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bd5" w14:textId="c92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октября 2024 года № 502-НҚ. Зарегистрирован в Министерстве юстиции Республики Казахстан 31 октября 2024 года № 35316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за № 20296)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лицензии для занятия деятельностью по распространению теле-, радиоканалов";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культуры и информации Республики Казахстан (далее – услугодатель).";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физические и (или) юридические лица осуществляющие деятельность предоставления услуг в области масс-медиа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для занятия деятельностью по распространению теле-, радиоканалов либо мотивированный отказ в оказании государственной услуги".";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отказывает в оказании государственной услуги по основаниям, изложенным в пункте 9 Перечня.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"Выдача лицензии для занятия деятельностью по 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право занятия видом деятельности по распространению теле-, радиоканалов составляет 6 (шесть) месячных расчетных показателя;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получения лицензии: заявление (запрос) в форме электронного документа, удостоверенного ЭЦП услугополучателя; форму сведений, указанную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электронную копию схемы организации оповещения населения в случае чрезвычайных ситуаций (составленная в произвольной форме); электронную копию схемы организации сети телерадиовещания (для эфирной/кабельной/спутниковой сетей) (составленная в произвольной форме); 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 электронную копию перечня применяемых средств измерений и испытательного оборудования с указанием метрологических характеристик; электронную копию сертификатов, подтверждающих поверку или метрологическую аттестацию средств измерений и испытательного оборудования (в случае предоставления услуг с использованием сети телекоммуникаций наличие средств измерений испытательного оборудования не требуется);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 заявление (запрос) о переоформлении лицензии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деятельности, запрещенной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уплачен лицензионный сбор на право занятия деятельностью в области масс-медиа;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соответствует квалификационным требованиям, предъявляемым при лицензировании деятельности в области телерадиовещания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