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37b4" w14:textId="50d3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7 апреля 2022 года № 118 "Об утверждении Правил регистрации и рассмотрения ходатайства о присвоении статуса беженца"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октября 2024 года № 417. Зарегистрирован в Министерстве юстиции Республики Казахстан 1 ноября 2024 года № 35321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7 апреля 2022 года № 118 "Об утверждении Правил регистрации и рассмотрения ходатайства о присвоении статуса беженца" (зарегистрирован в Реестре государственной регистрации нормативных правовых актов за № 27506)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рассмотрения ходатайства о присвоении статуса беженца,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ходатайство о присвоении статуса беженца (далее – ходатайство) – письменное обращение лица, ищущего убежище, лично или через уполномоченного на то представителя, о присвоении статуса беженца по месту своего пребывания в местный исполнительный орган областей, городов республиканского значения и столицы;";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Процедура рассмотрения ходатайства проводится ответственным исполнителем МИОЗН после регистрации ходатайства и включает в себя: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обращения заявителя заводится электронное дело лица, ищущего убежище в автоматизированной информационной системе "Қандас";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3 (трех) календарных дней после регистрации ходатайства проводится анкетирование лица, ищущего убежище, с оформлением карточки учета лица, ищущего убежище (далее - карточка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анкетирования лицо, ищущее убежище, в течение 5 (пяти) календарных дней со дня регистрации ходатайства проверяется по всем учетам органов внутренних дел Республики Казахстан (далее - ОВД), а также по учетам Системы информационного обмена правоохранительных и специальных органов Комитета по правовой статистике и специальным учетам Генеральной прокуратуры (далее - СИО ПСО);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осуществления проверки лица, ищущего убежище по учетам ОВД и СИО ПСО заявителю выдается направление на обязательный медицинский осмотр на отсутствие заболеваний, указанных в перечне заболеваний,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 в Реестре государственной регистрации нормативных правовых актов за № 7274),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проводится собеседование с оформлением опросного листа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После проведения собеседования и опросного листа лицу, ищущему убежище выдается направление на обязательный медицинский осмотр.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Лицу, ищущему убежище разъясняется порядок прохождения медицинского осмотра, последствия отказа от его прохождения, а также неявки после его прохождения в МИОЗН для проведения дальнейшей процедуры рассмотрения ходатайства о присвоении статуса беженца.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для прохождения лицом, ищущим убежище, обязательного медицинского осмотра устанавливается продолжительностью 10 (десять) рабочих дней после прохождения собеседования и опросного листа.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обязательного медицинского осмотра лицо, ищущее убежище лично представляет в МИОЗН справку, подтверждающую прохождение медицинского осмотра.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истечении срока прохождения обязательного медицинского осмотра, а также при неявке лица, ищущего убежище, в МИОЗН для проведения собеседования с оформлением опросного листа (в том числе дополнительного) или дальнейшей процедуры рассмотрения ходатайства о присвоении статуса беженца, МИОЗН направляет по указанному лицом, ищущим убежище, адресу пребывания заказное письмо с уведомлением о вручении (далее - письменное уведомление) с приглашением явиться в МИОЗН для объяснения причин неявки.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лицо, ищущее убежище в течение месяца со дня его письменного уведомления не явилось в МИОЗН, в том же порядке направляется повторное письменное уведомление. В случае неявки лица, ищущего убежище в МИОЗН в течение месяца со дня повторного письменного уведомления рассмотрение ходатайства прекращается, о чем лицу, ищущему убежище по указанному им адресу пребывания направляется уведомление.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прекращения рассмотрения ходатайства об этом сообщается в уполномоченный орган в течение 3 (трех) рабочих дней со дня принятия такого решения.";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обеспечить в установленном законодательством порядке: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417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ходатайства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присвоении статуса беженца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6" w:id="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г.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на обязательный медицинский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Гражданин/лицо без гражданства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удостоверяющие личность или документы, подтверждающие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ищущего убежище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серия, номер, когда и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прибывший/прибывшее из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для прохождения обязательного медицинского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подачей ходатайства о присвоении статуса беженца.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(МИОЗН) (подпись)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