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53d8" w14:textId="a8e5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октября 2024 года № 321. Зарегистрирован в Министерстве юстиции Республики Казахстан 1 ноября 2024 года № 35324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текущего контроля успеваемости и промежуточной аттестации обучающихся";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Обучающиеся 5(6) - 8(9), 10(11) классов освобождаются от промежуточной аттестации приказами руководителей организаций образования в следующих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первой, второй группы, в том числе с инвалидностью с детства, дети с инвалидностью;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близких родственников.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 об освобождении обучающихся от промежуточной аттестации издаются на основании: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врачебно-консультационной комиссии согласно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ДСМ-175/2020), для категории обучающихся указанных в подпункте 1) и 2) настоящего пункта Правил;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смерти близких родственников.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для обучающихся, освобожденных от промежуточной аттестации, выставляется на основании годовой оценки текущего учебного года.";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Экзаменационные материалы (задания и схемы выставления баллов) для обучающихся 9 (10) класса разрабатывают управления образования областей, городов Астана, Алматы и Шымкент (далее – управления образования), для обучающихся 11 (12) класса организаций среднего образования, а также для 9 (10) и 11 (12) классов республиканских школ разрабатывает республиканское государственное предприятие на праве хозяйственного ведения "Национальный центр тестирования" Министерства науки и высшего образования Республики Казахстан (далее – НЦТ).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 обеспечивает проведение независимой оценки качества содержания разработанных экзаменационных материалов.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 электронные версии экзаменационных материалов направляет в управления образования и республиканские организации образования с обеспечением их конфиденциальности и сохранности.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итоговой аттестации и ожидаемые результаты регламентируются спецификацией в разрезе каждого предмета и языка обучения.";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просвещения Республики Казахстан в следующих случаях: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группы, в том числе с инвалидностью с детства, дети с инвалидностью;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летних учебно-тренировочных сборов, являющиеся кандидатами в сборную команду Республики Казахстан для участия в международных олимпиадах (соревнованиях);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смерти близких родственников.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Приказы об освобождении обучающихся от итоговой аттестации издаются на основании: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врачебно-консультационной комиссии согласно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для категории обучающихся указанных в подпункте 1) и 2) пункта 50 настоящих Правил;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решения педсовета и ходатайства школы для категории обучающихся, указанных в пункте 50 настоящих Правил;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подлинников и копий табелей успеваемости обучающихся (далее – табель)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 для категории обучающихся, указанных в пункте 50 настоящих Правил. Подлинники табелей после сверки с его копиями возвращаются администрации школы;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смерти близких родственников.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заверяются подписью руководителя и печатью школы.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для обучающихся, освобожденных от итоговой аттестации, выставляется на основании годовой оценки текущего учебного года.";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При карантине, чрезвычайных ситуациях социального, природного и техногенного характера или возникновении иных обстоятельств, не зависящих от действий участников промежуточной и итоговой аттестаций, уполномоченный орган в области образования принимает решение по изменению формы и/или переносу сроков проведения промежуточной, итоговой аттестаций либо их отмене.";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Обучающимся 11 (12) класса, получившим аттестат с отличием об основном среднем образовании, имеющим в соответствии с учебными программами основного, общего среднего образования или учебными программами автономная организация образования "Назарбаев Интеллектуальные школы" (далее – АОО "НИШ") годовые и итоговые оценки "5" по всем предметам в период учебы с 5 (6) по 11 (12) классы, четвертные оценки "5" по всем предметам в период учебы с 10 (11) по 11 (12) классы, прошедшим итоговую аттестацию по завершении общего среднего образования на оценку "5", выдается аттестат об общем среднем образовании "Алтын белгі"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Спецификации итоговой аттестации разрабатываются НЦТ.";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порядке обеспечить: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Казахстан после его официального опубликования;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