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7c4d" w14:textId="3877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финансовому мониторингу от 22 февраля 2022 года № 13 "Об утверждении Правил представления субъектами финансового мониторинга сведений и информации об операциях, подлежащих финансовому мониторингу, и признаков определения подозрительной операции"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1 ноября 2024 года № 6. Зарегистрирован в Министерстве юстиции Республики Казахстан 4 ноября 2024 года № 35328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финансовому мониторингу от 22 февраля 2022 года № 13 "Об утверждении Правил представления субъектами финансового мониторинга сведений и информации об операциях, подлежащих финансовому мониторингу, и признаков определения подозрительной операции" (Зарегистрирован в Реестре государственной регистрации нормативных правовых актов № 26924)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субъектами финансового мониторинга сведений и информации об операциях, подлежащих финансовому мониторингу, утвержденных приложением 1 к указанному приказу: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Признаках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подозрительной операции: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операций с адресами цифровых активов, имеющими связь с незаконной деятельностью (финансированием терроризма, торговлей людьми, незаконной торговлей оружием и боеприпасами)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операций с адресами цифровых активов, имеющими связь с незаконной деятельностью (финансированием терроризма, торговлей людьми, незаконной торговлей оружием, боеприпасами и оборотом наркотических средств, психотропных веществ и прекурсоров)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финансового мониторинга в сфере финансирования терроризма, наркобизнеса и распространения оружия массового уничтожения Агентства Республики Казахстан по финансовому мониторингу (далее – Агентства) в установленном законодательством порядке обеспечить: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после его официального опубликования.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Председателя Агентства.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финансовому мониторингу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