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d2a00" w14:textId="50d2a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совместный приказ Заместителя Премьер-Министра-Министра труда и социальной защиты населения Республики Казахстан от 29 июня 2023 года № 259 и исполняющего обязанности Министра индустрии и инфраструктурного развития Республики Казахстан от 29 июня 2023 года № 474 "Об утверждении Правил определения комиссией перечня категорий и численности иностранцев и лиц без гражданства, работающих в юридических лицах, являющихся участниками специальных экономических зон, с проектами стоимостью свыше одного миллиона месячных расчетных показателей, а также в организациях, привлекаемых указанными участниками специальных экономических зон (либо их подрядчиками) в качестве генерального подрядчика, подрядчика, субподрядчика или исполнителя услуг, в период выполнения строительно-монтажных работ на территории специальных экономических зон, и до истечения одного года после ввода объекта (объектов) в эксплуатацию"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труда и социальной защиты населения Республики Казахстан от 31 октября 2024 года № 416 и Министра промышленности и строительства Республики Казахстан от 1 ноября 2024 года № 381. Зарегистрирован в Министерстве юстиции Республики Казахстан 4 ноября 2024 года № 35330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01.12.2024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29 июня 2023 года № 259 и исполняющего обязанности Министра индустрии и инфраструктурного развития Республики Казахстан от 29 июня 2023 года № 474 "Об утверждении Правил определения комиссией перечня категорий и численности иностранцев и лиц без гражданства, работающих в юридических лицах, являющихся участниками специальных экономических зон, с проектами стоимостью свыше одного миллиона месячных расчетных показателей, а также в организациях, привлекаемых указанными участниками специальных экономических зон (либо их подрядчиками) в качестве генерального подрядчика, подрядчика, субподрядчика или исполнителя услуг, в период выполнения строительно-монтажных работ на территории специальных экономических зон, и до истечения одного года после ввода объекта (объектов) в эксплуатацию" (зарегистрирован в Реестре государственной регистрации нормативных правовых актов за № 32958)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комиссией перечня категорий и численности иностранцев и лиц без гражданства, работающих в юридических лицах, являющихся участниками специальных экономических зон, с проектами стоимостью свыше одного миллиона месячных расчетных показателей, а также в организациях, привлекаемых указанными участниками специальных экономических зон (либо их подрядчиками) в качестве генерального подрядчика, подрядчика, субподрядчика или исполнителя услуг, в период выполнения строительно-монтажных работ на территории специальных экономических зон, и до истечения одного года после ввода объекта (объектов) в эксплуатацию, утвержденные указанным совместным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миграции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вице-министра труда и социальной защиты населения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c 1 декабря 2024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2024 года № 416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комиссией перечня категорий и численности иностранцев и лиц без гражданства, работающих в юридических лицах, являющихся участниками специальных экономических зон, с проектами стоимостью свыше одного миллиона месячных расчетных показателей, а также в организациях, привлекаемых указанными участниками специальных экономических зон (либо их подрядчиками) в качестве генерального подрядчика, подрядчика, субподрядчика или исполнителя услуг, в период выполнения строительно-монтажных работ на территории специальных экономических зон, и до истечения одного года после ввода объекта (объектов) в эксплуатацию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комиссией перечня категорий и численности иностранцев и лиц без гражданства, работающих в юридических лицах, являющихся участниками специальных экономических зон, с проектами стоимостью свыше одного миллиона месячных расчетных показателей, а также в организациях, привлекаемых указанными участниками специальных экономических зон (либо их подрядчиками) в качестве генерального подрядчика, подрядчика, субподрядчика или исполнителя услуг, в период выполнения строительно-монтажных работ на территории специальных экономических зон, и до истечения одного года после ввода объекта (объектов) в эксплуатацию,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36-1 Закона Республики Казахстан "О миграции населения" и определяют порядок определения комиссией перечня категорий и численности иностранцев и лиц без гражданства (далее – Перечень категорий и численности иностранцев и лиц без гражданства), работающих в юридических лицах, являющихся участниками специальных экономических зон, с проектами стоимостью свыше одного миллиона месячных расчетных показателей, а также в организациях, привлекаемых указанными участниками специальных экономических зон (либо их подрядчиками) в качестве генерального подрядчика, подрядчика, субподрядчика или исполнителя услуг, в период выполнения строительно-монтажных работ на территории специальных экономических зон, и до истечения одного года после ввода объекта (объектов) в эксплуатацию.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управляющая компания специальной экономической зоны – юридическое лицо, создаваемое или определяемое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экономических и индустриальных зонах"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инновационном кластере "Парк инновационных технологий" для обеспечения функционирования специальной экономической зоны;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участник специальной экономической зоны – юридическое лицо, осуществляющее на территории специальной экономической зоны приоритетные виды деятельности и включенное в единый реестр участников специальных экономических зон;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единый координационный центр по специальным экономическим зонам (далее – Единый координационный центр) – юридическое лицо, осуществляющее координацию деятельности специальных экономических и индустриальных зон;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сфере создания, функционирования и упразднения специальных экономических и индустриальных зон – центральный исполнительный орган, осуществляющий государственное регулирование в сфере создания, функционирования и упразднения специальных экономических и индустриальных зон;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работодатель – физическое или юридическое лицо, с которым работник состоит в трудовых отношениях;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комиссия – комиссия по рассмотрению вопроса определения перечня категорий и численности иностранцев и лиц без гражданства, привлекаемых юридическими лицами, являющимися участниками специальных экономических зон, с проектами стоимостью свыше одного миллиона месячных расчетных показателей, а также организациях, привлекаемыми указанными участниками специальных экономических зон (либо их подрядчиками) в качестве генерального подрядчика, подрядчика, субподрядчика или исполнителя услуг, в период выполнения строительно-монтажных работ на территории специальных экономических зон, и до истечения одного года после ввода объекта (объектов) в эксплуатацию (далее – комиссия);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по вопросам миграции населения – центральный исполнительный орган, осуществляющий в пределах своей компетенции руководство в области миграции населения, регулирование миграционных процессов, координацию работы и реализацию государственной политики в области миграции населения;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автоматизированная информационная система "Иностранная рабочая сила" (далее – АИС "ИРС") – система в составе единой информационной системы социально-трудовой сферы, предназначенная для автоматизации процесса предоставления государственной услуги для работодателей и трудовых иммигрантов, а также мониторинга и учета информации в сфере миграции;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информационная система портал миграционных процессов migration.enbek.kz (далее – портал миграционных услуг) – подсистема цифровой экосистемы Электронная биржа труда (enbek.kz), обеспечивающая учет и движение мигрантов, а также мониторинг предоставления услуг в сфере миграции.</w:t>
      </w:r>
    </w:p>
    <w:bookmarkEnd w:id="26"/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комиссией перечня категорий и численности иностранцев и лиц без гражданства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Участник специальной экономической зоны подает заявление на определение перечня категорий и численности иностранцев и лиц без гражданства согласно приложению 1 к настоящим Правилам в управляющую компанию специальной экономической зоны с приложением обоснования согласно приложению 2 к настоящим Правилам.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заявлению прилагаются следующие документы иностранцев и лиц без гражданства: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документов, удостоверяющих личность;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нотариально засвидетельствованные копии и переводы (на казахском или русском языке) документов об образовании, легализованных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иностранных дел Республики Казахстан от 6 декабря 2017 года № 11-1-2/576 "Об утверждении Правил легализации документов" (зарегистрирован в Реестре государственной регистрации нормативных правовых актов за № 16116);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подтверждающего трудовую деятельность, засвидетельствованных нотариально, а также его перевод на казахском или русском языке;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обоснование привлечения работодателем иностранцев и лиц без гражданства, работающих в юридических лицах, являющихся участниками специальных экономических зон, с проектами стоимостью свыше одного миллиона месячных расчетных показателей, а также в организациях, привлекаемых указанными участниками специальных экономических зон (либо их подрядчиками) в качестве генерального подрядчика, подрядчика, субподрядчика или исполнителя услуг, в период выполнения строительно-монтажных работ на территории специальных экономических зон, и до истечения одного года после ввода объекта (объектов) в эксплуатацию, согласно приложению 2 к настоящим Правилам;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проекта (контракт/договор) стоимостью свыше одного миллиона месячных расчетных показателей;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информация о внутристрановой ценности в кадрах согласно приложению 3 к настоящим Правилам.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расчете внутристрановой ценности в кадрах применяются категории иностранных работников предусмотренных пунктом 5 Правил и условий выдачи или продления разрешений работодателям на привлечение иностранной рабочей силы, а также осуществления внутрикорпоративного перевода,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30 июня 2023 года № 279 (зарегистрирован в Реестре государственной регистрации нормативных правовых актов за № 32977).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Управляющая компания специальной экономической зоны совместно с местным исполнительным органом в течение пяти рабочих дней со дня получения документов рассматривает их на соответствие пункту 4 настоящих Правил.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предоставленных документов, указанных в пункте 4 настоящих Правил, управляющая компания специальной экономической зоны возвращает их участнику специальной экономической зоны на доработку.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Возвращение на доработку заявления участника специальной экономической зоны на привлечение иностранцев и лиц без гражданства в соответствии с частью второй настоящего пункта, не является препятствием для повторного обращения в управляющую компанию специальной экономической зоны.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специальных экономических зон для сверки документов изложенных в подпунктах 2) и 3) пункта 4 настоящих Правил, предоставляют оригиналы, которые хранятся у управляющей компании специальной экономической зоны.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Управляющая компания специальной экономической зоны совместно с местным исполнительным органом осуществляет проверку соответствия иностранных работников квалификационным требованиям, установленным профессиональными стандартами, квалификационным справочником должностей руководителей, специалистов и других служащих, типовыми квалификационными характеристиками должностей руководителей, специалистов и других служащих организаций, Единым тарифно-квалификационным справочником работ и профессий рабочих, тарифно-квалификационными характеристиками профессий рабочих.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представлении документов указанных в пунктах 3 и 4 настоящих Правил, управляющая компания специальной экономической зоны, направляет их на рассмотрение через портал миграционных услуг в уполномоченный орган в сфере создания, функционирования и упразднения специальных экономических и индустриальных зон.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Местный исполнительный орган вырабатывает рекомендации по обеспечению условий внутристрановой ценности в кадрах организациями, участниками специальной экономической зоны согласно приложению 4 к настоящим Правилам и направляет в управляющую компанию специальной экономической зоны в течение срока предусмотренных пунктом 6 настоящих Правил.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в сфере создания, функционирования и упразднения специальных экономических и индустриальных зон регистрирует в день поступления в АИС "ИРС" заявление участника специальной экономической зоны и в течение двух рабочих дней со дня поступления материалов, представленных управляющей компанией специальной экономической зоны, направляет для рассмотрения членам комиссии.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Комиссия создается уполномоченным органом в сфере создания, функционирования и упразднения специальных экономических и индустриальных зон.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входят представители уполномоченного органа в сфере создания, функционирования и упразднения специальных экономических и индустриальных зон, уполномоченного органа по вопросам миграции населения, Министерства внутренних дел Республики Казахстан, Министерства энергетики Республики Казахстан, соответствующих местных исполнительных органов и единого координационного центра. Комиссия состоит из нечетного количества членов из числа которых назначается председатель.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назначается из числа членов комиссии.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организации работы комиссии назначается секретарь, который не является членом комиссии.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Заседания комиссии проводятся и назначаются не позднее: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пятнадцати календарных дней со дня поступления документов, представленных органом управления специальной экономической зоны;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трех рабочих дней со дня поступления жалобы от участника специальной экономической зоны на основании пункта 27 настоящих Правил.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Заседание комиссии считается правомочным, если на нем присутствовали не менее половины из числа ее членов.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Доля внутристрановой ценности в кадрах рекомендованные местными исполнительными органами изменяются на основе предложения комиссии, за которое проголосовало большинство членов комиссии.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Участником специальной экономической зоны обеспечивается внутристрановая ценность в кадрах в соответствии с решением комиссии по рассмотрению вопроса определения перечня категорий и численности иностранцев и лиц без гражданства, привлекаемых юридическими лицами, являющимися участниками специальных экономических зон, с проектами стоимостью свыше одного миллиона месячных расчетных показателей, а также организациях, привлекаемыми указанными участниками специальных экономических зон (либо их подрядчиками) в качестве генерального подрядчика, подрядчика, субподрядчика или исполнителя услуг, в период выполнения строительно-монтажных работ на территории специальных экономических зон, и до истечения одного года после ввода объекта (объектов) в эксплуатацию согласно приложению 5 к настоящим Правилам.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Решение об определении перечня категорий и численности иностранцев и лиц без гражданства принимается в виде протокола комиссии по рассмотрению вопроса определения перечня категорий и численности иностранцев и лиц без гражданства, привлекаемых юридическими лицами, являющимися участниками специальных экономических зон, с проектами стоимостью свыше одного миллиона месячных расчетных показателей, а также организациях, привлекаемыми указанными участниками специальных экономических зон (либо их подрядчиками) в качестве генерального подрядчика, подрядчика, субподрядчика или исполнителя услуг, в период выполнения строительно-монтажных работ на территории специальных экономических зон, и до истечения одного года после ввода объекта (объектов) в эксплуатацию согласно приложению 6 к настоящим Правилам и оформляется в АИС "ИРС" отдельно в отношении каждой организации, участника специальной экономической зоны.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Решение комиссии принимается большинством голосов, при равенстве голосов принятым считается решение, за которое проголосовал Председатель комиссии.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 итогам рассмотрения членами комиссии заявлений участников специальной экономической зоны секретарь оформляет протокол в АИС "ИРС", в котором членами комиссии указываются в каждой строке, где указаны данные иностранца или лица без гражданства, свое решение "да"/"нет" и подписываются через автоматизированное рабочее место в течение двух рабочих дней со дня заседания комиссии.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сфере создания, функционирования и упразднения специальных экономических и индустриальных зон в течение одного рабочего дня со дня подписания протокола членами комиссии направляет выписку из протокола в автоматизированное рабочее место портала миграционных услуг управляющей компании специальной экономической зоны.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Управляющая компания специальной экономической зоны передает выписку из протокола участнику специальной экономической зоны в срок не позднее двух рабочих дней со дня его получения.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Участник специальной экономической зоны после получения выписки из протокола оформляет рабочую визу на иностранцев и лиц без гражданства.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Основанием для отказа в определении перечня категорий и численности иностранцев и лиц без гражданства являются: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несоответствие уровня образования (профессиональная подготовка) и опыта (стаж) практической работы иностранцев и лиц без гражданства квалификационным требованиям, предъявляемым к профессиям рабочих и должностям руководителей, специалистов и служащих, в соответствии с профессиональными стандартами, Единым тарифно-квалификационным справочником работ и профессий рабочих и Квалификационным справочником должностей руководителей, специалистов и других служащих, типовыми квалификационными характеристиками должностей руководителей, специалистов и других служащих организаций,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недостоверности документов и (или) данных (сведений) содержащихся в них, указанных в пункте 4 настоящих Правил;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несогласие участником экономической специальной зоны по обеспечению внутристрановой ценности в кадрах принятой решением комиссии;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нарушения, участником специальной экономической зоны либо организациями реализующие проект участника специальной экономической зоны, </w:t>
      </w:r>
      <w:r>
        <w:rPr>
          <w:rFonts w:ascii="Times New Roman"/>
          <w:b w:val="false"/>
          <w:i w:val="false"/>
          <w:color w:val="000000"/>
          <w:sz w:val="28"/>
        </w:rPr>
        <w:t>статьи 519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об административных правонарушениях (далее – Кодекс) в течение последних двенадцати месяцев;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наличие нарушения у иностранного гражданина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517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в течение последних двенадцати месяцев.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Комиссия отменяет решение протокола заседания комиссии в случае нарушения участником специальной экономической зоны доли внутристрановой ценности установленной решением комиссии либо выявления фактов о предоставлении недостоверных документов об образовании или подтверждающего стаж иностранной рабочей силы.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Уполномоченный орган в сфере создания, функционирования и упразднения специальных экономических и индустриальных зон в течение трех рабочих дней со дня выявления фактов предусмотренных пунктом 23 настоящих Правил выносит данный вопрос на рассмотрение членам комиссии для принятия решения об отмене действия протокола.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оформляется протоколом в АИС "ИРС" в течение одного рабочего дня.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создания, функционирования и упразднения специальных экономических и индустриальных зон в течение одного рабочего дня со дня подписания протокола членами комиссии направляет протокол комиссии в автоматизированное рабочее место портала миграционных услуг управляющей компании специальной экономической зоны.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 завершению запланированного объема работ иностранцами и лицами без гражданства, участник специальной экономической зоны уведомляет об этом управляющую компанию специальной экономической зоны в течение двух рабочих дней.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Управляющая компания специальной экономической зоны, с момента поступления уведомления от участника специальной экономической зоны о завершении запланированного объема работ иностранцами и лицами без гражданства, в течение двух рабочих дней уведомляет уполномоченный орган в сфере создания, функционирования и упразднения специальных экономических и индустриальных зон и территориальные органы внутренних дел с целью сокращения срока разрешения на временное проживание или оформления выездной визы.</w:t>
      </w:r>
    </w:p>
    <w:bookmarkEnd w:id="72"/>
    <w:bookmarkStart w:name="z8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несогласии с решением комиссии заявитель обращается в административный орган, должностному лицу, чьи административный акт, административное действие (бездействие) обжалуются.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Если иное не предусмотрено законами Республики Казахстан, обжалование в суде допускается после обжалования в административном (досудебном)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 комиссией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категорий и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иностранцев и лиц без гражданства,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работающих в юридических лицах,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участниками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 зон, с проектами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стоимостью свыше одного миллиона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расчетных показателей,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в организациях, привлекаемых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указанными участниками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 зон (либо их подрядчиками)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качестве генерального подрядчика, подрядчика,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субподрядчика или исполнителя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период выполнения строительно-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монтажных работ на территории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 зон и до истечения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года после ввода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(объектов) в эксплуатацию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создания,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 и упразднения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индустриальных зон)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или физического лица)</w:t>
            </w:r>
          </w:p>
        </w:tc>
      </w:tr>
    </w:tbl>
    <w:bookmarkStart w:name="z86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на определение перечня категорий и численности иностранцев и лиц без гражданства</w:t>
      </w:r>
      <w:r>
        <w:br/>
      </w:r>
      <w:r>
        <w:rPr>
          <w:rFonts w:ascii="Times New Roman"/>
          <w:b/>
          <w:i w:val="false"/>
          <w:color w:val="000000"/>
        </w:rPr>
        <w:t>для привлечения в юридические лица, являющихся участниками специальных экономических зон</w:t>
      </w:r>
    </w:p>
    <w:bookmarkEnd w:id="76"/>
    <w:p>
      <w:pPr>
        <w:spacing w:after="0"/>
        <w:ind w:left="0"/>
        <w:jc w:val="both"/>
      </w:pPr>
      <w:bookmarkStart w:name="z87" w:id="77"/>
      <w:r>
        <w:rPr>
          <w:rFonts w:ascii="Times New Roman"/>
          <w:b w:val="false"/>
          <w:i w:val="false"/>
          <w:color w:val="000000"/>
          <w:sz w:val="28"/>
        </w:rPr>
        <w:t>
      Прошу определить перечень категорий и численность иностранцев и лиц без гражданства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привлечение в период выполнения строительно-монтажных работ на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специальных экономических зон и до истечения одного года после ввода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(объектов) в эксплуатацию на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наименование специальной экономической зоны, расположение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административно-территориальной единицы) по первой категории – ____ человек,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второй категории – ___ человек, по третьей категории – ___ человек,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четвертой категории – ___ человек,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экономической деятельности организации: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организации: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создания "____" ________________ ______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регистрации в органах юстиции Республики Казахстан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(номер, когда и кем выдано)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Категория субъекта предпринимательства: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(субъект малого/среднего/крупного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Адрес, телефон, электронная почта: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Прилагаемые документы: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Обоснование необходимости привлечения иностранной рабочей силы: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их защите" настоящим заявляю, что даю свое согласие на сбор и обработку моих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персональных данных и иностранных граждан указанных в приложении к настоящему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заявлению необходимых для рассмотрения на комиссии".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ФИО (при его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принято к рассмотрению "___"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 (при его наличии), подпись ответственного лица)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 комиссией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категорий и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иностранцев и лиц без гражданства,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работающих в юридических лицах,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участниками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 зон, с проектами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стоимостью свыше одного миллиона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расчетных показателей,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в организациях, привлекаемых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указанными участниками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 зон (либо их подрядчиками)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качестве генерального подрядчика, подрядчика,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субподрядчика или исполнителя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период выполнения строительно-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монтажных работ на территории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 зон и до истечения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года после ввода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(объектов) в эксплуатацию</w:t>
            </w:r>
          </w:p>
        </w:tc>
      </w:tr>
    </w:tbl>
    <w:bookmarkStart w:name="z89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Обоснование привлечения работодателем иностранцев и лиц без гражданства, работающих в юридических лицах,</w:t>
      </w:r>
      <w:r>
        <w:br/>
      </w:r>
      <w:r>
        <w:rPr>
          <w:rFonts w:ascii="Times New Roman"/>
          <w:b/>
          <w:i w:val="false"/>
          <w:color w:val="000000"/>
        </w:rPr>
        <w:t>являющихся участниками специальных экономических зон, с проектами стоимостью свыше одного миллиона месячных расчетных</w:t>
      </w:r>
      <w:r>
        <w:br/>
      </w:r>
      <w:r>
        <w:rPr>
          <w:rFonts w:ascii="Times New Roman"/>
          <w:b/>
          <w:i w:val="false"/>
          <w:color w:val="000000"/>
        </w:rPr>
        <w:t>показателей, а также в организациях, привлекаемых указанными участниками специальных экономических зон (либо их подрядчиками)</w:t>
      </w:r>
      <w:r>
        <w:br/>
      </w:r>
      <w:r>
        <w:rPr>
          <w:rFonts w:ascii="Times New Roman"/>
          <w:b/>
          <w:i w:val="false"/>
          <w:color w:val="000000"/>
        </w:rPr>
        <w:t>в качестве генерального подрядчика, подрядчика, субподрядчика или исполнителя услуг, в период выполнения строительно-монтажных</w:t>
      </w:r>
      <w:r>
        <w:br/>
      </w:r>
      <w:r>
        <w:rPr>
          <w:rFonts w:ascii="Times New Roman"/>
          <w:b/>
          <w:i w:val="false"/>
          <w:color w:val="000000"/>
        </w:rPr>
        <w:t>работ на территории специальных экономических зон, и до истечения одного года после ввода объекта (объектов) в эксплуатацию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участника специальных экономических зон, юридический адрес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 участника специальных экономических зон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привлекаемой иностранной рабочей силе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проекта, млрд.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в потребности конкретного иностранца и лиц без гражданства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 (при наличии) иностранцев и лиц без гражданства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(специальность)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0" w:id="79"/>
      <w:r>
        <w:rPr>
          <w:rFonts w:ascii="Times New Roman"/>
          <w:b w:val="false"/>
          <w:i w:val="false"/>
          <w:color w:val="000000"/>
          <w:sz w:val="28"/>
        </w:rPr>
        <w:t>
      Руководитель__________________________________________________________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ФИО (при его наличии) (должность)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 __________ 20___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 комиссией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категорий и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иностранцев и лиц без гражданства,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работающих в юридических лицах,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участниками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 зон, с проектами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стоимостью свыше одного миллиона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расчетных показателей,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в организациях, привлекаемых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указанными участниками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 зон (либо их подрядчиками)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качестве генерального подрядчика, подрядчика,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субподрядчика или исполнителя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период выполнения строительно-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монтажных работ на территории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 зон и до истечения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года после ввода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(объектов) в эксплуатацию</w:t>
            </w:r>
          </w:p>
        </w:tc>
      </w:tr>
    </w:tbl>
    <w:bookmarkStart w:name="z92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внутристрановой ценности в кадрах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привлекаемой иностранной рабочей силы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работников привлекаемых работодателем, человек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иностранной рабочей силы, планируемой к привлечению, чел.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3+ графа 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4+ графа 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иностранной рабочей силы к общему количеству работников, графа 7/ графа 6*100%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(не учитываются иностранные работники работающие без разрешений на привлечение иностранной рабочей силы)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иностранная рабочая сила привлекаемая по разрешениям на привлечение иностранной рабочей силы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 2 категории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 4 категории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3" w:id="81"/>
      <w:r>
        <w:rPr>
          <w:rFonts w:ascii="Times New Roman"/>
          <w:b w:val="false"/>
          <w:i w:val="false"/>
          <w:color w:val="000000"/>
          <w:sz w:val="28"/>
        </w:rPr>
        <w:t>
      Примечание: в случае если иностранный работник учтен в графе 4, то в графе 5 он не учитывается.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Работодатель: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ФИО (при его наличии), должность, 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 комиссией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категорий и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иностранцев и лиц без гражданства,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работающих в юридических лицах,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участниками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 зон, с проектами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стоимостью свыше одного миллиона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расчетных показателей,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в организациях, привлекаемых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указанными участниками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 зон (либо их подрядчиками)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качестве генерального подрядчика, подрядчика,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субподрядчика или исполнителя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период выполнения строительно-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монтажных работ на территории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 зон и до истечения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года после ввода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(объектов) в эксплуатацию</w:t>
            </w:r>
          </w:p>
        </w:tc>
      </w:tr>
    </w:tbl>
    <w:bookmarkStart w:name="z95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Рекомендации 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МИО)</w:t>
      </w:r>
      <w:r>
        <w:br/>
      </w:r>
      <w:r>
        <w:rPr>
          <w:rFonts w:ascii="Times New Roman"/>
          <w:b/>
          <w:i w:val="false"/>
          <w:color w:val="000000"/>
        </w:rPr>
        <w:t>по обеспечению условий внутристрановой ценности в кадрах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организации, участника специальной экономической зоны)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работников из числа граждан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работников из числа иностранных граждан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к рекомендациям по обеспечению внутристрановой ценности в кадрах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 2 категории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 4 категории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6" w:id="83"/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местного исполнительного органа: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ФИО (при его наличии), должность, 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 комиссией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категорий и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иностранцев и лиц без гражданства,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работающих в юридических лицах,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участниками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 зон, с проектами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стоимостью свыше одного миллиона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расчетных показателей,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в организациях, привлекаемых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указанными участниками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 зон (либо их подрядчиками)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качестве генерального подрядчика, подрядчика,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субподрядчика или исполнителя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период выполнения строительно-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монтажных работ на территории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 зон и до истечения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года после ввода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(объектов) в эксплуатацию</w:t>
            </w:r>
          </w:p>
        </w:tc>
      </w:tr>
    </w:tbl>
    <w:bookmarkStart w:name="z98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комиссии по рассмотрению вопроса определения перечня категорий и численности иностранцев и лиц без гражданства,</w:t>
      </w:r>
      <w:r>
        <w:br/>
      </w:r>
      <w:r>
        <w:rPr>
          <w:rFonts w:ascii="Times New Roman"/>
          <w:b/>
          <w:i w:val="false"/>
          <w:color w:val="000000"/>
        </w:rPr>
        <w:t>привлекаемых юридическими лицами, являющимися участниками специальных экономических зон, с проектами стоимостью свыше</w:t>
      </w:r>
      <w:r>
        <w:br/>
      </w:r>
      <w:r>
        <w:rPr>
          <w:rFonts w:ascii="Times New Roman"/>
          <w:b/>
          <w:i w:val="false"/>
          <w:color w:val="000000"/>
        </w:rPr>
        <w:t>одного миллиона месячных расчетных показателей, а также организациях, привлекаемыми указанными участниками специальных</w:t>
      </w:r>
      <w:r>
        <w:br/>
      </w:r>
      <w:r>
        <w:rPr>
          <w:rFonts w:ascii="Times New Roman"/>
          <w:b/>
          <w:i w:val="false"/>
          <w:color w:val="000000"/>
        </w:rPr>
        <w:t>экономических зон (либо их подрядчиками) в качестве генерального подрядчика, подрядчика, субподрядчика или исполнителя услуг,</w:t>
      </w:r>
      <w:r>
        <w:br/>
      </w:r>
      <w:r>
        <w:rPr>
          <w:rFonts w:ascii="Times New Roman"/>
          <w:b/>
          <w:i w:val="false"/>
          <w:color w:val="000000"/>
        </w:rPr>
        <w:t>в период выполнения строительно-монтажных работ на территории специальных экономических зон, и до истечения одного года</w:t>
      </w:r>
      <w:r>
        <w:br/>
      </w:r>
      <w:r>
        <w:rPr>
          <w:rFonts w:ascii="Times New Roman"/>
          <w:b/>
          <w:i w:val="false"/>
          <w:color w:val="000000"/>
        </w:rPr>
        <w:t>после ввода объекта (объектов) в эксплуатацию по обеспечению условий внутристрановой ценности в кадрах</w:t>
      </w:r>
    </w:p>
    <w:bookmarkEnd w:id="84"/>
    <w:p>
      <w:pPr>
        <w:spacing w:after="0"/>
        <w:ind w:left="0"/>
        <w:jc w:val="both"/>
      </w:pPr>
      <w:bookmarkStart w:name="z99" w:id="8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участника специальной экономической зоны)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работников из числа граждан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работников из числа иностранных граждан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 2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 4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0" w:id="86"/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________________________________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ФИО (при его наличии), должность,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участника специальной экономической зоны: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 (при его наличии), должность, подпись, 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 комиссией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категорий и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иностранцев и лиц без гражданства,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работающих в юридических лицах,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участниками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 зон, с проектами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стоимостью свыше одного миллиона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расчетных показателей,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в организациях, привлекаемых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указанными участниками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 зон (либо их подрядчиками)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качестве генерального подрядчика, подрядчика,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субподрядчика или исполнителя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период выполнения строительно-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монтажных работ на территории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 зон и до истечения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года после ввода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(объектов) в эксплуатацию</w:t>
            </w:r>
          </w:p>
        </w:tc>
      </w:tr>
    </w:tbl>
    <w:bookmarkStart w:name="z10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комиссии по рассмотрению вопроса определения перечня категорий и численности иностранцев и лиц без гражданства,</w:t>
      </w:r>
      <w:r>
        <w:br/>
      </w:r>
      <w:r>
        <w:rPr>
          <w:rFonts w:ascii="Times New Roman"/>
          <w:b/>
          <w:i w:val="false"/>
          <w:color w:val="000000"/>
        </w:rPr>
        <w:t>привлекаемых юридическими лицами, являющимися участниками специальных экономических зон, с проектами стоимостью свыше</w:t>
      </w:r>
      <w:r>
        <w:br/>
      </w:r>
      <w:r>
        <w:rPr>
          <w:rFonts w:ascii="Times New Roman"/>
          <w:b/>
          <w:i w:val="false"/>
          <w:color w:val="000000"/>
        </w:rPr>
        <w:t>одного миллиона месячных расчетных показателей, а также организациях, привлекаемыми указанными участниками специальных</w:t>
      </w:r>
      <w:r>
        <w:br/>
      </w:r>
      <w:r>
        <w:rPr>
          <w:rFonts w:ascii="Times New Roman"/>
          <w:b/>
          <w:i w:val="false"/>
          <w:color w:val="000000"/>
        </w:rPr>
        <w:t>экономических зон (либо их подрядчиками) в качестве генерального подрядчика, подрядчика, субподрядчика или исполнителя услуг,</w:t>
      </w:r>
      <w:r>
        <w:br/>
      </w:r>
      <w:r>
        <w:rPr>
          <w:rFonts w:ascii="Times New Roman"/>
          <w:b/>
          <w:i w:val="false"/>
          <w:color w:val="000000"/>
        </w:rPr>
        <w:t>в период выполнения строительно-монтажных работ на территории специальных экономических зон, и до истечения одного года</w:t>
      </w:r>
      <w:r>
        <w:br/>
      </w:r>
      <w:r>
        <w:rPr>
          <w:rFonts w:ascii="Times New Roman"/>
          <w:b/>
          <w:i w:val="false"/>
          <w:color w:val="000000"/>
        </w:rPr>
        <w:t>после ввода объекта (объектов) в эксплуатацию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Астана № " " _________ 20__ года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Председательствовал: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Присутствовали: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4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Повестка дня</w:t>
      </w:r>
    </w:p>
    <w:bookmarkEnd w:id="89"/>
    <w:p>
      <w:pPr>
        <w:spacing w:after="0"/>
        <w:ind w:left="0"/>
        <w:jc w:val="both"/>
      </w:pPr>
      <w:bookmarkStart w:name="z105" w:id="90"/>
      <w:r>
        <w:rPr>
          <w:rFonts w:ascii="Times New Roman"/>
          <w:b w:val="false"/>
          <w:i w:val="false"/>
          <w:color w:val="000000"/>
          <w:sz w:val="28"/>
        </w:rPr>
        <w:t>
      Привлечение участником СЭЗ __________________________________________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СЭЗ)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участника СЭЗ/организации реализующий проект участника СЭЗ)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(количество привлекаемых иностранцев и лиц без гражданства)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строительного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решила: одобрить/отклонить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участника СЭЗ/организации реализующий проект участника СЭЗ)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привлечении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(количество иностранцев/лиц без гражданства) на период строительно-монтажных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 и до истечения одного года после ввода в эксплуатацию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строительного объекта) по нижеуказанному списку: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(заполняется при положительном решении комиссии)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паспорта и его срок действия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(специальность)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