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ea6c" w14:textId="7c9e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24 июня 2019 года № 58 "Об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4 ноября 2024 года № 99. Зарегистрирован в Министерстве юстиции Республики Казахстан 6 ноября 2024 года № 35337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2019 года № 58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за № 18889)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21) следующего содержания:</w:t>
      </w:r>
    </w:p>
    <w:bookmarkStart w:name="z7" w:id="2"/>
    <w:p>
      <w:pPr>
        <w:spacing w:after="0"/>
        <w:ind w:left="0"/>
        <w:jc w:val="both"/>
      </w:pPr>
      <w:r>
        <w:rPr>
          <w:rFonts w:ascii="Times New Roman"/>
          <w:b w:val="false"/>
          <w:i w:val="false"/>
          <w:color w:val="000000"/>
          <w:sz w:val="28"/>
        </w:rPr>
        <w:t>
      "21) Типовой договор на оказание услуг по подаче воды по каналам, согласно приложению 21 к настоящему приказу.";</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технической диспетчеризации отпуска в сеть и потреблению электрической энергии,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"18. Оплата услуг Поставщика на оказание услуг по технической диспетчеризации отпуска в сеть и 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4"/>
    <w:bookmarkStart w:name="z11" w:id="5"/>
    <w:p>
      <w:pPr>
        <w:spacing w:after="0"/>
        <w:ind w:left="0"/>
        <w:jc w:val="both"/>
      </w:pPr>
      <w:r>
        <w:rPr>
          <w:rFonts w:ascii="Times New Roman"/>
          <w:b w:val="false"/>
          <w:i w:val="false"/>
          <w:color w:val="000000"/>
          <w:sz w:val="28"/>
        </w:rPr>
        <w:t>
      дополнить пунктом 19-1 следующего содержания:</w:t>
      </w:r>
    </w:p>
    <w:bookmarkEnd w:id="5"/>
    <w:bookmarkStart w:name="z12" w:id="6"/>
    <w:p>
      <w:pPr>
        <w:spacing w:after="0"/>
        <w:ind w:left="0"/>
        <w:jc w:val="both"/>
      </w:pPr>
      <w:r>
        <w:rPr>
          <w:rFonts w:ascii="Times New Roman"/>
          <w:b w:val="false"/>
          <w:i w:val="false"/>
          <w:color w:val="000000"/>
          <w:sz w:val="28"/>
        </w:rPr>
        <w:t xml:space="preserve">
      "19-1. В случае нарушения Потребителем условий пункта 19 настоящего Договора по оплате услуг по технической диспетчеризации отпуска в сеть и 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продажу и (или) заявок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6"/>
    <w:bookmarkStart w:name="z13" w:id="7"/>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являющихся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передаче электрической энергии по национальной электрической сети, утвержденном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"28. Оплата услуг Поставщика на оказание услуг по передаче электрической энергии по национальной электрической сети производится в соответствии с тарифом, утвержденным ведомством уполномоченного органа,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9"/>
    <w:bookmarkStart w:name="z17" w:id="10"/>
    <w:p>
      <w:pPr>
        <w:spacing w:after="0"/>
        <w:ind w:left="0"/>
        <w:jc w:val="both"/>
      </w:pPr>
      <w:r>
        <w:rPr>
          <w:rFonts w:ascii="Times New Roman"/>
          <w:b w:val="false"/>
          <w:i w:val="false"/>
          <w:color w:val="000000"/>
          <w:sz w:val="28"/>
        </w:rPr>
        <w:t>
      дополнить пунктом 30-1 следующего содержания:</w:t>
      </w:r>
    </w:p>
    <w:bookmarkEnd w:id="10"/>
    <w:bookmarkStart w:name="z18" w:id="11"/>
    <w:p>
      <w:pPr>
        <w:spacing w:after="0"/>
        <w:ind w:left="0"/>
        <w:jc w:val="both"/>
      </w:pPr>
      <w:r>
        <w:rPr>
          <w:rFonts w:ascii="Times New Roman"/>
          <w:b w:val="false"/>
          <w:i w:val="false"/>
          <w:color w:val="000000"/>
          <w:sz w:val="28"/>
        </w:rPr>
        <w:t xml:space="preserve">
      "30-1. В случае нарушения Потребителем условий пункта 30 настоящего Договора по оплате услуг по передаче электрической энергии по национальной электрической сети,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11"/>
    <w:bookmarkStart w:name="z19" w:id="12"/>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эксплуатации групповых резервуарных установок, утвержденном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"30. Договор вступает в силу с 00:00 часов (по времени города Астана) " " 20 года и действует до 24:00 часов " " 20 года.";</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водоснабжения и (или) водоотведения, утвержденном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29 изложить в следующей редакции:</w:t>
      </w:r>
    </w:p>
    <w:bookmarkStart w:name="z25" w:id="16"/>
    <w:p>
      <w:pPr>
        <w:spacing w:after="0"/>
        <w:ind w:left="0"/>
        <w:jc w:val="both"/>
      </w:pPr>
      <w:r>
        <w:rPr>
          <w:rFonts w:ascii="Times New Roman"/>
          <w:b w:val="false"/>
          <w:i w:val="false"/>
          <w:color w:val="000000"/>
          <w:sz w:val="28"/>
        </w:rPr>
        <w:t>
      "18) производить опломбировку приборов учета Потребителя, в срок не более 10 (десяти) календарных дней с момента получения заявлении потребителя;";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"46. Договор вступает в силу с 00:00 часов (по времени города Астана)</w:t>
      </w:r>
    </w:p>
    <w:bookmarkEnd w:id="17"/>
    <w:bookmarkStart w:name="z28" w:id="18"/>
    <w:p>
      <w:pPr>
        <w:spacing w:after="0"/>
        <w:ind w:left="0"/>
        <w:jc w:val="both"/>
      </w:pPr>
      <w:r>
        <w:rPr>
          <w:rFonts w:ascii="Times New Roman"/>
          <w:b w:val="false"/>
          <w:i w:val="false"/>
          <w:color w:val="000000"/>
          <w:sz w:val="28"/>
        </w:rPr>
        <w:t>
      " " 20 года и действует до 24:00 часов " " 20 года.";</w:t>
      </w:r>
    </w:p>
    <w:bookmarkEnd w:id="18"/>
    <w:bookmarkStart w:name="z29"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транспортировке нефти, утвержденном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"54. Договор вступает в силу с 00:00 часов (по времени города Астана) " " 20 года и действует до 24:00 часов " " 20 года.";</w:t>
      </w:r>
    </w:p>
    <w:bookmarkEnd w:id="20"/>
    <w:bookmarkStart w:name="z3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регулированию поверхностного стока при помощи подпорных гидротехнических сооружений, утвержденном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22"/>
    <w:bookmarkStart w:name="z36"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передаче электрической энергии, утвержденном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8" w:id="24"/>
    <w:p>
      <w:pPr>
        <w:spacing w:after="0"/>
        <w:ind w:left="0"/>
        <w:jc w:val="both"/>
      </w:pPr>
      <w:r>
        <w:rPr>
          <w:rFonts w:ascii="Times New Roman"/>
          <w:b w:val="false"/>
          <w:i w:val="false"/>
          <w:color w:val="000000"/>
          <w:sz w:val="28"/>
        </w:rPr>
        <w:t>
      "23. Оплата услуг Поставщика по передаче электрической энергии производится Потребителем по тарифам, утвержденным в установленном законодательством Республики Казахстан о естественных монополиях порядке,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4"/>
    <w:bookmarkStart w:name="z39"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магистральной железнодорожной сети, утвержденном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1" w:id="26"/>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26"/>
    <w:bookmarkStart w:name="z4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предоставлению подъездного пути для проезда подвижного состава при условии отсутствия конкурентного подъездного пути, утвержденном указанным приказом: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44" w:id="28"/>
    <w:p>
      <w:pPr>
        <w:spacing w:after="0"/>
        <w:ind w:left="0"/>
        <w:jc w:val="both"/>
      </w:pPr>
      <w:r>
        <w:rPr>
          <w:rFonts w:ascii="Times New Roman"/>
          <w:b w:val="false"/>
          <w:i w:val="false"/>
          <w:color w:val="000000"/>
          <w:sz w:val="28"/>
        </w:rPr>
        <w:t>
      "32. Договор вступает в силу с 00:00 часов (по времени города Астана) " " 20 года и действует до 24:00 часов " " 20 года.";</w:t>
      </w:r>
    </w:p>
    <w:bookmarkEnd w:id="28"/>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утвержденном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47" w:id="30"/>
    <w:p>
      <w:pPr>
        <w:spacing w:after="0"/>
        <w:ind w:left="0"/>
        <w:jc w:val="both"/>
      </w:pPr>
      <w:r>
        <w:rPr>
          <w:rFonts w:ascii="Times New Roman"/>
          <w:b w:val="false"/>
          <w:i w:val="false"/>
          <w:color w:val="000000"/>
          <w:sz w:val="28"/>
        </w:rPr>
        <w:t>
      "36. Договор вступает в силу с 00:00 часов (по времени города Астана) Договор вступает в силу с 00:00 часов (по времени города Астана) " " 20 года и действует до 24:00 часов " " 20 года.";</w:t>
      </w:r>
    </w:p>
    <w:bookmarkEnd w:id="30"/>
    <w:bookmarkStart w:name="z48"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железнодорожных путей с объектами железнодорожного транспорта по договорам концессии, утвержденном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50" w:id="32"/>
    <w:p>
      <w:pPr>
        <w:spacing w:after="0"/>
        <w:ind w:left="0"/>
        <w:jc w:val="both"/>
      </w:pPr>
      <w:r>
        <w:rPr>
          <w:rFonts w:ascii="Times New Roman"/>
          <w:b w:val="false"/>
          <w:i w:val="false"/>
          <w:color w:val="000000"/>
          <w:sz w:val="28"/>
        </w:rPr>
        <w:t>
      "38. Договор вступает в силу с 00:00 часов (по времени города Астана) Договор вступает в силу с 00:00 часов (по времени города Астана) " " 20 года и действует до 24:00 часов " " 20 года.";</w:t>
      </w:r>
    </w:p>
    <w:bookmarkEnd w:id="32"/>
    <w:bookmarkStart w:name="z5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организации балансирования производства-потребления электрической энергии, утвержденном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3" w:id="34"/>
    <w:p>
      <w:pPr>
        <w:spacing w:after="0"/>
        <w:ind w:left="0"/>
        <w:jc w:val="both"/>
      </w:pPr>
      <w:r>
        <w:rPr>
          <w:rFonts w:ascii="Times New Roman"/>
          <w:b w:val="false"/>
          <w:i w:val="false"/>
          <w:color w:val="000000"/>
          <w:sz w:val="28"/>
        </w:rPr>
        <w:t>
      "32. Оплата Потребителем услуг Поставщика по организации балансирования производства-потребления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34"/>
    <w:bookmarkStart w:name="z54" w:id="35"/>
    <w:p>
      <w:pPr>
        <w:spacing w:after="0"/>
        <w:ind w:left="0"/>
        <w:jc w:val="both"/>
      </w:pPr>
      <w:r>
        <w:rPr>
          <w:rFonts w:ascii="Times New Roman"/>
          <w:b w:val="false"/>
          <w:i w:val="false"/>
          <w:color w:val="000000"/>
          <w:sz w:val="28"/>
        </w:rPr>
        <w:t>
      дополнить пунктом 35-1 следующего содержания:</w:t>
      </w:r>
    </w:p>
    <w:bookmarkEnd w:id="35"/>
    <w:bookmarkStart w:name="z55" w:id="36"/>
    <w:p>
      <w:pPr>
        <w:spacing w:after="0"/>
        <w:ind w:left="0"/>
        <w:jc w:val="both"/>
      </w:pPr>
      <w:r>
        <w:rPr>
          <w:rFonts w:ascii="Times New Roman"/>
          <w:b w:val="false"/>
          <w:i w:val="false"/>
          <w:color w:val="000000"/>
          <w:sz w:val="28"/>
        </w:rPr>
        <w:t xml:space="preserve">
      "35-1. В случае нарушения Потребителем условий пункта 35 настоящего Договора по оплате услуг по организации балансирования производства-потребления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и (или) продажу электрической энергии в контрольный период, определенный Правилами организации и функционирования рынка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36"/>
    <w:bookmarkStart w:name="z56" w:id="37"/>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37"/>
    <w:bookmarkStart w:name="z5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пользованию национальной электрической сетью, утвержденном указанным приказом: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9" w:id="39"/>
    <w:p>
      <w:pPr>
        <w:spacing w:after="0"/>
        <w:ind w:left="0"/>
        <w:jc w:val="both"/>
      </w:pPr>
      <w:r>
        <w:rPr>
          <w:rFonts w:ascii="Times New Roman"/>
          <w:b w:val="false"/>
          <w:i w:val="false"/>
          <w:color w:val="000000"/>
          <w:sz w:val="28"/>
        </w:rPr>
        <w:t>
      "20. Оплата услуг Поставщика по пользованию национальной электрической сетью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39"/>
    <w:bookmarkStart w:name="z60" w:id="40"/>
    <w:p>
      <w:pPr>
        <w:spacing w:after="0"/>
        <w:ind w:left="0"/>
        <w:jc w:val="both"/>
      </w:pPr>
      <w:r>
        <w:rPr>
          <w:rFonts w:ascii="Times New Roman"/>
          <w:b w:val="false"/>
          <w:i w:val="false"/>
          <w:color w:val="000000"/>
          <w:sz w:val="28"/>
        </w:rPr>
        <w:t>
      дополнить пунктом 22-1 следующего содержания:</w:t>
      </w:r>
    </w:p>
    <w:bookmarkEnd w:id="40"/>
    <w:bookmarkStart w:name="z61" w:id="41"/>
    <w:p>
      <w:pPr>
        <w:spacing w:after="0"/>
        <w:ind w:left="0"/>
        <w:jc w:val="both"/>
      </w:pPr>
      <w:r>
        <w:rPr>
          <w:rFonts w:ascii="Times New Roman"/>
          <w:b w:val="false"/>
          <w:i w:val="false"/>
          <w:color w:val="000000"/>
          <w:sz w:val="28"/>
        </w:rPr>
        <w:t xml:space="preserve">
      "22-1. В случае нарушения Потребителем условий пункта 22 настоящего Договора по оплате услуг по пользованию национальной электрической сетью,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41"/>
    <w:bookmarkStart w:name="z62" w:id="42"/>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договор</w:t>
      </w:r>
      <w:r>
        <w:rPr>
          <w:rFonts w:ascii="Times New Roman"/>
          <w:b w:val="false"/>
          <w:i w:val="false"/>
          <w:color w:val="000000"/>
          <w:sz w:val="28"/>
        </w:rPr>
        <w:t xml:space="preserve"> на предоставление услуг по подаче воды по магистральным трубопроводам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64" w:id="43"/>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3"/>
    <w:bookmarkStart w:name="z65" w:id="44"/>
    <w:p>
      <w:pPr>
        <w:spacing w:after="0"/>
        <w:ind w:left="0"/>
        <w:jc w:val="both"/>
      </w:pPr>
      <w:r>
        <w:rPr>
          <w:rFonts w:ascii="Times New Roman"/>
          <w:b w:val="false"/>
          <w:i w:val="false"/>
          <w:color w:val="000000"/>
          <w:sz w:val="28"/>
        </w:rPr>
        <w:t xml:space="preserve">
      3.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w:t>
      </w:r>
    </w:p>
    <w:bookmarkEnd w:id="44"/>
    <w:bookmarkStart w:name="z66" w:id="45"/>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национальной экономики Республики Казахстан. </w:t>
      </w:r>
    </w:p>
    <w:bookmarkEnd w:id="45"/>
    <w:bookmarkStart w:name="z67" w:id="4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69"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0"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1"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2"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2024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75" w:id="51"/>
    <w:p>
      <w:pPr>
        <w:spacing w:after="0"/>
        <w:ind w:left="0"/>
        <w:jc w:val="left"/>
      </w:pPr>
      <w:r>
        <w:rPr>
          <w:rFonts w:ascii="Times New Roman"/>
          <w:b/>
          <w:i w:val="false"/>
          <w:color w:val="000000"/>
        </w:rPr>
        <w:t xml:space="preserve"> Типовой договор на предоставление услуг по подаче воды по магистральным трубопроводам</w:t>
      </w:r>
    </w:p>
    <w:bookmarkEnd w:id="51"/>
    <w:p>
      <w:pPr>
        <w:spacing w:after="0"/>
        <w:ind w:left="0"/>
        <w:jc w:val="both"/>
      </w:pPr>
      <w:bookmarkStart w:name="z76" w:id="52"/>
      <w:r>
        <w:rPr>
          <w:rFonts w:ascii="Times New Roman"/>
          <w:b w:val="false"/>
          <w:i w:val="false"/>
          <w:color w:val="000000"/>
          <w:sz w:val="28"/>
        </w:rPr>
        <w:t>
      ___________________________ "___" ________ 20 __ г.</w:t>
      </w:r>
    </w:p>
    <w:bookmarkEnd w:id="52"/>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учредительные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(перерегистрации) юридического лица, дата и орган выдачи),</w:t>
      </w:r>
    </w:p>
    <w:p>
      <w:pPr>
        <w:spacing w:after="0"/>
        <w:ind w:left="0"/>
        <w:jc w:val="both"/>
      </w:pPr>
      <w:r>
        <w:rPr>
          <w:rFonts w:ascii="Times New Roman"/>
          <w:b w:val="false"/>
          <w:i w:val="false"/>
          <w:color w:val="000000"/>
          <w:sz w:val="28"/>
        </w:rPr>
        <w:t>предоставляющий услуги по подаче воды по магистральным трубопроводам</w:t>
      </w:r>
    </w:p>
    <w:p>
      <w:pPr>
        <w:spacing w:after="0"/>
        <w:ind w:left="0"/>
        <w:jc w:val="both"/>
      </w:pPr>
      <w:r>
        <w:rPr>
          <w:rFonts w:ascii="Times New Roman"/>
          <w:b w:val="false"/>
          <w:i w:val="false"/>
          <w:color w:val="000000"/>
          <w:sz w:val="28"/>
        </w:rPr>
        <w:t>(далее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w:t>
      </w:r>
    </w:p>
    <w:p>
      <w:pPr>
        <w:spacing w:after="0"/>
        <w:ind w:left="0"/>
        <w:jc w:val="both"/>
      </w:pPr>
      <w:r>
        <w:rPr>
          <w:rFonts w:ascii="Times New Roman"/>
          <w:b w:val="false"/>
          <w:i w:val="false"/>
          <w:color w:val="000000"/>
          <w:sz w:val="28"/>
        </w:rPr>
        <w:t>с другой стороны, заключили настоящий Договор (далее - Договор) о нижеследующем:</w:t>
      </w:r>
    </w:p>
    <w:bookmarkStart w:name="z77" w:id="53"/>
    <w:p>
      <w:pPr>
        <w:spacing w:after="0"/>
        <w:ind w:left="0"/>
        <w:jc w:val="left"/>
      </w:pPr>
      <w:r>
        <w:rPr>
          <w:rFonts w:ascii="Times New Roman"/>
          <w:b/>
          <w:i w:val="false"/>
          <w:color w:val="000000"/>
        </w:rPr>
        <w:t xml:space="preserve"> Глава 1. Основные понятия, используемые в Договоре</w:t>
      </w:r>
    </w:p>
    <w:bookmarkEnd w:id="53"/>
    <w:bookmarkStart w:name="z78" w:id="5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54"/>
    <w:bookmarkStart w:name="z79" w:id="55"/>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55"/>
    <w:bookmarkStart w:name="z80" w:id="56"/>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56"/>
    <w:bookmarkStart w:name="z81" w:id="57"/>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57"/>
    <w:bookmarkStart w:name="z82" w:id="58"/>
    <w:p>
      <w:pPr>
        <w:spacing w:after="0"/>
        <w:ind w:left="0"/>
        <w:jc w:val="both"/>
      </w:pPr>
      <w:r>
        <w:rPr>
          <w:rFonts w:ascii="Times New Roman"/>
          <w:b w:val="false"/>
          <w:i w:val="false"/>
          <w:color w:val="000000"/>
          <w:sz w:val="28"/>
        </w:rPr>
        <w:t>
      магистральный трубопровод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к группам водопользователей);</w:t>
      </w:r>
    </w:p>
    <w:bookmarkEnd w:id="58"/>
    <w:bookmarkStart w:name="z83" w:id="59"/>
    <w:p>
      <w:pPr>
        <w:spacing w:after="0"/>
        <w:ind w:left="0"/>
        <w:jc w:val="both"/>
      </w:pPr>
      <w:r>
        <w:rPr>
          <w:rFonts w:ascii="Times New Roman"/>
          <w:b w:val="false"/>
          <w:i w:val="false"/>
          <w:color w:val="000000"/>
          <w:sz w:val="28"/>
        </w:rPr>
        <w:t>
      граница раздела эксплуатационной ответственности – линия раздела элементов системы магистрального трубопровода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59"/>
    <w:bookmarkStart w:name="z84" w:id="60"/>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60"/>
    <w:bookmarkStart w:name="z85" w:id="61"/>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61"/>
    <w:bookmarkStart w:name="z86" w:id="62"/>
    <w:p>
      <w:pPr>
        <w:spacing w:after="0"/>
        <w:ind w:left="0"/>
        <w:jc w:val="both"/>
      </w:pPr>
      <w:r>
        <w:rPr>
          <w:rFonts w:ascii="Times New Roman"/>
          <w:b w:val="false"/>
          <w:i w:val="false"/>
          <w:color w:val="000000"/>
          <w:sz w:val="28"/>
        </w:rPr>
        <w:t xml:space="preserve">
      минимальный годовой объем воды – объем воды, который Стороны могут предусмотреть для подачи воды по магистральному трубопроводу согласно пункту 2 Договора, обязательный для приема Потребителем в течение годового периода подачи воды; </w:t>
      </w:r>
    </w:p>
    <w:bookmarkEnd w:id="62"/>
    <w:bookmarkStart w:name="z87" w:id="63"/>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между владельцами по признаку собственности, хозяйственного ведения или оперативного управления; </w:t>
      </w:r>
    </w:p>
    <w:bookmarkEnd w:id="63"/>
    <w:bookmarkStart w:name="z88" w:id="64"/>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64"/>
    <w:bookmarkStart w:name="z89" w:id="65"/>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65"/>
    <w:bookmarkStart w:name="z90" w:id="66"/>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66"/>
    <w:bookmarkStart w:name="z91" w:id="6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67"/>
    <w:bookmarkStart w:name="z92" w:id="68"/>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68"/>
    <w:bookmarkStart w:name="z93" w:id="6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69"/>
    <w:bookmarkStart w:name="z94" w:id="7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w:t>
      </w:r>
    </w:p>
    <w:bookmarkEnd w:id="70"/>
    <w:bookmarkStart w:name="z95" w:id="71"/>
    <w:p>
      <w:pPr>
        <w:spacing w:after="0"/>
        <w:ind w:left="0"/>
        <w:jc w:val="left"/>
      </w:pPr>
      <w:r>
        <w:rPr>
          <w:rFonts w:ascii="Times New Roman"/>
          <w:b/>
          <w:i w:val="false"/>
          <w:color w:val="000000"/>
        </w:rPr>
        <w:t xml:space="preserve"> Глава 2. Предмет Договора</w:t>
      </w:r>
    </w:p>
    <w:bookmarkEnd w:id="71"/>
    <w:p>
      <w:pPr>
        <w:spacing w:after="0"/>
        <w:ind w:left="0"/>
        <w:jc w:val="both"/>
      </w:pPr>
      <w:bookmarkStart w:name="z96" w:id="72"/>
      <w:r>
        <w:rPr>
          <w:rFonts w:ascii="Times New Roman"/>
          <w:b w:val="false"/>
          <w:i w:val="false"/>
          <w:color w:val="000000"/>
          <w:sz w:val="28"/>
        </w:rPr>
        <w:t>
      2. В соответствии с условиями Договора Поставщик обязуется оказать потребителю услуги по магистральному трубопроводу (далее – услуги),</w:t>
      </w:r>
    </w:p>
    <w:bookmarkEnd w:id="7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(название магистрального трубопровода)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w:t>
            </w:r>
          </w:p>
          <w:p>
            <w:pPr>
              <w:spacing w:after="20"/>
              <w:ind w:left="20"/>
              <w:jc w:val="both"/>
            </w:pPr>
            <w:r>
              <w:rPr>
                <w:rFonts w:ascii="Times New Roman"/>
                <w:b w:val="false"/>
                <w:i w:val="false"/>
                <w:color w:val="000000"/>
                <w:sz w:val="20"/>
              </w:rPr>
              <w:t>(указать наименование воды: техническая или питьевая)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3"/>
    <w:p>
      <w:pPr>
        <w:spacing w:after="0"/>
        <w:ind w:left="0"/>
        <w:jc w:val="both"/>
      </w:pPr>
      <w:r>
        <w:rPr>
          <w:rFonts w:ascii="Times New Roman"/>
          <w:b w:val="false"/>
          <w:i w:val="false"/>
          <w:color w:val="000000"/>
          <w:sz w:val="28"/>
        </w:rPr>
        <w:t>
      с разбивкой по месяцам, согласно Приложениям № 1, являющегося неотъемлемой частью Договора.</w:t>
      </w:r>
    </w:p>
    <w:bookmarkEnd w:id="73"/>
    <w:bookmarkStart w:name="z98" w:id="74"/>
    <w:p>
      <w:pPr>
        <w:spacing w:after="0"/>
        <w:ind w:left="0"/>
        <w:jc w:val="left"/>
      </w:pPr>
      <w:r>
        <w:rPr>
          <w:rFonts w:ascii="Times New Roman"/>
          <w:b/>
          <w:i w:val="false"/>
          <w:color w:val="000000"/>
        </w:rPr>
        <w:t xml:space="preserve"> Глава 3. Условия предоставления услуг</w:t>
      </w:r>
    </w:p>
    <w:bookmarkEnd w:id="74"/>
    <w:bookmarkStart w:name="z99" w:id="75"/>
    <w:p>
      <w:pPr>
        <w:spacing w:after="0"/>
        <w:ind w:left="0"/>
        <w:jc w:val="both"/>
      </w:pPr>
      <w:r>
        <w:rPr>
          <w:rFonts w:ascii="Times New Roman"/>
          <w:b w:val="false"/>
          <w:i w:val="false"/>
          <w:color w:val="000000"/>
          <w:sz w:val="28"/>
        </w:rPr>
        <w:t>
      3. Оказание услуг Потребителю производится на _____________ километр (наименование участка) участка магистрального трубопровода.</w:t>
      </w:r>
    </w:p>
    <w:bookmarkEnd w:id="75"/>
    <w:bookmarkStart w:name="z100" w:id="76"/>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w:t>
      </w:r>
    </w:p>
    <w:bookmarkEnd w:id="76"/>
    <w:bookmarkStart w:name="z101" w:id="77"/>
    <w:p>
      <w:pPr>
        <w:spacing w:after="0"/>
        <w:ind w:left="0"/>
        <w:jc w:val="both"/>
      </w:pPr>
      <w:r>
        <w:rPr>
          <w:rFonts w:ascii="Times New Roman"/>
          <w:b w:val="false"/>
          <w:i w:val="false"/>
          <w:color w:val="000000"/>
          <w:sz w:val="28"/>
        </w:rPr>
        <w:t>
      5.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77"/>
    <w:bookmarkStart w:name="z102" w:id="78"/>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78"/>
    <w:bookmarkStart w:name="z103" w:id="79"/>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79"/>
    <w:bookmarkStart w:name="z104" w:id="80"/>
    <w:p>
      <w:pPr>
        <w:spacing w:after="0"/>
        <w:ind w:left="0"/>
        <w:jc w:val="both"/>
      </w:pPr>
      <w:r>
        <w:rPr>
          <w:rFonts w:ascii="Times New Roman"/>
          <w:b w:val="false"/>
          <w:i w:val="false"/>
          <w:color w:val="000000"/>
          <w:sz w:val="28"/>
        </w:rPr>
        <w:t>
      2) самовольного присоединения к системам Поставщика;</w:t>
      </w:r>
    </w:p>
    <w:bookmarkEnd w:id="80"/>
    <w:bookmarkStart w:name="z105" w:id="81"/>
    <w:p>
      <w:pPr>
        <w:spacing w:after="0"/>
        <w:ind w:left="0"/>
        <w:jc w:val="both"/>
      </w:pPr>
      <w:r>
        <w:rPr>
          <w:rFonts w:ascii="Times New Roman"/>
          <w:b w:val="false"/>
          <w:i w:val="false"/>
          <w:color w:val="000000"/>
          <w:sz w:val="28"/>
        </w:rPr>
        <w:t>
      3) отсутствия оплаты за услуги в течение одного месяца, следующего за расчетным периодом;</w:t>
      </w:r>
    </w:p>
    <w:bookmarkEnd w:id="81"/>
    <w:bookmarkStart w:name="z106" w:id="82"/>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w:t>
      </w:r>
    </w:p>
    <w:bookmarkEnd w:id="82"/>
    <w:bookmarkStart w:name="z107" w:id="83"/>
    <w:p>
      <w:pPr>
        <w:spacing w:after="0"/>
        <w:ind w:left="0"/>
        <w:jc w:val="both"/>
      </w:pPr>
      <w:r>
        <w:rPr>
          <w:rFonts w:ascii="Times New Roman"/>
          <w:b w:val="false"/>
          <w:i w:val="false"/>
          <w:color w:val="000000"/>
          <w:sz w:val="28"/>
        </w:rPr>
        <w:t xml:space="preserve">
      5) необходимости проведения дезинфекции трубопроводов; </w:t>
      </w:r>
    </w:p>
    <w:bookmarkEnd w:id="83"/>
    <w:bookmarkStart w:name="z108" w:id="84"/>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84"/>
    <w:bookmarkStart w:name="z109" w:id="85"/>
    <w:p>
      <w:pPr>
        <w:spacing w:after="0"/>
        <w:ind w:left="0"/>
        <w:jc w:val="both"/>
      </w:pPr>
      <w:r>
        <w:rPr>
          <w:rFonts w:ascii="Times New Roman"/>
          <w:b w:val="false"/>
          <w:i w:val="false"/>
          <w:color w:val="000000"/>
          <w:sz w:val="28"/>
        </w:rPr>
        <w:t>
      7. В случаях, указанных в подпунктах 3), 4) пункта 6, Потребитель извещается не менее чем за месяц до прекращения подачи услуги.</w:t>
      </w:r>
    </w:p>
    <w:bookmarkEnd w:id="85"/>
    <w:bookmarkStart w:name="z110" w:id="86"/>
    <w:p>
      <w:pPr>
        <w:spacing w:after="0"/>
        <w:ind w:left="0"/>
        <w:jc w:val="both"/>
      </w:pPr>
      <w:r>
        <w:rPr>
          <w:rFonts w:ascii="Times New Roman"/>
          <w:b w:val="false"/>
          <w:i w:val="false"/>
          <w:color w:val="000000"/>
          <w:sz w:val="28"/>
        </w:rPr>
        <w:t>
      8. В случае, указанной подпунктом 1) пункта 6 Договора, восстановление подачи услуг производится после устранения и ликвидации Поставщиком возникших нарушений.</w:t>
      </w:r>
    </w:p>
    <w:bookmarkEnd w:id="86"/>
    <w:bookmarkStart w:name="z111" w:id="87"/>
    <w:p>
      <w:pPr>
        <w:spacing w:after="0"/>
        <w:ind w:left="0"/>
        <w:jc w:val="both"/>
      </w:pPr>
      <w:r>
        <w:rPr>
          <w:rFonts w:ascii="Times New Roman"/>
          <w:b w:val="false"/>
          <w:i w:val="false"/>
          <w:color w:val="000000"/>
          <w:sz w:val="28"/>
        </w:rPr>
        <w:t>
      В случае, указанном подпунктом 2) пункта 6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87"/>
    <w:bookmarkStart w:name="z112" w:id="88"/>
    <w:p>
      <w:pPr>
        <w:spacing w:after="0"/>
        <w:ind w:left="0"/>
        <w:jc w:val="both"/>
      </w:pP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пункта 6 Договора, подключение производится после погашения долга и внесения платы. </w:t>
      </w:r>
    </w:p>
    <w:bookmarkEnd w:id="88"/>
    <w:bookmarkStart w:name="z113" w:id="89"/>
    <w:p>
      <w:pPr>
        <w:spacing w:after="0"/>
        <w:ind w:left="0"/>
        <w:jc w:val="left"/>
      </w:pPr>
      <w:r>
        <w:rPr>
          <w:rFonts w:ascii="Times New Roman"/>
          <w:b/>
          <w:i w:val="false"/>
          <w:color w:val="000000"/>
        </w:rPr>
        <w:t xml:space="preserve"> Глава 4. Стоимость и порядок оплаты услуг</w:t>
      </w:r>
    </w:p>
    <w:bookmarkEnd w:id="89"/>
    <w:bookmarkStart w:name="z114" w:id="90"/>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90"/>
    <w:bookmarkStart w:name="z115" w:id="91"/>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91"/>
    <w:bookmarkStart w:name="z116" w:id="92"/>
    <w:p>
      <w:pPr>
        <w:spacing w:after="0"/>
        <w:ind w:left="0"/>
        <w:jc w:val="left"/>
      </w:pPr>
      <w:r>
        <w:rPr>
          <w:rFonts w:ascii="Times New Roman"/>
          <w:b/>
          <w:i w:val="false"/>
          <w:color w:val="000000"/>
        </w:rPr>
        <w:t xml:space="preserve"> Глава 5. Учет отпуска и потребления услуг</w:t>
      </w:r>
    </w:p>
    <w:bookmarkEnd w:id="92"/>
    <w:p>
      <w:pPr>
        <w:spacing w:after="0"/>
        <w:ind w:left="0"/>
        <w:jc w:val="both"/>
      </w:pPr>
      <w:bookmarkStart w:name="z117" w:id="93"/>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 по _____________</w:t>
      </w:r>
    </w:p>
    <w:bookmarkEnd w:id="93"/>
    <w:p>
      <w:pPr>
        <w:spacing w:after="0"/>
        <w:ind w:left="0"/>
        <w:jc w:val="both"/>
      </w:pPr>
      <w:r>
        <w:rPr>
          <w:rFonts w:ascii="Times New Roman"/>
          <w:b w:val="false"/>
          <w:i w:val="false"/>
          <w:color w:val="000000"/>
          <w:sz w:val="28"/>
        </w:rPr>
        <w:t>на __________________________________________________________________________.</w:t>
      </w:r>
    </w:p>
    <w:p>
      <w:pPr>
        <w:spacing w:after="0"/>
        <w:ind w:left="0"/>
        <w:jc w:val="both"/>
      </w:pPr>
      <w:r>
        <w:rPr>
          <w:rFonts w:ascii="Times New Roman"/>
          <w:b w:val="false"/>
          <w:i w:val="false"/>
          <w:color w:val="000000"/>
          <w:sz w:val="28"/>
        </w:rPr>
        <w:t>(наименование участка (трубопровода)</w:t>
      </w:r>
    </w:p>
    <w:bookmarkStart w:name="z118" w:id="94"/>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w:t>
      </w:r>
    </w:p>
    <w:bookmarkEnd w:id="94"/>
    <w:bookmarkStart w:name="z119" w:id="95"/>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95"/>
    <w:bookmarkStart w:name="z120" w:id="96"/>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96"/>
    <w:bookmarkStart w:name="z121" w:id="97"/>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магистрального трубопровода до узла учета при действии его в течение 24 часов в сутки.</w:t>
      </w:r>
    </w:p>
    <w:bookmarkEnd w:id="97"/>
    <w:bookmarkStart w:name="z122" w:id="98"/>
    <w:p>
      <w:pPr>
        <w:spacing w:after="0"/>
        <w:ind w:left="0"/>
        <w:jc w:val="left"/>
      </w:pPr>
      <w:r>
        <w:rPr>
          <w:rFonts w:ascii="Times New Roman"/>
          <w:b/>
          <w:i w:val="false"/>
          <w:color w:val="000000"/>
        </w:rPr>
        <w:t xml:space="preserve"> Глава 6. Права и обязанности Сторон</w:t>
      </w:r>
    </w:p>
    <w:bookmarkEnd w:id="98"/>
    <w:bookmarkStart w:name="z123" w:id="99"/>
    <w:p>
      <w:pPr>
        <w:spacing w:after="0"/>
        <w:ind w:left="0"/>
        <w:jc w:val="both"/>
      </w:pPr>
      <w:r>
        <w:rPr>
          <w:rFonts w:ascii="Times New Roman"/>
          <w:b w:val="false"/>
          <w:i w:val="false"/>
          <w:color w:val="000000"/>
          <w:sz w:val="28"/>
        </w:rPr>
        <w:t>
      15. Потребитель имеет право:</w:t>
      </w:r>
    </w:p>
    <w:bookmarkEnd w:id="99"/>
    <w:bookmarkStart w:name="z124" w:id="100"/>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100"/>
    <w:bookmarkStart w:name="z125" w:id="101"/>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действующему законодательству Республики Казахстан; </w:t>
      </w:r>
    </w:p>
    <w:bookmarkEnd w:id="101"/>
    <w:bookmarkStart w:name="z126" w:id="102"/>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102"/>
    <w:bookmarkStart w:name="z127" w:id="103"/>
    <w:p>
      <w:pPr>
        <w:spacing w:after="0"/>
        <w:ind w:left="0"/>
        <w:jc w:val="both"/>
      </w:pPr>
      <w:r>
        <w:rPr>
          <w:rFonts w:ascii="Times New Roman"/>
          <w:b w:val="false"/>
          <w:i w:val="false"/>
          <w:color w:val="000000"/>
          <w:sz w:val="28"/>
        </w:rPr>
        <w:t>
      4) требовать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103"/>
    <w:bookmarkStart w:name="z128" w:id="104"/>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104"/>
    <w:bookmarkStart w:name="z129" w:id="105"/>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 следующая оплата производится с учетом внесенной предоплаты;</w:t>
      </w:r>
    </w:p>
    <w:bookmarkEnd w:id="105"/>
    <w:bookmarkStart w:name="z130" w:id="106"/>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106"/>
    <w:bookmarkStart w:name="z131" w:id="107"/>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107"/>
    <w:bookmarkStart w:name="z132" w:id="108"/>
    <w:p>
      <w:pPr>
        <w:spacing w:after="0"/>
        <w:ind w:left="0"/>
        <w:jc w:val="both"/>
      </w:pPr>
      <w:r>
        <w:rPr>
          <w:rFonts w:ascii="Times New Roman"/>
          <w:b w:val="false"/>
          <w:i w:val="false"/>
          <w:color w:val="000000"/>
          <w:sz w:val="28"/>
        </w:rPr>
        <w:t>
      При этом в случае если Договор заключен на условиях с минимальными годовыми объемами воды, Договор подлежит расторжению после полного возмещения затрат понесенных Поставщиком на строительство дополнительных мощностей магистрального трубопровода в соответствии с пунктом 32 Договора.</w:t>
      </w:r>
    </w:p>
    <w:bookmarkEnd w:id="108"/>
    <w:bookmarkStart w:name="z133" w:id="109"/>
    <w:p>
      <w:pPr>
        <w:spacing w:after="0"/>
        <w:ind w:left="0"/>
        <w:jc w:val="both"/>
      </w:pPr>
      <w:r>
        <w:rPr>
          <w:rFonts w:ascii="Times New Roman"/>
          <w:b w:val="false"/>
          <w:i w:val="false"/>
          <w:color w:val="000000"/>
          <w:sz w:val="28"/>
        </w:rPr>
        <w:t>
      16. Потребитель обязан:</w:t>
      </w:r>
    </w:p>
    <w:bookmarkEnd w:id="109"/>
    <w:bookmarkStart w:name="z134" w:id="110"/>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110"/>
    <w:bookmarkStart w:name="z135" w:id="111"/>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111"/>
    <w:bookmarkStart w:name="z136" w:id="112"/>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112"/>
    <w:bookmarkStart w:name="z137" w:id="113"/>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113"/>
    <w:bookmarkStart w:name="z138" w:id="114"/>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114"/>
    <w:bookmarkStart w:name="z139" w:id="115"/>
    <w:p>
      <w:pPr>
        <w:spacing w:after="0"/>
        <w:ind w:left="0"/>
        <w:jc w:val="both"/>
      </w:pPr>
      <w:r>
        <w:rPr>
          <w:rFonts w:ascii="Times New Roman"/>
          <w:b w:val="false"/>
          <w:i w:val="false"/>
          <w:color w:val="000000"/>
          <w:sz w:val="28"/>
        </w:rPr>
        <w:t xml:space="preserve">
      6) выполнять технические требования, устанавливаемые законодательством Республики Казахстан и Поставщиком; </w:t>
      </w:r>
    </w:p>
    <w:bookmarkEnd w:id="115"/>
    <w:bookmarkStart w:name="z140" w:id="116"/>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116"/>
    <w:bookmarkStart w:name="z141" w:id="117"/>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117"/>
    <w:bookmarkStart w:name="z142" w:id="118"/>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118"/>
    <w:bookmarkStart w:name="z143" w:id="119"/>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119"/>
    <w:bookmarkStart w:name="z144" w:id="120"/>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120"/>
    <w:bookmarkStart w:name="z145" w:id="121"/>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121"/>
    <w:bookmarkStart w:name="z146" w:id="122"/>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122"/>
    <w:bookmarkStart w:name="z147" w:id="123"/>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123"/>
    <w:bookmarkStart w:name="z148" w:id="124"/>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124"/>
    <w:bookmarkStart w:name="z149" w:id="125"/>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125"/>
    <w:bookmarkStart w:name="z150" w:id="126"/>
    <w:p>
      <w:pPr>
        <w:spacing w:after="0"/>
        <w:ind w:left="0"/>
        <w:jc w:val="both"/>
      </w:pPr>
      <w:r>
        <w:rPr>
          <w:rFonts w:ascii="Times New Roman"/>
          <w:b w:val="false"/>
          <w:i w:val="false"/>
          <w:color w:val="000000"/>
          <w:sz w:val="28"/>
        </w:rPr>
        <w:t>
      17. Поставщик имеет право:</w:t>
      </w:r>
    </w:p>
    <w:bookmarkEnd w:id="126"/>
    <w:bookmarkStart w:name="z151" w:id="127"/>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127"/>
    <w:bookmarkStart w:name="z152" w:id="128"/>
    <w:p>
      <w:pPr>
        <w:spacing w:after="0"/>
        <w:ind w:left="0"/>
        <w:jc w:val="both"/>
      </w:pPr>
      <w:r>
        <w:rPr>
          <w:rFonts w:ascii="Times New Roman"/>
          <w:b w:val="false"/>
          <w:i w:val="false"/>
          <w:color w:val="000000"/>
          <w:sz w:val="28"/>
        </w:rPr>
        <w:t xml:space="preserve">
      2) снижать тарифы (цены, ставки сбора) или его предельные уровни на услуги в период их действия в порядке, утвержденном уполномоченным органом; </w:t>
      </w:r>
    </w:p>
    <w:bookmarkEnd w:id="128"/>
    <w:bookmarkStart w:name="z153" w:id="129"/>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129"/>
    <w:bookmarkStart w:name="z154" w:id="130"/>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130"/>
    <w:bookmarkStart w:name="z155" w:id="131"/>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131"/>
    <w:bookmarkStart w:name="z156" w:id="132"/>
    <w:p>
      <w:pPr>
        <w:spacing w:after="0"/>
        <w:ind w:left="0"/>
        <w:jc w:val="both"/>
      </w:pPr>
      <w:r>
        <w:rPr>
          <w:rFonts w:ascii="Times New Roman"/>
          <w:b w:val="false"/>
          <w:i w:val="false"/>
          <w:color w:val="000000"/>
          <w:sz w:val="28"/>
        </w:rPr>
        <w:t xml:space="preserve">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трубопровода или его инфраструктуры. </w:t>
      </w:r>
    </w:p>
    <w:bookmarkEnd w:id="132"/>
    <w:bookmarkStart w:name="z157" w:id="133"/>
    <w:p>
      <w:pPr>
        <w:spacing w:after="0"/>
        <w:ind w:left="0"/>
        <w:jc w:val="both"/>
      </w:pPr>
      <w:r>
        <w:rPr>
          <w:rFonts w:ascii="Times New Roman"/>
          <w:b w:val="false"/>
          <w:i w:val="false"/>
          <w:color w:val="000000"/>
          <w:sz w:val="28"/>
        </w:rPr>
        <w:t>
      18. Поставщик обязан:</w:t>
      </w:r>
    </w:p>
    <w:bookmarkEnd w:id="133"/>
    <w:bookmarkStart w:name="z158" w:id="134"/>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134"/>
    <w:bookmarkStart w:name="z159" w:id="135"/>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35"/>
    <w:bookmarkStart w:name="z160" w:id="136"/>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136"/>
    <w:bookmarkStart w:name="z161" w:id="137"/>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137"/>
    <w:bookmarkStart w:name="z162" w:id="138"/>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138"/>
    <w:bookmarkStart w:name="z163" w:id="139"/>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139"/>
    <w:bookmarkStart w:name="z164" w:id="140"/>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на магистральных трубопроводах, связанных с прекращением подачи услуги. При этом Поставщик обязуется не допускать перерыва в подаче услуги потребителю более 72 часов;</w:t>
      </w:r>
    </w:p>
    <w:bookmarkEnd w:id="140"/>
    <w:bookmarkStart w:name="z165" w:id="141"/>
    <w:p>
      <w:pPr>
        <w:spacing w:after="0"/>
        <w:ind w:left="0"/>
        <w:jc w:val="both"/>
      </w:pPr>
      <w:r>
        <w:rPr>
          <w:rFonts w:ascii="Times New Roman"/>
          <w:b w:val="false"/>
          <w:i w:val="false"/>
          <w:color w:val="000000"/>
          <w:sz w:val="28"/>
        </w:rPr>
        <w:t>
      9)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141"/>
    <w:bookmarkStart w:name="z166" w:id="142"/>
    <w:p>
      <w:pPr>
        <w:spacing w:after="0"/>
        <w:ind w:left="0"/>
        <w:jc w:val="both"/>
      </w:pPr>
      <w:r>
        <w:rPr>
          <w:rFonts w:ascii="Times New Roman"/>
          <w:b w:val="false"/>
          <w:i w:val="false"/>
          <w:color w:val="000000"/>
          <w:sz w:val="28"/>
        </w:rPr>
        <w:t>
      10) уведомлять потребителя обо всех ожидаемых изменениях объемов оказания услуги.</w:t>
      </w:r>
    </w:p>
    <w:bookmarkEnd w:id="142"/>
    <w:bookmarkStart w:name="z167" w:id="143"/>
    <w:p>
      <w:pPr>
        <w:spacing w:after="0"/>
        <w:ind w:left="0"/>
        <w:jc w:val="left"/>
      </w:pPr>
      <w:r>
        <w:rPr>
          <w:rFonts w:ascii="Times New Roman"/>
          <w:b/>
          <w:i w:val="false"/>
          <w:color w:val="000000"/>
        </w:rPr>
        <w:t xml:space="preserve"> Глава 7. Ограничения Сторон</w:t>
      </w:r>
    </w:p>
    <w:bookmarkEnd w:id="143"/>
    <w:bookmarkStart w:name="z168" w:id="144"/>
    <w:p>
      <w:pPr>
        <w:spacing w:after="0"/>
        <w:ind w:left="0"/>
        <w:jc w:val="both"/>
      </w:pPr>
      <w:r>
        <w:rPr>
          <w:rFonts w:ascii="Times New Roman"/>
          <w:b w:val="false"/>
          <w:i w:val="false"/>
          <w:color w:val="000000"/>
          <w:sz w:val="28"/>
        </w:rPr>
        <w:t xml:space="preserve">
      19. Потребителю запрещается: </w:t>
      </w:r>
    </w:p>
    <w:bookmarkEnd w:id="144"/>
    <w:bookmarkStart w:name="z169" w:id="145"/>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145"/>
    <w:bookmarkStart w:name="z170" w:id="146"/>
    <w:p>
      <w:pPr>
        <w:spacing w:after="0"/>
        <w:ind w:left="0"/>
        <w:jc w:val="both"/>
      </w:pPr>
      <w:r>
        <w:rPr>
          <w:rFonts w:ascii="Times New Roman"/>
          <w:b w:val="false"/>
          <w:i w:val="false"/>
          <w:color w:val="000000"/>
          <w:sz w:val="28"/>
        </w:rPr>
        <w:t>
      2) нарушать имеющиеся схемы учета услуг;</w:t>
      </w:r>
    </w:p>
    <w:bookmarkEnd w:id="146"/>
    <w:bookmarkStart w:name="z171" w:id="147"/>
    <w:p>
      <w:pPr>
        <w:spacing w:after="0"/>
        <w:ind w:left="0"/>
        <w:jc w:val="both"/>
      </w:pPr>
      <w:r>
        <w:rPr>
          <w:rFonts w:ascii="Times New Roman"/>
          <w:b w:val="false"/>
          <w:i w:val="false"/>
          <w:color w:val="000000"/>
          <w:sz w:val="28"/>
        </w:rPr>
        <w:t>
      3) нарушать учет объемов оказанной услуги.</w:t>
      </w:r>
    </w:p>
    <w:bookmarkEnd w:id="147"/>
    <w:bookmarkStart w:name="z172" w:id="148"/>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148"/>
    <w:bookmarkStart w:name="z173" w:id="149"/>
    <w:p>
      <w:pPr>
        <w:spacing w:after="0"/>
        <w:ind w:left="0"/>
        <w:jc w:val="both"/>
      </w:pPr>
      <w:r>
        <w:rPr>
          <w:rFonts w:ascii="Times New Roman"/>
          <w:b w:val="false"/>
          <w:i w:val="false"/>
          <w:color w:val="000000"/>
          <w:sz w:val="28"/>
        </w:rPr>
        <w:t>
      20. Поставщику запрещается:</w:t>
      </w:r>
    </w:p>
    <w:bookmarkEnd w:id="149"/>
    <w:bookmarkStart w:name="z174" w:id="150"/>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150"/>
    <w:bookmarkStart w:name="z175" w:id="151"/>
    <w:p>
      <w:pPr>
        <w:spacing w:after="0"/>
        <w:ind w:left="0"/>
        <w:jc w:val="both"/>
      </w:pPr>
      <w:r>
        <w:rPr>
          <w:rFonts w:ascii="Times New Roman"/>
          <w:b w:val="false"/>
          <w:i w:val="false"/>
          <w:color w:val="000000"/>
          <w:sz w:val="28"/>
        </w:rPr>
        <w:t xml:space="preserve">
      2) взимать за предоставленную услугу плату, превышающую установленную ведомством уполномоченного органа; </w:t>
      </w:r>
    </w:p>
    <w:bookmarkEnd w:id="151"/>
    <w:bookmarkStart w:name="z176" w:id="152"/>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152"/>
    <w:bookmarkStart w:name="z177" w:id="153"/>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153"/>
    <w:bookmarkStart w:name="z178" w:id="154"/>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 случаев предусмотренных пунктом 32 Договора.</w:t>
      </w:r>
    </w:p>
    <w:bookmarkEnd w:id="154"/>
    <w:bookmarkStart w:name="z179" w:id="155"/>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155"/>
    <w:bookmarkStart w:name="z180" w:id="156"/>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156"/>
    <w:bookmarkStart w:name="z181" w:id="157"/>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157"/>
    <w:bookmarkStart w:name="z182" w:id="158"/>
    <w:p>
      <w:pPr>
        <w:spacing w:after="0"/>
        <w:ind w:left="0"/>
        <w:jc w:val="left"/>
      </w:pPr>
      <w:r>
        <w:rPr>
          <w:rFonts w:ascii="Times New Roman"/>
          <w:b/>
          <w:i w:val="false"/>
          <w:color w:val="000000"/>
        </w:rPr>
        <w:t xml:space="preserve"> Глава 8. Ответственность Сторон</w:t>
      </w:r>
    </w:p>
    <w:bookmarkEnd w:id="158"/>
    <w:bookmarkStart w:name="z183" w:id="159"/>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159"/>
    <w:bookmarkStart w:name="z184" w:id="160"/>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160"/>
    <w:bookmarkStart w:name="z185" w:id="161"/>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161"/>
    <w:bookmarkStart w:name="z186" w:id="162"/>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162"/>
    <w:bookmarkStart w:name="z187" w:id="163"/>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163"/>
    <w:bookmarkStart w:name="z188" w:id="164"/>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64"/>
    <w:bookmarkStart w:name="z189" w:id="165"/>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165"/>
    <w:bookmarkStart w:name="z190" w:id="166"/>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166"/>
    <w:bookmarkStart w:name="z191" w:id="167"/>
    <w:p>
      <w:pPr>
        <w:spacing w:after="0"/>
        <w:ind w:left="0"/>
        <w:jc w:val="left"/>
      </w:pPr>
      <w:r>
        <w:rPr>
          <w:rFonts w:ascii="Times New Roman"/>
          <w:b/>
          <w:i w:val="false"/>
          <w:color w:val="000000"/>
        </w:rPr>
        <w:t xml:space="preserve"> Глава 9. Обстоятельства непреодолимой силы</w:t>
      </w:r>
    </w:p>
    <w:bookmarkEnd w:id="167"/>
    <w:bookmarkStart w:name="z192" w:id="168"/>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68"/>
    <w:bookmarkStart w:name="z193" w:id="169"/>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69"/>
    <w:bookmarkStart w:name="z194" w:id="170"/>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70"/>
    <w:bookmarkStart w:name="z195" w:id="171"/>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71"/>
    <w:bookmarkStart w:name="z196" w:id="172"/>
    <w:p>
      <w:pPr>
        <w:spacing w:after="0"/>
        <w:ind w:left="0"/>
        <w:jc w:val="left"/>
      </w:pPr>
      <w:r>
        <w:rPr>
          <w:rFonts w:ascii="Times New Roman"/>
          <w:b/>
          <w:i w:val="false"/>
          <w:color w:val="000000"/>
        </w:rPr>
        <w:t xml:space="preserve"> Глава 10. Общие положения и разрешение споров</w:t>
      </w:r>
    </w:p>
    <w:bookmarkEnd w:id="172"/>
    <w:bookmarkStart w:name="z197" w:id="173"/>
    <w:p>
      <w:pPr>
        <w:spacing w:after="0"/>
        <w:ind w:left="0"/>
        <w:jc w:val="both"/>
      </w:pPr>
      <w:r>
        <w:rPr>
          <w:rFonts w:ascii="Times New Roman"/>
          <w:b w:val="false"/>
          <w:i w:val="false"/>
          <w:color w:val="000000"/>
          <w:sz w:val="28"/>
        </w:rPr>
        <w:t>
      31. Договор оказания услуг по подаче воды по магистральным трубопроводам заключается с Потребителем в индивидуальном порядке.</w:t>
      </w:r>
    </w:p>
    <w:bookmarkEnd w:id="173"/>
    <w:bookmarkStart w:name="z198" w:id="174"/>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74"/>
    <w:bookmarkStart w:name="z199" w:id="175"/>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75"/>
    <w:bookmarkStart w:name="z200" w:id="176"/>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176"/>
    <w:bookmarkStart w:name="z201" w:id="177"/>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177"/>
    <w:bookmarkStart w:name="z202" w:id="178"/>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178"/>
    <w:bookmarkStart w:name="z203" w:id="179"/>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179"/>
    <w:bookmarkStart w:name="z204" w:id="180"/>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180"/>
    <w:bookmarkStart w:name="z205" w:id="181"/>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81"/>
    <w:bookmarkStart w:name="z206" w:id="182"/>
    <w:p>
      <w:pPr>
        <w:spacing w:after="0"/>
        <w:ind w:left="0"/>
        <w:jc w:val="left"/>
      </w:pPr>
      <w:r>
        <w:rPr>
          <w:rFonts w:ascii="Times New Roman"/>
          <w:b/>
          <w:i w:val="false"/>
          <w:color w:val="000000"/>
        </w:rPr>
        <w:t xml:space="preserve"> Глава 11. Срок действия Договора</w:t>
      </w:r>
    </w:p>
    <w:bookmarkEnd w:id="182"/>
    <w:bookmarkStart w:name="z207" w:id="183"/>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183"/>
    <w:bookmarkStart w:name="z208" w:id="184"/>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84"/>
    <w:bookmarkStart w:name="z209" w:id="185"/>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85"/>
    <w:bookmarkStart w:name="z210" w:id="186"/>
    <w:p>
      <w:pPr>
        <w:spacing w:after="0"/>
        <w:ind w:left="0"/>
        <w:jc w:val="left"/>
      </w:pPr>
      <w:r>
        <w:rPr>
          <w:rFonts w:ascii="Times New Roman"/>
          <w:b/>
          <w:i w:val="false"/>
          <w:color w:val="000000"/>
        </w:rPr>
        <w:t xml:space="preserve"> Глава 12. Реквизиты сторон</w:t>
      </w:r>
    </w:p>
    <w:bookmarkEnd w:id="186"/>
    <w:p>
      <w:pPr>
        <w:spacing w:after="0"/>
        <w:ind w:left="0"/>
        <w:jc w:val="both"/>
      </w:pPr>
      <w:bookmarkStart w:name="z211" w:id="187"/>
      <w:r>
        <w:rPr>
          <w:rFonts w:ascii="Times New Roman"/>
          <w:b w:val="false"/>
          <w:i w:val="false"/>
          <w:color w:val="000000"/>
          <w:sz w:val="28"/>
        </w:rPr>
        <w:t>
      Поставщик: ________________ Потребитель: _________________</w:t>
      </w:r>
    </w:p>
    <w:bookmarkEnd w:id="187"/>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2024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14" w:id="188"/>
    <w:p>
      <w:pPr>
        <w:spacing w:after="0"/>
        <w:ind w:left="0"/>
        <w:jc w:val="left"/>
      </w:pPr>
      <w:r>
        <w:rPr>
          <w:rFonts w:ascii="Times New Roman"/>
          <w:b/>
          <w:i w:val="false"/>
          <w:color w:val="000000"/>
        </w:rPr>
        <w:t xml:space="preserve"> Типовой договор на предоставление услуг по подаче воды по каналам</w:t>
      </w:r>
    </w:p>
    <w:bookmarkEnd w:id="188"/>
    <w:p>
      <w:pPr>
        <w:spacing w:after="0"/>
        <w:ind w:left="0"/>
        <w:jc w:val="both"/>
      </w:pPr>
      <w:bookmarkStart w:name="z215" w:id="189"/>
      <w:r>
        <w:rPr>
          <w:rFonts w:ascii="Times New Roman"/>
          <w:b w:val="false"/>
          <w:i w:val="false"/>
          <w:color w:val="000000"/>
          <w:sz w:val="28"/>
        </w:rPr>
        <w:t>
      __________________________</w:t>
      </w:r>
    </w:p>
    <w:bookmarkEnd w:id="189"/>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 ____________20__года 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 предоставляющий услуги</w:t>
      </w:r>
    </w:p>
    <w:p>
      <w:pPr>
        <w:spacing w:after="0"/>
        <w:ind w:left="0"/>
        <w:jc w:val="both"/>
      </w:pPr>
      <w:r>
        <w:rPr>
          <w:rFonts w:ascii="Times New Roman"/>
          <w:b w:val="false"/>
          <w:i w:val="false"/>
          <w:color w:val="000000"/>
          <w:sz w:val="28"/>
        </w:rPr>
        <w:t>по подаче воды по каналам (далее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 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16" w:id="190"/>
    <w:p>
      <w:pPr>
        <w:spacing w:after="0"/>
        <w:ind w:left="0"/>
        <w:jc w:val="left"/>
      </w:pPr>
      <w:r>
        <w:rPr>
          <w:rFonts w:ascii="Times New Roman"/>
          <w:b/>
          <w:i w:val="false"/>
          <w:color w:val="000000"/>
        </w:rPr>
        <w:t xml:space="preserve"> Глава 1. Основные понятия, используемые в Договоре</w:t>
      </w:r>
    </w:p>
    <w:bookmarkEnd w:id="190"/>
    <w:bookmarkStart w:name="z217" w:id="19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91"/>
    <w:bookmarkStart w:name="z218" w:id="192"/>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192"/>
    <w:bookmarkStart w:name="z219" w:id="193"/>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193"/>
    <w:bookmarkStart w:name="z220" w:id="194"/>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94"/>
    <w:bookmarkStart w:name="z221" w:id="195"/>
    <w:p>
      <w:pPr>
        <w:spacing w:after="0"/>
        <w:ind w:left="0"/>
        <w:jc w:val="both"/>
      </w:pPr>
      <w:r>
        <w:rPr>
          <w:rFonts w:ascii="Times New Roman"/>
          <w:b w:val="false"/>
          <w:i w:val="false"/>
          <w:color w:val="000000"/>
          <w:sz w:val="28"/>
        </w:rPr>
        <w:t>
      оросительный канал – искусственное сооружение, предназначенное для транспортировки воды от источников орошения к участкам, требующим орошения;</w:t>
      </w:r>
    </w:p>
    <w:bookmarkEnd w:id="195"/>
    <w:bookmarkStart w:name="z222" w:id="196"/>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196"/>
    <w:bookmarkStart w:name="z223" w:id="197"/>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197"/>
    <w:bookmarkStart w:name="z224" w:id="198"/>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198"/>
    <w:bookmarkStart w:name="z225" w:id="199"/>
    <w:p>
      <w:pPr>
        <w:spacing w:after="0"/>
        <w:ind w:left="0"/>
        <w:jc w:val="both"/>
      </w:pPr>
      <w:r>
        <w:rPr>
          <w:rFonts w:ascii="Times New Roman"/>
          <w:b w:val="false"/>
          <w:i w:val="false"/>
          <w:color w:val="000000"/>
          <w:sz w:val="28"/>
        </w:rPr>
        <w:t>
      минимальный годовой объем воды – объем воды, который Стороны могут предусмотреть для подачи воды по каналу согласно пункту 2 Договора, обязательный для приема Потребителем в течение годового периода подачи воды;</w:t>
      </w:r>
    </w:p>
    <w:bookmarkEnd w:id="199"/>
    <w:bookmarkStart w:name="z226" w:id="200"/>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200"/>
    <w:bookmarkStart w:name="z227" w:id="201"/>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201"/>
    <w:bookmarkStart w:name="z228" w:id="202"/>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202"/>
    <w:bookmarkStart w:name="z229" w:id="203"/>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203"/>
    <w:bookmarkStart w:name="z230" w:id="204"/>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субъектов естественной монополии;</w:t>
      </w:r>
    </w:p>
    <w:bookmarkEnd w:id="204"/>
    <w:bookmarkStart w:name="z231" w:id="205"/>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205"/>
    <w:bookmarkStart w:name="z232" w:id="20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06"/>
    <w:bookmarkStart w:name="z233" w:id="20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207"/>
    <w:bookmarkStart w:name="z234" w:id="208"/>
    <w:p>
      <w:pPr>
        <w:spacing w:after="0"/>
        <w:ind w:left="0"/>
        <w:jc w:val="left"/>
      </w:pPr>
      <w:r>
        <w:rPr>
          <w:rFonts w:ascii="Times New Roman"/>
          <w:b/>
          <w:i w:val="false"/>
          <w:color w:val="000000"/>
        </w:rPr>
        <w:t xml:space="preserve"> Глава 2. Предмет Договора</w:t>
      </w:r>
    </w:p>
    <w:bookmarkEnd w:id="208"/>
    <w:p>
      <w:pPr>
        <w:spacing w:after="0"/>
        <w:ind w:left="0"/>
        <w:jc w:val="both"/>
      </w:pPr>
      <w:bookmarkStart w:name="z235" w:id="209"/>
      <w:r>
        <w:rPr>
          <w:rFonts w:ascii="Times New Roman"/>
          <w:b w:val="false"/>
          <w:i w:val="false"/>
          <w:color w:val="000000"/>
          <w:sz w:val="28"/>
        </w:rPr>
        <w:t>
      2. В соответствии с условиями Договора Поставщик обязуется оказать потребителю услуги по подаче воды по каналу (далее – услуги),</w:t>
      </w:r>
    </w:p>
    <w:bookmarkEnd w:id="20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(название канала)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10"/>
    <w:p>
      <w:pPr>
        <w:spacing w:after="0"/>
        <w:ind w:left="0"/>
        <w:jc w:val="both"/>
      </w:pPr>
      <w:r>
        <w:rPr>
          <w:rFonts w:ascii="Times New Roman"/>
          <w:b w:val="false"/>
          <w:i w:val="false"/>
          <w:color w:val="000000"/>
          <w:sz w:val="28"/>
        </w:rPr>
        <w:t>
      с разбивкой по месяцам, согласно Приложению № 1, являющегося неотъемлемой частью Договора.</w:t>
      </w:r>
    </w:p>
    <w:bookmarkEnd w:id="210"/>
    <w:bookmarkStart w:name="z237" w:id="211"/>
    <w:p>
      <w:pPr>
        <w:spacing w:after="0"/>
        <w:ind w:left="0"/>
        <w:jc w:val="left"/>
      </w:pPr>
      <w:r>
        <w:rPr>
          <w:rFonts w:ascii="Times New Roman"/>
          <w:b/>
          <w:i w:val="false"/>
          <w:color w:val="000000"/>
        </w:rPr>
        <w:t xml:space="preserve"> Глава 3. Условия предоставления услуг</w:t>
      </w:r>
    </w:p>
    <w:bookmarkEnd w:id="211"/>
    <w:p>
      <w:pPr>
        <w:spacing w:after="0"/>
        <w:ind w:left="0"/>
        <w:jc w:val="both"/>
      </w:pPr>
      <w:bookmarkStart w:name="z238" w:id="212"/>
      <w:r>
        <w:rPr>
          <w:rFonts w:ascii="Times New Roman"/>
          <w:b w:val="false"/>
          <w:i w:val="false"/>
          <w:color w:val="000000"/>
          <w:sz w:val="28"/>
        </w:rPr>
        <w:t>
      4. Оказание услуг Потребителю производится на __________ километр</w:t>
      </w:r>
    </w:p>
    <w:bookmarkEnd w:id="212"/>
    <w:p>
      <w:pPr>
        <w:spacing w:after="0"/>
        <w:ind w:left="0"/>
        <w:jc w:val="both"/>
      </w:pPr>
      <w:r>
        <w:rPr>
          <w:rFonts w:ascii="Times New Roman"/>
          <w:b w:val="false"/>
          <w:i w:val="false"/>
          <w:color w:val="000000"/>
          <w:sz w:val="28"/>
        </w:rPr>
        <w:t>(наименование участка) участка канала.</w:t>
      </w:r>
    </w:p>
    <w:bookmarkStart w:name="z239" w:id="213"/>
    <w:p>
      <w:pPr>
        <w:spacing w:after="0"/>
        <w:ind w:left="0"/>
        <w:jc w:val="both"/>
      </w:pPr>
      <w:r>
        <w:rPr>
          <w:rFonts w:ascii="Times New Roman"/>
          <w:b w:val="false"/>
          <w:i w:val="false"/>
          <w:color w:val="000000"/>
          <w:sz w:val="28"/>
        </w:rPr>
        <w:t>
      5. Договор заключается с потребителем в индивидуальном порядке при наличии у него необходимого оборудования, присоединенного к системам канала и при отсутствии задолженности по предыдущему договору.</w:t>
      </w:r>
    </w:p>
    <w:bookmarkEnd w:id="213"/>
    <w:bookmarkStart w:name="z240" w:id="214"/>
    <w:p>
      <w:pPr>
        <w:spacing w:after="0"/>
        <w:ind w:left="0"/>
        <w:jc w:val="both"/>
      </w:pPr>
      <w:r>
        <w:rPr>
          <w:rFonts w:ascii="Times New Roman"/>
          <w:b w:val="false"/>
          <w:i w:val="false"/>
          <w:color w:val="000000"/>
          <w:sz w:val="28"/>
        </w:rPr>
        <w:t>
       6.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214"/>
    <w:bookmarkStart w:name="z241" w:id="215"/>
    <w:p>
      <w:pPr>
        <w:spacing w:after="0"/>
        <w:ind w:left="0"/>
        <w:jc w:val="both"/>
      </w:pPr>
      <w:r>
        <w:rPr>
          <w:rFonts w:ascii="Times New Roman"/>
          <w:b w:val="false"/>
          <w:i w:val="false"/>
          <w:color w:val="000000"/>
          <w:sz w:val="28"/>
        </w:rPr>
        <w:t>
      7. Приостановление подачи услуг производится в случаях:</w:t>
      </w:r>
    </w:p>
    <w:bookmarkEnd w:id="215"/>
    <w:bookmarkStart w:name="z242" w:id="216"/>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216"/>
    <w:bookmarkStart w:name="z243" w:id="217"/>
    <w:p>
      <w:pPr>
        <w:spacing w:after="0"/>
        <w:ind w:left="0"/>
        <w:jc w:val="both"/>
      </w:pPr>
      <w:r>
        <w:rPr>
          <w:rFonts w:ascii="Times New Roman"/>
          <w:b w:val="false"/>
          <w:i w:val="false"/>
          <w:color w:val="000000"/>
          <w:sz w:val="28"/>
        </w:rPr>
        <w:t>
      2) самовольного присоединения к системам Поставщика;</w:t>
      </w:r>
    </w:p>
    <w:bookmarkEnd w:id="217"/>
    <w:bookmarkStart w:name="z244" w:id="218"/>
    <w:p>
      <w:pPr>
        <w:spacing w:after="0"/>
        <w:ind w:left="0"/>
        <w:jc w:val="both"/>
      </w:pPr>
      <w:r>
        <w:rPr>
          <w:rFonts w:ascii="Times New Roman"/>
          <w:b w:val="false"/>
          <w:i w:val="false"/>
          <w:color w:val="000000"/>
          <w:sz w:val="28"/>
        </w:rPr>
        <w:t>
      3) отсутствия оплаты за услуги в течение одного месяца или более месяцев, следующего за расчетным периодом, до погашения задолженности;</w:t>
      </w:r>
    </w:p>
    <w:bookmarkEnd w:id="218"/>
    <w:bookmarkStart w:name="z245" w:id="219"/>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219"/>
    <w:bookmarkStart w:name="z246" w:id="220"/>
    <w:p>
      <w:pPr>
        <w:spacing w:after="0"/>
        <w:ind w:left="0"/>
        <w:jc w:val="both"/>
      </w:pPr>
      <w:r>
        <w:rPr>
          <w:rFonts w:ascii="Times New Roman"/>
          <w:b w:val="false"/>
          <w:i w:val="false"/>
          <w:color w:val="000000"/>
          <w:sz w:val="28"/>
        </w:rPr>
        <w:t>
      5) необходимости проведения дезинфекции трубопроводов;</w:t>
      </w:r>
    </w:p>
    <w:bookmarkEnd w:id="220"/>
    <w:bookmarkStart w:name="z247" w:id="221"/>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221"/>
    <w:bookmarkStart w:name="z248" w:id="222"/>
    <w:p>
      <w:pPr>
        <w:spacing w:after="0"/>
        <w:ind w:left="0"/>
        <w:jc w:val="both"/>
      </w:pPr>
      <w:r>
        <w:rPr>
          <w:rFonts w:ascii="Times New Roman"/>
          <w:b w:val="false"/>
          <w:i w:val="false"/>
          <w:color w:val="000000"/>
          <w:sz w:val="28"/>
        </w:rPr>
        <w:t>
      В случаях, указанных в подпунктах 3), 4) настоящего пункта, Потребитель извещается не менее чем за месяц до прекращения подачи услуги.</w:t>
      </w:r>
    </w:p>
    <w:bookmarkEnd w:id="222"/>
    <w:bookmarkStart w:name="z249" w:id="223"/>
    <w:p>
      <w:pPr>
        <w:spacing w:after="0"/>
        <w:ind w:left="0"/>
        <w:jc w:val="both"/>
      </w:pPr>
      <w:r>
        <w:rPr>
          <w:rFonts w:ascii="Times New Roman"/>
          <w:b w:val="false"/>
          <w:i w:val="false"/>
          <w:color w:val="000000"/>
          <w:sz w:val="28"/>
        </w:rPr>
        <w:t>
      8. В случае, указанной подпунктом 1) пункта 7 Договора, восстановление подачи услуг производится после устранения и ликвидации Поставщиком возникших нарушений.</w:t>
      </w:r>
    </w:p>
    <w:bookmarkEnd w:id="223"/>
    <w:bookmarkStart w:name="z250" w:id="224"/>
    <w:p>
      <w:pPr>
        <w:spacing w:after="0"/>
        <w:ind w:left="0"/>
        <w:jc w:val="both"/>
      </w:pPr>
      <w:r>
        <w:rPr>
          <w:rFonts w:ascii="Times New Roman"/>
          <w:b w:val="false"/>
          <w:i w:val="false"/>
          <w:color w:val="000000"/>
          <w:sz w:val="28"/>
        </w:rPr>
        <w:t>
      В случае, указанном подпунктом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224"/>
    <w:bookmarkStart w:name="z251" w:id="225"/>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225"/>
    <w:bookmarkStart w:name="z252" w:id="226"/>
    <w:p>
      <w:pPr>
        <w:spacing w:after="0"/>
        <w:ind w:left="0"/>
        <w:jc w:val="left"/>
      </w:pPr>
      <w:r>
        <w:rPr>
          <w:rFonts w:ascii="Times New Roman"/>
          <w:b/>
          <w:i w:val="false"/>
          <w:color w:val="000000"/>
        </w:rPr>
        <w:t xml:space="preserve"> Глава 4. Стоимость и порядок оплаты услуг</w:t>
      </w:r>
    </w:p>
    <w:bookmarkEnd w:id="226"/>
    <w:bookmarkStart w:name="z253" w:id="227"/>
    <w:p>
      <w:pPr>
        <w:spacing w:after="0"/>
        <w:ind w:left="0"/>
        <w:jc w:val="both"/>
      </w:pPr>
      <w:r>
        <w:rPr>
          <w:rFonts w:ascii="Times New Roman"/>
          <w:b w:val="false"/>
          <w:i w:val="false"/>
          <w:color w:val="000000"/>
          <w:sz w:val="28"/>
        </w:rPr>
        <w:t>
      9. Оплата за предоставленные услуги по настоящему Договору производится по тарифам, утвержденным ведомством уполномоченного органа.</w:t>
      </w:r>
    </w:p>
    <w:bookmarkEnd w:id="227"/>
    <w:bookmarkStart w:name="z254" w:id="228"/>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228"/>
    <w:bookmarkStart w:name="z255" w:id="229"/>
    <w:p>
      <w:pPr>
        <w:spacing w:after="0"/>
        <w:ind w:left="0"/>
        <w:jc w:val="left"/>
      </w:pPr>
      <w:r>
        <w:rPr>
          <w:rFonts w:ascii="Times New Roman"/>
          <w:b/>
          <w:i w:val="false"/>
          <w:color w:val="000000"/>
        </w:rPr>
        <w:t xml:space="preserve"> Глава 5. Учет отпуска и потребления услуг</w:t>
      </w:r>
    </w:p>
    <w:bookmarkEnd w:id="229"/>
    <w:p>
      <w:pPr>
        <w:spacing w:after="0"/>
        <w:ind w:left="0"/>
        <w:jc w:val="both"/>
      </w:pPr>
      <w:bookmarkStart w:name="z256" w:id="230"/>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___________ по _____________</w:t>
      </w:r>
    </w:p>
    <w:bookmarkEnd w:id="230"/>
    <w:p>
      <w:pPr>
        <w:spacing w:after="0"/>
        <w:ind w:left="0"/>
        <w:jc w:val="both"/>
      </w:pPr>
      <w:r>
        <w:rPr>
          <w:rFonts w:ascii="Times New Roman"/>
          <w:b w:val="false"/>
          <w:i w:val="false"/>
          <w:color w:val="000000"/>
          <w:sz w:val="28"/>
        </w:rPr>
        <w:t>на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участка (канала)</w:t>
      </w:r>
    </w:p>
    <w:bookmarkStart w:name="z257" w:id="231"/>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w:t>
      </w:r>
    </w:p>
    <w:bookmarkEnd w:id="231"/>
    <w:bookmarkStart w:name="z258" w:id="232"/>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232"/>
    <w:bookmarkStart w:name="z259" w:id="233"/>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233"/>
    <w:bookmarkStart w:name="z260" w:id="234"/>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канала до узла учета при действии его в течение 24 часов в сутки.</w:t>
      </w:r>
    </w:p>
    <w:bookmarkEnd w:id="234"/>
    <w:bookmarkStart w:name="z261" w:id="235"/>
    <w:p>
      <w:pPr>
        <w:spacing w:after="0"/>
        <w:ind w:left="0"/>
        <w:jc w:val="left"/>
      </w:pPr>
      <w:r>
        <w:rPr>
          <w:rFonts w:ascii="Times New Roman"/>
          <w:b/>
          <w:i w:val="false"/>
          <w:color w:val="000000"/>
        </w:rPr>
        <w:t xml:space="preserve"> Глава 6. Права и обязанности Сторон</w:t>
      </w:r>
    </w:p>
    <w:bookmarkEnd w:id="235"/>
    <w:bookmarkStart w:name="z262" w:id="236"/>
    <w:p>
      <w:pPr>
        <w:spacing w:after="0"/>
        <w:ind w:left="0"/>
        <w:jc w:val="both"/>
      </w:pPr>
      <w:r>
        <w:rPr>
          <w:rFonts w:ascii="Times New Roman"/>
          <w:b w:val="false"/>
          <w:i w:val="false"/>
          <w:color w:val="000000"/>
          <w:sz w:val="28"/>
        </w:rPr>
        <w:t>
      15. Потребитель имеет право:</w:t>
      </w:r>
    </w:p>
    <w:bookmarkEnd w:id="236"/>
    <w:bookmarkStart w:name="z263" w:id="237"/>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237"/>
    <w:bookmarkStart w:name="z264" w:id="238"/>
    <w:p>
      <w:pPr>
        <w:spacing w:after="0"/>
        <w:ind w:left="0"/>
        <w:jc w:val="both"/>
      </w:pPr>
      <w:r>
        <w:rPr>
          <w:rFonts w:ascii="Times New Roman"/>
          <w:b w:val="false"/>
          <w:i w:val="false"/>
          <w:color w:val="000000"/>
          <w:sz w:val="28"/>
        </w:rPr>
        <w:t>
      2) обжаловать в ведомстве уполномоченного органа и (или) в судебном порядке действия или бездействия Поставщика, противоречащие законодательству Республики Казахстан;</w:t>
      </w:r>
    </w:p>
    <w:bookmarkEnd w:id="238"/>
    <w:bookmarkStart w:name="z265" w:id="239"/>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239"/>
    <w:bookmarkStart w:name="z266" w:id="240"/>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240"/>
    <w:bookmarkStart w:name="z267" w:id="241"/>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241"/>
    <w:bookmarkStart w:name="z268" w:id="242"/>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242"/>
    <w:bookmarkStart w:name="z269" w:id="243"/>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243"/>
    <w:bookmarkStart w:name="z270" w:id="244"/>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244"/>
    <w:bookmarkStart w:name="z271" w:id="245"/>
    <w:p>
      <w:pPr>
        <w:spacing w:after="0"/>
        <w:ind w:left="0"/>
        <w:jc w:val="both"/>
      </w:pPr>
      <w:r>
        <w:rPr>
          <w:rFonts w:ascii="Times New Roman"/>
          <w:b w:val="false"/>
          <w:i w:val="false"/>
          <w:color w:val="000000"/>
          <w:sz w:val="28"/>
        </w:rPr>
        <w:t>
      16. Потребитель обязан:</w:t>
      </w:r>
    </w:p>
    <w:bookmarkEnd w:id="245"/>
    <w:bookmarkStart w:name="z272" w:id="246"/>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246"/>
    <w:bookmarkStart w:name="z273" w:id="247"/>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247"/>
    <w:bookmarkStart w:name="z274" w:id="248"/>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248"/>
    <w:bookmarkStart w:name="z275" w:id="249"/>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249"/>
    <w:bookmarkStart w:name="z276" w:id="250"/>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250"/>
    <w:bookmarkStart w:name="z277" w:id="251"/>
    <w:p>
      <w:pPr>
        <w:spacing w:after="0"/>
        <w:ind w:left="0"/>
        <w:jc w:val="both"/>
      </w:pPr>
      <w:r>
        <w:rPr>
          <w:rFonts w:ascii="Times New Roman"/>
          <w:b w:val="false"/>
          <w:i w:val="false"/>
          <w:color w:val="000000"/>
          <w:sz w:val="28"/>
        </w:rPr>
        <w:t>
      6) выполнять технические требования, устанавливаемые законодательством Республики Казахстан и Поставщиком;</w:t>
      </w:r>
    </w:p>
    <w:bookmarkEnd w:id="251"/>
    <w:bookmarkStart w:name="z278" w:id="252"/>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252"/>
    <w:bookmarkStart w:name="z279" w:id="253"/>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253"/>
    <w:bookmarkStart w:name="z280" w:id="254"/>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254"/>
    <w:bookmarkStart w:name="z281" w:id="255"/>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255"/>
    <w:bookmarkStart w:name="z282" w:id="256"/>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256"/>
    <w:bookmarkStart w:name="z283" w:id="257"/>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257"/>
    <w:bookmarkStart w:name="z284" w:id="258"/>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258"/>
    <w:bookmarkStart w:name="z285" w:id="259"/>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259"/>
    <w:bookmarkStart w:name="z286" w:id="260"/>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260"/>
    <w:bookmarkStart w:name="z287" w:id="261"/>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261"/>
    <w:bookmarkStart w:name="z288" w:id="262"/>
    <w:p>
      <w:pPr>
        <w:spacing w:after="0"/>
        <w:ind w:left="0"/>
        <w:jc w:val="both"/>
      </w:pPr>
      <w:r>
        <w:rPr>
          <w:rFonts w:ascii="Times New Roman"/>
          <w:b w:val="false"/>
          <w:i w:val="false"/>
          <w:color w:val="000000"/>
          <w:sz w:val="28"/>
        </w:rPr>
        <w:t>
      17. Поставщик имеет право:</w:t>
      </w:r>
    </w:p>
    <w:bookmarkEnd w:id="262"/>
    <w:bookmarkStart w:name="z289" w:id="263"/>
    <w:p>
      <w:pPr>
        <w:spacing w:after="0"/>
        <w:ind w:left="0"/>
        <w:jc w:val="both"/>
      </w:pPr>
      <w:r>
        <w:rPr>
          <w:rFonts w:ascii="Times New Roman"/>
          <w:b w:val="false"/>
          <w:i w:val="false"/>
          <w:color w:val="000000"/>
          <w:sz w:val="28"/>
        </w:rPr>
        <w:t>
      1) устанавливать в соответствии с законодательством технические требования, необходимые для соблюдения Потребителем;</w:t>
      </w:r>
    </w:p>
    <w:bookmarkEnd w:id="263"/>
    <w:bookmarkStart w:name="z290" w:id="264"/>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264"/>
    <w:bookmarkStart w:name="z291" w:id="265"/>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265"/>
    <w:bookmarkStart w:name="z292" w:id="266"/>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266"/>
    <w:bookmarkStart w:name="z293" w:id="267"/>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267"/>
    <w:bookmarkStart w:name="z294" w:id="268"/>
    <w:p>
      <w:pPr>
        <w:spacing w:after="0"/>
        <w:ind w:left="0"/>
        <w:jc w:val="both"/>
      </w:pPr>
      <w:r>
        <w:rPr>
          <w:rFonts w:ascii="Times New Roman"/>
          <w:b w:val="false"/>
          <w:i w:val="false"/>
          <w:color w:val="000000"/>
          <w:sz w:val="28"/>
        </w:rPr>
        <w:t>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канала или его инфраструктуры.</w:t>
      </w:r>
    </w:p>
    <w:bookmarkEnd w:id="268"/>
    <w:bookmarkStart w:name="z295" w:id="269"/>
    <w:p>
      <w:pPr>
        <w:spacing w:after="0"/>
        <w:ind w:left="0"/>
        <w:jc w:val="both"/>
      </w:pPr>
      <w:r>
        <w:rPr>
          <w:rFonts w:ascii="Times New Roman"/>
          <w:b w:val="false"/>
          <w:i w:val="false"/>
          <w:color w:val="000000"/>
          <w:sz w:val="28"/>
        </w:rPr>
        <w:t>
      18. Поставщик обязан:</w:t>
      </w:r>
    </w:p>
    <w:bookmarkEnd w:id="269"/>
    <w:bookmarkStart w:name="z296" w:id="270"/>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270"/>
    <w:bookmarkStart w:name="z297" w:id="271"/>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271"/>
    <w:bookmarkStart w:name="z298" w:id="272"/>
    <w:p>
      <w:pPr>
        <w:spacing w:after="0"/>
        <w:ind w:left="0"/>
        <w:jc w:val="both"/>
      </w:pPr>
      <w:r>
        <w:rPr>
          <w:rFonts w:ascii="Times New Roman"/>
          <w:b w:val="false"/>
          <w:i w:val="false"/>
          <w:color w:val="000000"/>
          <w:sz w:val="28"/>
        </w:rPr>
        <w:t>
      3)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272"/>
    <w:bookmarkStart w:name="z299" w:id="273"/>
    <w:p>
      <w:pPr>
        <w:spacing w:after="0"/>
        <w:ind w:left="0"/>
        <w:jc w:val="both"/>
      </w:pPr>
      <w:r>
        <w:rPr>
          <w:rFonts w:ascii="Times New Roman"/>
          <w:b w:val="false"/>
          <w:i w:val="false"/>
          <w:color w:val="000000"/>
          <w:sz w:val="28"/>
        </w:rPr>
        <w:t>
      4) уведомлять потребителей об изменении тарифов в сроки, установленные законодательством Республики Казахстан о естественных монополиях;</w:t>
      </w:r>
    </w:p>
    <w:bookmarkEnd w:id="273"/>
    <w:bookmarkStart w:name="z300" w:id="274"/>
    <w:p>
      <w:pPr>
        <w:spacing w:after="0"/>
        <w:ind w:left="0"/>
        <w:jc w:val="both"/>
      </w:pPr>
      <w:r>
        <w:rPr>
          <w:rFonts w:ascii="Times New Roman"/>
          <w:b w:val="false"/>
          <w:i w:val="false"/>
          <w:color w:val="000000"/>
          <w:sz w:val="28"/>
        </w:rPr>
        <w:t>
      5) принять меры по восстановлению качества и объема предоставляемых услуг по обоснованным претензиям потребителя в течение 24 часов;</w:t>
      </w:r>
    </w:p>
    <w:bookmarkEnd w:id="274"/>
    <w:bookmarkStart w:name="z301" w:id="275"/>
    <w:p>
      <w:pPr>
        <w:spacing w:after="0"/>
        <w:ind w:left="0"/>
        <w:jc w:val="both"/>
      </w:pPr>
      <w:r>
        <w:rPr>
          <w:rFonts w:ascii="Times New Roman"/>
          <w:b w:val="false"/>
          <w:i w:val="false"/>
          <w:color w:val="000000"/>
          <w:sz w:val="28"/>
        </w:rPr>
        <w:t>
      6) предупреждать потребителя не позднее, чем за 24 часа о производстве планово-предупредительных и ремонтных работ на каналах, связанных с прекращением подачи услуги. При этом Поставщик обязуется не допускать перерыва в подаче услуги потребителю более 72 часов;</w:t>
      </w:r>
    </w:p>
    <w:bookmarkEnd w:id="275"/>
    <w:bookmarkStart w:name="z302" w:id="276"/>
    <w:p>
      <w:pPr>
        <w:spacing w:after="0"/>
        <w:ind w:left="0"/>
        <w:jc w:val="both"/>
      </w:pPr>
      <w:r>
        <w:rPr>
          <w:rFonts w:ascii="Times New Roman"/>
          <w:b w:val="false"/>
          <w:i w:val="false"/>
          <w:color w:val="000000"/>
          <w:sz w:val="28"/>
        </w:rPr>
        <w:t>
      7)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276"/>
    <w:bookmarkStart w:name="z303" w:id="277"/>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277"/>
    <w:bookmarkStart w:name="z304" w:id="278"/>
    <w:p>
      <w:pPr>
        <w:spacing w:after="0"/>
        <w:ind w:left="0"/>
        <w:jc w:val="left"/>
      </w:pPr>
      <w:r>
        <w:rPr>
          <w:rFonts w:ascii="Times New Roman"/>
          <w:b/>
          <w:i w:val="false"/>
          <w:color w:val="000000"/>
        </w:rPr>
        <w:t xml:space="preserve"> Глава 7. Ограничения Сторон</w:t>
      </w:r>
    </w:p>
    <w:bookmarkEnd w:id="278"/>
    <w:bookmarkStart w:name="z305" w:id="279"/>
    <w:p>
      <w:pPr>
        <w:spacing w:after="0"/>
        <w:ind w:left="0"/>
        <w:jc w:val="both"/>
      </w:pPr>
      <w:r>
        <w:rPr>
          <w:rFonts w:ascii="Times New Roman"/>
          <w:b w:val="false"/>
          <w:i w:val="false"/>
          <w:color w:val="000000"/>
          <w:sz w:val="28"/>
        </w:rPr>
        <w:t>
      19. Потребителю запрещается:</w:t>
      </w:r>
    </w:p>
    <w:bookmarkEnd w:id="279"/>
    <w:bookmarkStart w:name="z306" w:id="280"/>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280"/>
    <w:bookmarkStart w:name="z307" w:id="281"/>
    <w:p>
      <w:pPr>
        <w:spacing w:after="0"/>
        <w:ind w:left="0"/>
        <w:jc w:val="both"/>
      </w:pPr>
      <w:r>
        <w:rPr>
          <w:rFonts w:ascii="Times New Roman"/>
          <w:b w:val="false"/>
          <w:i w:val="false"/>
          <w:color w:val="000000"/>
          <w:sz w:val="28"/>
        </w:rPr>
        <w:t>
      2) нарушать имеющиеся схемы учета услуг;</w:t>
      </w:r>
    </w:p>
    <w:bookmarkEnd w:id="281"/>
    <w:bookmarkStart w:name="z308" w:id="282"/>
    <w:p>
      <w:pPr>
        <w:spacing w:after="0"/>
        <w:ind w:left="0"/>
        <w:jc w:val="both"/>
      </w:pPr>
      <w:r>
        <w:rPr>
          <w:rFonts w:ascii="Times New Roman"/>
          <w:b w:val="false"/>
          <w:i w:val="false"/>
          <w:color w:val="000000"/>
          <w:sz w:val="28"/>
        </w:rPr>
        <w:t>
      3) нарушать учет объемов оказанной услуги.</w:t>
      </w:r>
    </w:p>
    <w:bookmarkEnd w:id="282"/>
    <w:bookmarkStart w:name="z309" w:id="283"/>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283"/>
    <w:bookmarkStart w:name="z310" w:id="284"/>
    <w:p>
      <w:pPr>
        <w:spacing w:after="0"/>
        <w:ind w:left="0"/>
        <w:jc w:val="both"/>
      </w:pPr>
      <w:r>
        <w:rPr>
          <w:rFonts w:ascii="Times New Roman"/>
          <w:b w:val="false"/>
          <w:i w:val="false"/>
          <w:color w:val="000000"/>
          <w:sz w:val="28"/>
        </w:rPr>
        <w:t>
      20. Поставщику запрещается:</w:t>
      </w:r>
    </w:p>
    <w:bookmarkEnd w:id="284"/>
    <w:bookmarkStart w:name="z311" w:id="285"/>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285"/>
    <w:bookmarkStart w:name="z312" w:id="286"/>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ведомством уполномоченного органа;</w:t>
      </w:r>
    </w:p>
    <w:bookmarkEnd w:id="286"/>
    <w:bookmarkStart w:name="z313" w:id="287"/>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287"/>
    <w:bookmarkStart w:name="z314" w:id="288"/>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288"/>
    <w:bookmarkStart w:name="z315" w:id="289"/>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исключением случаев предусмотренных пунктом 32 Договора.</w:t>
      </w:r>
    </w:p>
    <w:bookmarkEnd w:id="289"/>
    <w:bookmarkStart w:name="z316" w:id="290"/>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290"/>
    <w:bookmarkStart w:name="z317" w:id="291"/>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291"/>
    <w:bookmarkStart w:name="z318" w:id="292"/>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292"/>
    <w:bookmarkStart w:name="z319" w:id="293"/>
    <w:p>
      <w:pPr>
        <w:spacing w:after="0"/>
        <w:ind w:left="0"/>
        <w:jc w:val="left"/>
      </w:pPr>
      <w:r>
        <w:rPr>
          <w:rFonts w:ascii="Times New Roman"/>
          <w:b/>
          <w:i w:val="false"/>
          <w:color w:val="000000"/>
        </w:rPr>
        <w:t xml:space="preserve"> Глава 8. Ответственность Сторон</w:t>
      </w:r>
    </w:p>
    <w:bookmarkEnd w:id="293"/>
    <w:bookmarkStart w:name="z320" w:id="294"/>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294"/>
    <w:bookmarkStart w:name="z321" w:id="295"/>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295"/>
    <w:bookmarkStart w:name="z322" w:id="296"/>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296"/>
    <w:bookmarkStart w:name="z323" w:id="297"/>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297"/>
    <w:bookmarkStart w:name="z324" w:id="298"/>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298"/>
    <w:bookmarkStart w:name="z325" w:id="299"/>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299"/>
    <w:bookmarkStart w:name="z326" w:id="300"/>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300"/>
    <w:bookmarkStart w:name="z327" w:id="301"/>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301"/>
    <w:bookmarkStart w:name="z328" w:id="302"/>
    <w:p>
      <w:pPr>
        <w:spacing w:after="0"/>
        <w:ind w:left="0"/>
        <w:jc w:val="left"/>
      </w:pPr>
      <w:r>
        <w:rPr>
          <w:rFonts w:ascii="Times New Roman"/>
          <w:b/>
          <w:i w:val="false"/>
          <w:color w:val="000000"/>
        </w:rPr>
        <w:t xml:space="preserve"> Глава 9. Обстоятельства непреодолимой силы</w:t>
      </w:r>
    </w:p>
    <w:bookmarkEnd w:id="302"/>
    <w:bookmarkStart w:name="z329" w:id="303"/>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303"/>
    <w:bookmarkStart w:name="z330" w:id="30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304"/>
    <w:bookmarkStart w:name="z331" w:id="305"/>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05"/>
    <w:bookmarkStart w:name="z332" w:id="30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306"/>
    <w:bookmarkStart w:name="z333" w:id="307"/>
    <w:p>
      <w:pPr>
        <w:spacing w:after="0"/>
        <w:ind w:left="0"/>
        <w:jc w:val="left"/>
      </w:pPr>
      <w:r>
        <w:rPr>
          <w:rFonts w:ascii="Times New Roman"/>
          <w:b/>
          <w:i w:val="false"/>
          <w:color w:val="000000"/>
        </w:rPr>
        <w:t xml:space="preserve"> Глава 10. Общие положения и разрешение споров</w:t>
      </w:r>
    </w:p>
    <w:bookmarkEnd w:id="307"/>
    <w:bookmarkStart w:name="z334" w:id="308"/>
    <w:p>
      <w:pPr>
        <w:spacing w:after="0"/>
        <w:ind w:left="0"/>
        <w:jc w:val="both"/>
      </w:pPr>
      <w:r>
        <w:rPr>
          <w:rFonts w:ascii="Times New Roman"/>
          <w:b w:val="false"/>
          <w:i w:val="false"/>
          <w:color w:val="000000"/>
          <w:sz w:val="28"/>
        </w:rPr>
        <w:t>
      31. Договор оказания услуг по подаче воды по каналам заключается с Потребителем в индивидуальном порядке.</w:t>
      </w:r>
    </w:p>
    <w:bookmarkEnd w:id="308"/>
    <w:bookmarkStart w:name="z335" w:id="309"/>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309"/>
    <w:bookmarkStart w:name="z336" w:id="31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310"/>
    <w:bookmarkStart w:name="z337" w:id="311"/>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311"/>
    <w:bookmarkStart w:name="z338" w:id="312"/>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312"/>
    <w:bookmarkStart w:name="z339" w:id="313"/>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313"/>
    <w:bookmarkStart w:name="z340" w:id="314"/>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314"/>
    <w:bookmarkStart w:name="z341" w:id="315"/>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315"/>
    <w:bookmarkStart w:name="z342" w:id="31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316"/>
    <w:bookmarkStart w:name="z343" w:id="317"/>
    <w:p>
      <w:pPr>
        <w:spacing w:after="0"/>
        <w:ind w:left="0"/>
        <w:jc w:val="left"/>
      </w:pPr>
      <w:r>
        <w:rPr>
          <w:rFonts w:ascii="Times New Roman"/>
          <w:b/>
          <w:i w:val="false"/>
          <w:color w:val="000000"/>
        </w:rPr>
        <w:t xml:space="preserve"> Глава 11. Срок действия Договора</w:t>
      </w:r>
    </w:p>
    <w:bookmarkEnd w:id="317"/>
    <w:bookmarkStart w:name="z344" w:id="318"/>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318"/>
    <w:bookmarkStart w:name="z345" w:id="319"/>
    <w:p>
      <w:pPr>
        <w:spacing w:after="0"/>
        <w:ind w:left="0"/>
        <w:jc w:val="both"/>
      </w:pPr>
      <w:r>
        <w:rPr>
          <w:rFonts w:ascii="Times New Roman"/>
          <w:b w:val="false"/>
          <w:i w:val="false"/>
          <w:color w:val="000000"/>
          <w:sz w:val="28"/>
        </w:rPr>
        <w:t>
      С учетом полного их выполнения в части взаиморасчетов.</w:t>
      </w:r>
    </w:p>
    <w:bookmarkEnd w:id="319"/>
    <w:bookmarkStart w:name="z346" w:id="320"/>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320"/>
    <w:bookmarkStart w:name="z347" w:id="32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321"/>
    <w:bookmarkStart w:name="z348" w:id="322"/>
    <w:p>
      <w:pPr>
        <w:spacing w:after="0"/>
        <w:ind w:left="0"/>
        <w:jc w:val="left"/>
      </w:pPr>
      <w:r>
        <w:rPr>
          <w:rFonts w:ascii="Times New Roman"/>
          <w:b/>
          <w:i w:val="false"/>
          <w:color w:val="000000"/>
        </w:rPr>
        <w:t xml:space="preserve"> Глава 12. Реквизиты Сторон</w:t>
      </w:r>
    </w:p>
    <w:bookmarkEnd w:id="322"/>
    <w:p>
      <w:pPr>
        <w:spacing w:after="0"/>
        <w:ind w:left="0"/>
        <w:jc w:val="both"/>
      </w:pPr>
      <w:bookmarkStart w:name="z349" w:id="323"/>
      <w:r>
        <w:rPr>
          <w:rFonts w:ascii="Times New Roman"/>
          <w:b w:val="false"/>
          <w:i w:val="false"/>
          <w:color w:val="000000"/>
          <w:sz w:val="28"/>
        </w:rPr>
        <w:t>
      Поставщик: ________________ Потребитель: ________________</w:t>
      </w:r>
    </w:p>
    <w:bookmarkEnd w:id="323"/>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