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00d7d8" w14:textId="b00d7d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Министра просвещения Республики Казахстан от 16 сентября 2022 года № 399 "Об утверждении типовых учебных программ по общеобразовательным предметам и курсам по выбору уровней начального, основного среднего и общего среднего образования"</w:t>
      </w:r>
    </w:p>
    <w:p>
      <w:pPr>
        <w:spacing w:after="0"/>
        <w:ind w:left="0"/>
        <w:jc w:val="both"/>
      </w:pPr>
      <w:r>
        <w:rPr>
          <w:rFonts w:ascii="Times New Roman"/>
          <w:b w:val="false"/>
          <w:i w:val="false"/>
          <w:color w:val="000000"/>
          <w:sz w:val="28"/>
        </w:rPr>
        <w:t>Приказ Министра просвещения Республики Казахстан от 5 ноября 2024 года № 323. Зарегистрирован в Министерстве юстиции Республики Казахстан 7 ноября 2024 года № 35339</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p>
    <w:p>
      <w:pPr>
        <w:spacing w:after="0"/>
        <w:ind w:left="0"/>
        <w:jc w:val="both"/>
      </w:pPr>
      <w:r>
        <w:rPr>
          <w:rFonts w:ascii="Times New Roman"/>
          <w:b w:val="false"/>
          <w:i w:val="false"/>
          <w:color w:val="ff0000"/>
          <w:sz w:val="28"/>
        </w:rPr>
        <w:t xml:space="preserve">      Вводится в действие с </w:t>
      </w:r>
      <w:r>
        <w:rPr>
          <w:rFonts w:ascii="Times New Roman"/>
          <w:b w:val="false"/>
          <w:i w:val="false"/>
          <w:color w:val="ff0000"/>
          <w:sz w:val="28"/>
        </w:rPr>
        <w:t>01.09.2025</w:t>
      </w:r>
    </w:p>
    <w:bookmarkStart w:name="z5" w:id="0"/>
    <w:p>
      <w:pPr>
        <w:spacing w:after="0"/>
        <w:ind w:left="0"/>
        <w:jc w:val="both"/>
      </w:pPr>
      <w:r>
        <w:rPr>
          <w:rFonts w:ascii="Times New Roman"/>
          <w:b w:val="false"/>
          <w:i w:val="false"/>
          <w:color w:val="000000"/>
          <w:sz w:val="28"/>
        </w:rPr>
        <w:t>
      ПРИКАЗЫВАЮ:</w:t>
      </w:r>
    </w:p>
    <w:bookmarkEnd w:id="0"/>
    <w:bookmarkStart w:name="z6" w:id="1"/>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приказ</w:t>
      </w:r>
      <w:r>
        <w:rPr>
          <w:rFonts w:ascii="Times New Roman"/>
          <w:b w:val="false"/>
          <w:i w:val="false"/>
          <w:color w:val="000000"/>
          <w:sz w:val="28"/>
        </w:rPr>
        <w:t xml:space="preserve"> Министра просвещения Республики Казахстан от 16 сентября 2022 года № 399 "Об утверждении типовых учебных программ по общеобразовательным предметам и курсам по выбору уровней начального, основного среднего и общего среднего образования" (зарегистрирован в Реестре государственной регистрации нормативных правовых актов под № 29767) внести следующие изменения:</w:t>
      </w:r>
    </w:p>
    <w:bookmarkEnd w:id="1"/>
    <w:bookmarkStart w:name="z7"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приказ</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22)</w:t>
      </w:r>
      <w:r>
        <w:rPr>
          <w:rFonts w:ascii="Times New Roman"/>
          <w:b w:val="false"/>
          <w:i w:val="false"/>
          <w:color w:val="000000"/>
          <w:sz w:val="28"/>
        </w:rPr>
        <w:t xml:space="preserve"> изложить в следующей редакции:</w:t>
      </w:r>
    </w:p>
    <w:bookmarkStart w:name="z9" w:id="3"/>
    <w:p>
      <w:pPr>
        <w:spacing w:after="0"/>
        <w:ind w:left="0"/>
        <w:jc w:val="both"/>
      </w:pPr>
      <w:r>
        <w:rPr>
          <w:rFonts w:ascii="Times New Roman"/>
          <w:b w:val="false"/>
          <w:i w:val="false"/>
          <w:color w:val="000000"/>
          <w:sz w:val="28"/>
        </w:rPr>
        <w:t xml:space="preserve">
      "22) Типовую учебную программу по учебному предмету "Русский язык" для 2 -4 классов уровня начального образования (с нерусским языком обучения) согласно </w:t>
      </w:r>
      <w:r>
        <w:rPr>
          <w:rFonts w:ascii="Times New Roman"/>
          <w:b w:val="false"/>
          <w:i w:val="false"/>
          <w:color w:val="000000"/>
          <w:sz w:val="28"/>
        </w:rPr>
        <w:t>приложению 22</w:t>
      </w:r>
      <w:r>
        <w:rPr>
          <w:rFonts w:ascii="Times New Roman"/>
          <w:b w:val="false"/>
          <w:i w:val="false"/>
          <w:color w:val="000000"/>
          <w:sz w:val="28"/>
        </w:rPr>
        <w:t xml:space="preserve"> к настоящему приказу;";</w:t>
      </w:r>
    </w:p>
    <w:bookmarkEnd w:id="3"/>
    <w:bookmarkStart w:name="z10" w:id="4"/>
    <w:p>
      <w:pPr>
        <w:spacing w:after="0"/>
        <w:ind w:left="0"/>
        <w:jc w:val="both"/>
      </w:pPr>
      <w:r>
        <w:rPr>
          <w:rFonts w:ascii="Times New Roman"/>
          <w:b w:val="false"/>
          <w:i w:val="false"/>
          <w:color w:val="000000"/>
          <w:sz w:val="28"/>
        </w:rPr>
        <w:t xml:space="preserve">
      исключить </w:t>
      </w:r>
      <w:r>
        <w:rPr>
          <w:rFonts w:ascii="Times New Roman"/>
          <w:b w:val="false"/>
          <w:i w:val="false"/>
          <w:color w:val="000000"/>
          <w:sz w:val="28"/>
        </w:rPr>
        <w:t>подпункт 22-1)</w:t>
      </w:r>
      <w:r>
        <w:rPr>
          <w:rFonts w:ascii="Times New Roman"/>
          <w:b w:val="false"/>
          <w:i w:val="false"/>
          <w:color w:val="000000"/>
          <w:sz w:val="28"/>
        </w:rPr>
        <w:t>;</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23)</w:t>
      </w:r>
      <w:r>
        <w:rPr>
          <w:rFonts w:ascii="Times New Roman"/>
          <w:b w:val="false"/>
          <w:i w:val="false"/>
          <w:color w:val="000000"/>
          <w:sz w:val="28"/>
        </w:rPr>
        <w:t xml:space="preserve"> изложить в следующей редакции:</w:t>
      </w:r>
    </w:p>
    <w:bookmarkStart w:name="z12" w:id="5"/>
    <w:p>
      <w:pPr>
        <w:spacing w:after="0"/>
        <w:ind w:left="0"/>
        <w:jc w:val="both"/>
      </w:pPr>
      <w:r>
        <w:rPr>
          <w:rFonts w:ascii="Times New Roman"/>
          <w:b w:val="false"/>
          <w:i w:val="false"/>
          <w:color w:val="000000"/>
          <w:sz w:val="28"/>
        </w:rPr>
        <w:t xml:space="preserve">
      "23) Типовую учебную программу по учебному предмету "Английский язык" для 3-4 классов уровня начального образования согласно </w:t>
      </w:r>
      <w:r>
        <w:rPr>
          <w:rFonts w:ascii="Times New Roman"/>
          <w:b w:val="false"/>
          <w:i w:val="false"/>
          <w:color w:val="000000"/>
          <w:sz w:val="28"/>
        </w:rPr>
        <w:t>приложению 23</w:t>
      </w:r>
      <w:r>
        <w:rPr>
          <w:rFonts w:ascii="Times New Roman"/>
          <w:b w:val="false"/>
          <w:i w:val="false"/>
          <w:color w:val="000000"/>
          <w:sz w:val="28"/>
        </w:rPr>
        <w:t xml:space="preserve"> к настоящему приказу;";</w:t>
      </w:r>
    </w:p>
    <w:bookmarkEnd w:id="5"/>
    <w:bookmarkStart w:name="z13" w:id="6"/>
    <w:p>
      <w:pPr>
        <w:spacing w:after="0"/>
        <w:ind w:left="0"/>
        <w:jc w:val="both"/>
      </w:pPr>
      <w:r>
        <w:rPr>
          <w:rFonts w:ascii="Times New Roman"/>
          <w:b w:val="false"/>
          <w:i w:val="false"/>
          <w:color w:val="000000"/>
          <w:sz w:val="28"/>
        </w:rPr>
        <w:t xml:space="preserve">
      исключить </w:t>
      </w:r>
      <w:r>
        <w:rPr>
          <w:rFonts w:ascii="Times New Roman"/>
          <w:b w:val="false"/>
          <w:i w:val="false"/>
          <w:color w:val="000000"/>
          <w:sz w:val="28"/>
        </w:rPr>
        <w:t>подпункт 23-1)</w:t>
      </w:r>
      <w:r>
        <w:rPr>
          <w:rFonts w:ascii="Times New Roman"/>
          <w:b w:val="false"/>
          <w:i w:val="false"/>
          <w:color w:val="000000"/>
          <w:sz w:val="28"/>
        </w:rPr>
        <w:t>;</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24)</w:t>
      </w:r>
      <w:r>
        <w:rPr>
          <w:rFonts w:ascii="Times New Roman"/>
          <w:b w:val="false"/>
          <w:i w:val="false"/>
          <w:color w:val="000000"/>
          <w:sz w:val="28"/>
        </w:rPr>
        <w:t xml:space="preserve"> изложить в следующей редакции:</w:t>
      </w:r>
    </w:p>
    <w:bookmarkStart w:name="z15" w:id="7"/>
    <w:p>
      <w:pPr>
        <w:spacing w:after="0"/>
        <w:ind w:left="0"/>
        <w:jc w:val="both"/>
      </w:pPr>
      <w:r>
        <w:rPr>
          <w:rFonts w:ascii="Times New Roman"/>
          <w:b w:val="false"/>
          <w:i w:val="false"/>
          <w:color w:val="000000"/>
          <w:sz w:val="28"/>
        </w:rPr>
        <w:t xml:space="preserve">
      "24) Типовую учебную программу по учебному предмету "Немецкий язык" для 3-4 классов уровня начального образования согласно </w:t>
      </w:r>
      <w:r>
        <w:rPr>
          <w:rFonts w:ascii="Times New Roman"/>
          <w:b w:val="false"/>
          <w:i w:val="false"/>
          <w:color w:val="000000"/>
          <w:sz w:val="28"/>
        </w:rPr>
        <w:t>приложению 24</w:t>
      </w:r>
      <w:r>
        <w:rPr>
          <w:rFonts w:ascii="Times New Roman"/>
          <w:b w:val="false"/>
          <w:i w:val="false"/>
          <w:color w:val="000000"/>
          <w:sz w:val="28"/>
        </w:rPr>
        <w:t xml:space="preserve"> к настоящему приказу;";</w:t>
      </w:r>
    </w:p>
    <w:bookmarkEnd w:id="7"/>
    <w:bookmarkStart w:name="z16" w:id="8"/>
    <w:p>
      <w:pPr>
        <w:spacing w:after="0"/>
        <w:ind w:left="0"/>
        <w:jc w:val="both"/>
      </w:pPr>
      <w:r>
        <w:rPr>
          <w:rFonts w:ascii="Times New Roman"/>
          <w:b w:val="false"/>
          <w:i w:val="false"/>
          <w:color w:val="000000"/>
          <w:sz w:val="28"/>
        </w:rPr>
        <w:t xml:space="preserve">
      исключить </w:t>
      </w:r>
      <w:r>
        <w:rPr>
          <w:rFonts w:ascii="Times New Roman"/>
          <w:b w:val="false"/>
          <w:i w:val="false"/>
          <w:color w:val="000000"/>
          <w:sz w:val="28"/>
        </w:rPr>
        <w:t>подпункт 24-1)</w:t>
      </w:r>
      <w:r>
        <w:rPr>
          <w:rFonts w:ascii="Times New Roman"/>
          <w:b w:val="false"/>
          <w:i w:val="false"/>
          <w:color w:val="000000"/>
          <w:sz w:val="28"/>
        </w:rPr>
        <w:t>;</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25)</w:t>
      </w:r>
      <w:r>
        <w:rPr>
          <w:rFonts w:ascii="Times New Roman"/>
          <w:b w:val="false"/>
          <w:i w:val="false"/>
          <w:color w:val="000000"/>
          <w:sz w:val="28"/>
        </w:rPr>
        <w:t xml:space="preserve"> изложить в следующей редакции:</w:t>
      </w:r>
    </w:p>
    <w:bookmarkStart w:name="z18" w:id="9"/>
    <w:p>
      <w:pPr>
        <w:spacing w:after="0"/>
        <w:ind w:left="0"/>
        <w:jc w:val="both"/>
      </w:pPr>
      <w:r>
        <w:rPr>
          <w:rFonts w:ascii="Times New Roman"/>
          <w:b w:val="false"/>
          <w:i w:val="false"/>
          <w:color w:val="000000"/>
          <w:sz w:val="28"/>
        </w:rPr>
        <w:t xml:space="preserve">
      "25) Типовую учебную программу по учебному предмету "Французский язык" для 3-4 классов уровня начального образования согласно </w:t>
      </w:r>
      <w:r>
        <w:rPr>
          <w:rFonts w:ascii="Times New Roman"/>
          <w:b w:val="false"/>
          <w:i w:val="false"/>
          <w:color w:val="000000"/>
          <w:sz w:val="28"/>
        </w:rPr>
        <w:t>приложению 25</w:t>
      </w:r>
      <w:r>
        <w:rPr>
          <w:rFonts w:ascii="Times New Roman"/>
          <w:b w:val="false"/>
          <w:i w:val="false"/>
          <w:color w:val="000000"/>
          <w:sz w:val="28"/>
        </w:rPr>
        <w:t xml:space="preserve"> к настоящему приказу;";</w:t>
      </w:r>
    </w:p>
    <w:bookmarkEnd w:id="9"/>
    <w:bookmarkStart w:name="z19" w:id="10"/>
    <w:p>
      <w:pPr>
        <w:spacing w:after="0"/>
        <w:ind w:left="0"/>
        <w:jc w:val="both"/>
      </w:pPr>
      <w:r>
        <w:rPr>
          <w:rFonts w:ascii="Times New Roman"/>
          <w:b w:val="false"/>
          <w:i w:val="false"/>
          <w:color w:val="000000"/>
          <w:sz w:val="28"/>
        </w:rPr>
        <w:t xml:space="preserve">
      исключить </w:t>
      </w:r>
      <w:r>
        <w:rPr>
          <w:rFonts w:ascii="Times New Roman"/>
          <w:b w:val="false"/>
          <w:i w:val="false"/>
          <w:color w:val="000000"/>
          <w:sz w:val="28"/>
        </w:rPr>
        <w:t>подпункт 25-1)</w:t>
      </w:r>
      <w:r>
        <w:rPr>
          <w:rFonts w:ascii="Times New Roman"/>
          <w:b w:val="false"/>
          <w:i w:val="false"/>
          <w:color w:val="000000"/>
          <w:sz w:val="28"/>
        </w:rPr>
        <w:t>;</w:t>
      </w:r>
    </w:p>
    <w:bookmarkEnd w:id="10"/>
    <w:bookmarkStart w:name="z20" w:id="11"/>
    <w:p>
      <w:pPr>
        <w:spacing w:after="0"/>
        <w:ind w:left="0"/>
        <w:jc w:val="both"/>
      </w:pPr>
      <w:r>
        <w:rPr>
          <w:rFonts w:ascii="Times New Roman"/>
          <w:b w:val="false"/>
          <w:i w:val="false"/>
          <w:color w:val="000000"/>
          <w:sz w:val="28"/>
        </w:rPr>
        <w:t xml:space="preserve">
      исключить </w:t>
      </w:r>
      <w:r>
        <w:rPr>
          <w:rFonts w:ascii="Times New Roman"/>
          <w:b w:val="false"/>
          <w:i w:val="false"/>
          <w:color w:val="000000"/>
          <w:sz w:val="28"/>
        </w:rPr>
        <w:t>подпункт 32)</w:t>
      </w:r>
      <w:r>
        <w:rPr>
          <w:rFonts w:ascii="Times New Roman"/>
          <w:b w:val="false"/>
          <w:i w:val="false"/>
          <w:color w:val="000000"/>
          <w:sz w:val="28"/>
        </w:rPr>
        <w:t>;</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22</w:t>
      </w:r>
      <w:r>
        <w:rPr>
          <w:rFonts w:ascii="Times New Roman"/>
          <w:b w:val="false"/>
          <w:i w:val="false"/>
          <w:color w:val="000000"/>
          <w:sz w:val="28"/>
        </w:rPr>
        <w:t xml:space="preserve"> изложить в новой редакции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bookmarkStart w:name="z22" w:id="12"/>
    <w:p>
      <w:pPr>
        <w:spacing w:after="0"/>
        <w:ind w:left="0"/>
        <w:jc w:val="both"/>
      </w:pPr>
      <w:r>
        <w:rPr>
          <w:rFonts w:ascii="Times New Roman"/>
          <w:b w:val="false"/>
          <w:i w:val="false"/>
          <w:color w:val="000000"/>
          <w:sz w:val="28"/>
        </w:rPr>
        <w:t xml:space="preserve">
      исключить </w:t>
      </w:r>
      <w:r>
        <w:rPr>
          <w:rFonts w:ascii="Times New Roman"/>
          <w:b w:val="false"/>
          <w:i w:val="false"/>
          <w:color w:val="000000"/>
          <w:sz w:val="28"/>
        </w:rPr>
        <w:t>приложение 22-1)</w:t>
      </w:r>
      <w:r>
        <w:rPr>
          <w:rFonts w:ascii="Times New Roman"/>
          <w:b w:val="false"/>
          <w:i w:val="false"/>
          <w:color w:val="000000"/>
          <w:sz w:val="28"/>
        </w:rPr>
        <w:t>;</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23</w:t>
      </w:r>
      <w:r>
        <w:rPr>
          <w:rFonts w:ascii="Times New Roman"/>
          <w:b w:val="false"/>
          <w:i w:val="false"/>
          <w:color w:val="000000"/>
          <w:sz w:val="28"/>
        </w:rPr>
        <w:t xml:space="preserve"> изложить в новой редакции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Start w:name="z24" w:id="13"/>
    <w:p>
      <w:pPr>
        <w:spacing w:after="0"/>
        <w:ind w:left="0"/>
        <w:jc w:val="both"/>
      </w:pPr>
      <w:r>
        <w:rPr>
          <w:rFonts w:ascii="Times New Roman"/>
          <w:b w:val="false"/>
          <w:i w:val="false"/>
          <w:color w:val="000000"/>
          <w:sz w:val="28"/>
        </w:rPr>
        <w:t xml:space="preserve">
      исключить </w:t>
      </w:r>
      <w:r>
        <w:rPr>
          <w:rFonts w:ascii="Times New Roman"/>
          <w:b w:val="false"/>
          <w:i w:val="false"/>
          <w:color w:val="000000"/>
          <w:sz w:val="28"/>
        </w:rPr>
        <w:t>приложение 23-1)</w:t>
      </w:r>
      <w:r>
        <w:rPr>
          <w:rFonts w:ascii="Times New Roman"/>
          <w:b w:val="false"/>
          <w:i w:val="false"/>
          <w:color w:val="000000"/>
          <w:sz w:val="28"/>
        </w:rPr>
        <w:t>;</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24</w:t>
      </w:r>
      <w:r>
        <w:rPr>
          <w:rFonts w:ascii="Times New Roman"/>
          <w:b w:val="false"/>
          <w:i w:val="false"/>
          <w:color w:val="000000"/>
          <w:sz w:val="28"/>
        </w:rPr>
        <w:t xml:space="preserve"> изложить в новой редакции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приказу;</w:t>
      </w:r>
    </w:p>
    <w:bookmarkStart w:name="z26" w:id="14"/>
    <w:p>
      <w:pPr>
        <w:spacing w:after="0"/>
        <w:ind w:left="0"/>
        <w:jc w:val="both"/>
      </w:pPr>
      <w:r>
        <w:rPr>
          <w:rFonts w:ascii="Times New Roman"/>
          <w:b w:val="false"/>
          <w:i w:val="false"/>
          <w:color w:val="000000"/>
          <w:sz w:val="28"/>
        </w:rPr>
        <w:t xml:space="preserve">
      исключить </w:t>
      </w:r>
      <w:r>
        <w:rPr>
          <w:rFonts w:ascii="Times New Roman"/>
          <w:b w:val="false"/>
          <w:i w:val="false"/>
          <w:color w:val="000000"/>
          <w:sz w:val="28"/>
        </w:rPr>
        <w:t>приложение 24-1)</w:t>
      </w:r>
      <w:r>
        <w:rPr>
          <w:rFonts w:ascii="Times New Roman"/>
          <w:b w:val="false"/>
          <w:i w:val="false"/>
          <w:color w:val="000000"/>
          <w:sz w:val="28"/>
        </w:rPr>
        <w:t>;</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25</w:t>
      </w:r>
      <w:r>
        <w:rPr>
          <w:rFonts w:ascii="Times New Roman"/>
          <w:b w:val="false"/>
          <w:i w:val="false"/>
          <w:color w:val="000000"/>
          <w:sz w:val="28"/>
        </w:rPr>
        <w:t xml:space="preserve"> изложить в новой редакции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приказу;</w:t>
      </w:r>
    </w:p>
    <w:bookmarkStart w:name="z28" w:id="15"/>
    <w:p>
      <w:pPr>
        <w:spacing w:after="0"/>
        <w:ind w:left="0"/>
        <w:jc w:val="both"/>
      </w:pPr>
      <w:r>
        <w:rPr>
          <w:rFonts w:ascii="Times New Roman"/>
          <w:b w:val="false"/>
          <w:i w:val="false"/>
          <w:color w:val="000000"/>
          <w:sz w:val="28"/>
        </w:rPr>
        <w:t xml:space="preserve">
      исключить </w:t>
      </w:r>
      <w:r>
        <w:rPr>
          <w:rFonts w:ascii="Times New Roman"/>
          <w:b w:val="false"/>
          <w:i w:val="false"/>
          <w:color w:val="000000"/>
          <w:sz w:val="28"/>
        </w:rPr>
        <w:t>приложение 25-1)</w:t>
      </w:r>
      <w:r>
        <w:rPr>
          <w:rFonts w:ascii="Times New Roman"/>
          <w:b w:val="false"/>
          <w:i w:val="false"/>
          <w:color w:val="000000"/>
          <w:sz w:val="28"/>
        </w:rPr>
        <w:t>;</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27</w:t>
      </w:r>
      <w:r>
        <w:rPr>
          <w:rFonts w:ascii="Times New Roman"/>
          <w:b w:val="false"/>
          <w:i w:val="false"/>
          <w:color w:val="000000"/>
          <w:sz w:val="28"/>
        </w:rPr>
        <w:t xml:space="preserve"> и </w:t>
      </w:r>
      <w:r>
        <w:rPr>
          <w:rFonts w:ascii="Times New Roman"/>
          <w:b w:val="false"/>
          <w:i w:val="false"/>
          <w:color w:val="000000"/>
          <w:sz w:val="28"/>
        </w:rPr>
        <w:t>28</w:t>
      </w:r>
      <w:r>
        <w:rPr>
          <w:rFonts w:ascii="Times New Roman"/>
          <w:b w:val="false"/>
          <w:i w:val="false"/>
          <w:color w:val="000000"/>
          <w:sz w:val="28"/>
        </w:rPr>
        <w:t xml:space="preserve"> изложить в новой редакции согласно </w:t>
      </w:r>
      <w:r>
        <w:rPr>
          <w:rFonts w:ascii="Times New Roman"/>
          <w:b w:val="false"/>
          <w:i w:val="false"/>
          <w:color w:val="000000"/>
          <w:sz w:val="28"/>
        </w:rPr>
        <w:t>приложениям 5</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к настоящему приказу;</w:t>
      </w:r>
    </w:p>
    <w:bookmarkStart w:name="z30" w:id="16"/>
    <w:p>
      <w:pPr>
        <w:spacing w:after="0"/>
        <w:ind w:left="0"/>
        <w:jc w:val="both"/>
      </w:pPr>
      <w:r>
        <w:rPr>
          <w:rFonts w:ascii="Times New Roman"/>
          <w:b w:val="false"/>
          <w:i w:val="false"/>
          <w:color w:val="000000"/>
          <w:sz w:val="28"/>
        </w:rPr>
        <w:t xml:space="preserve">
      исключить </w:t>
      </w:r>
      <w:r>
        <w:rPr>
          <w:rFonts w:ascii="Times New Roman"/>
          <w:b w:val="false"/>
          <w:i w:val="false"/>
          <w:color w:val="000000"/>
          <w:sz w:val="28"/>
        </w:rPr>
        <w:t>приложение 32)</w:t>
      </w:r>
      <w:r>
        <w:rPr>
          <w:rFonts w:ascii="Times New Roman"/>
          <w:b w:val="false"/>
          <w:i w:val="false"/>
          <w:color w:val="000000"/>
          <w:sz w:val="28"/>
        </w:rPr>
        <w:t>.</w:t>
      </w:r>
    </w:p>
    <w:bookmarkEnd w:id="16"/>
    <w:bookmarkStart w:name="z31" w:id="17"/>
    <w:p>
      <w:pPr>
        <w:spacing w:after="0"/>
        <w:ind w:left="0"/>
        <w:jc w:val="both"/>
      </w:pPr>
      <w:r>
        <w:rPr>
          <w:rFonts w:ascii="Times New Roman"/>
          <w:b w:val="false"/>
          <w:i w:val="false"/>
          <w:color w:val="000000"/>
          <w:sz w:val="28"/>
        </w:rPr>
        <w:t>
      2. Комитету среднего образования Министерства просвещения Республики Казахстан в установленном законодательством Республики Казахстан порядке обеспечить:</w:t>
      </w:r>
    </w:p>
    <w:bookmarkEnd w:id="17"/>
    <w:bookmarkStart w:name="z32" w:id="18"/>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18"/>
    <w:bookmarkStart w:name="z33" w:id="19"/>
    <w:p>
      <w:pPr>
        <w:spacing w:after="0"/>
        <w:ind w:left="0"/>
        <w:jc w:val="both"/>
      </w:pPr>
      <w:r>
        <w:rPr>
          <w:rFonts w:ascii="Times New Roman"/>
          <w:b w:val="false"/>
          <w:i w:val="false"/>
          <w:color w:val="000000"/>
          <w:sz w:val="28"/>
        </w:rPr>
        <w:t>
      2) размещение настоящего приказа на интернет-ресурсе Министерства просвещения Республики Казахстан после его официального опубликования;</w:t>
      </w:r>
    </w:p>
    <w:bookmarkEnd w:id="19"/>
    <w:bookmarkStart w:name="z34" w:id="20"/>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представление в Юридический департамент Министерства просвещения Республики Казахстан сведений об исполнении мероприятий, предусмотренных подпунктами 1) и 2) настоящего пункта.</w:t>
      </w:r>
    </w:p>
    <w:bookmarkEnd w:id="20"/>
    <w:bookmarkStart w:name="z35" w:id="21"/>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просвещения Республики Казахстан.</w:t>
      </w:r>
    </w:p>
    <w:bookmarkEnd w:id="21"/>
    <w:bookmarkStart w:name="z36" w:id="22"/>
    <w:p>
      <w:pPr>
        <w:spacing w:after="0"/>
        <w:ind w:left="0"/>
        <w:jc w:val="both"/>
      </w:pPr>
      <w:r>
        <w:rPr>
          <w:rFonts w:ascii="Times New Roman"/>
          <w:b w:val="false"/>
          <w:i w:val="false"/>
          <w:color w:val="000000"/>
          <w:sz w:val="28"/>
        </w:rPr>
        <w:t>
      4. Настоящий приказ вводится в действие с 1 сентября 2025 года и подлежит официальному опубликованию.</w:t>
      </w:r>
    </w:p>
    <w:bookmarkEnd w:id="2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просвещения</w:t>
            </w:r>
          </w:p>
          <w:p>
            <w:pPr>
              <w:spacing w:after="20"/>
              <w:ind w:left="20"/>
              <w:jc w:val="both"/>
            </w:pP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Бейсембаев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Министр просвещения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5 ноября 2024 года № 323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22 к приказу</w:t>
            </w:r>
            <w:r>
              <w:br/>
            </w:r>
            <w:r>
              <w:rPr>
                <w:rFonts w:ascii="Times New Roman"/>
                <w:b w:val="false"/>
                <w:i w:val="false"/>
                <w:color w:val="000000"/>
                <w:sz w:val="20"/>
              </w:rPr>
              <w:t>Министра просвещения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16 сентября 2022 года № 399</w:t>
            </w:r>
          </w:p>
        </w:tc>
      </w:tr>
    </w:tbl>
    <w:bookmarkStart w:name="z40" w:id="23"/>
    <w:p>
      <w:pPr>
        <w:spacing w:after="0"/>
        <w:ind w:left="0"/>
        <w:jc w:val="left"/>
      </w:pPr>
      <w:r>
        <w:rPr>
          <w:rFonts w:ascii="Times New Roman"/>
          <w:b/>
          <w:i w:val="false"/>
          <w:color w:val="000000"/>
        </w:rPr>
        <w:t xml:space="preserve"> Типовая учебная программа по учебному предмету "Русский язык" для 2-4 классов уровня начального образования (с нерусским языком обучения)</w:t>
      </w:r>
    </w:p>
    <w:bookmarkEnd w:id="23"/>
    <w:bookmarkStart w:name="z41" w:id="24"/>
    <w:p>
      <w:pPr>
        <w:spacing w:after="0"/>
        <w:ind w:left="0"/>
        <w:jc w:val="left"/>
      </w:pPr>
      <w:r>
        <w:rPr>
          <w:rFonts w:ascii="Times New Roman"/>
          <w:b/>
          <w:i w:val="false"/>
          <w:color w:val="000000"/>
        </w:rPr>
        <w:t xml:space="preserve"> Глава 1. Общие положения</w:t>
      </w:r>
    </w:p>
    <w:bookmarkEnd w:id="24"/>
    <w:bookmarkStart w:name="z42" w:id="25"/>
    <w:p>
      <w:pPr>
        <w:spacing w:after="0"/>
        <w:ind w:left="0"/>
        <w:jc w:val="both"/>
      </w:pPr>
      <w:r>
        <w:rPr>
          <w:rFonts w:ascii="Times New Roman"/>
          <w:b w:val="false"/>
          <w:i w:val="false"/>
          <w:color w:val="000000"/>
          <w:sz w:val="28"/>
        </w:rPr>
        <w:t xml:space="preserve">
      1. Учебная программа разработана в соответствии с Государственными общеобязательными стандартами дошкольного воспитания и обучения, начального, основного среднего и общего среднего, технического и профессионального, послесреднего образования,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просвещения Республики Казахстан от 3 августа 2022 года № 348 "Об утверждении государственных общеобязательных стандартов дошкольного воспитания и обучения, начального, основного среднего и общего среднего, технического и профессионального, послесреднего образования" (зарегистрирован в Реестре государственной регистрации нормативных правовых актов под № 29031).</w:t>
      </w:r>
    </w:p>
    <w:bookmarkEnd w:id="25"/>
    <w:bookmarkStart w:name="z43" w:id="26"/>
    <w:p>
      <w:pPr>
        <w:spacing w:after="0"/>
        <w:ind w:left="0"/>
        <w:jc w:val="both"/>
      </w:pPr>
      <w:r>
        <w:rPr>
          <w:rFonts w:ascii="Times New Roman"/>
          <w:b w:val="false"/>
          <w:i w:val="false"/>
          <w:color w:val="000000"/>
          <w:sz w:val="28"/>
        </w:rPr>
        <w:t>
      2. Целью обучения учебному предмету "Русский язык" является формирование навыков аудирования (слушания), говорения, чтения и письма в соответствии с правилами речевого этикета и нормами употребления языковых единиц в речевой деятельности, ориентированной на ситуации общения.</w:t>
      </w:r>
    </w:p>
    <w:bookmarkEnd w:id="26"/>
    <w:bookmarkStart w:name="z44" w:id="27"/>
    <w:p>
      <w:pPr>
        <w:spacing w:after="0"/>
        <w:ind w:left="0"/>
        <w:jc w:val="both"/>
      </w:pPr>
      <w:r>
        <w:rPr>
          <w:rFonts w:ascii="Times New Roman"/>
          <w:b w:val="false"/>
          <w:i w:val="false"/>
          <w:color w:val="000000"/>
          <w:sz w:val="28"/>
        </w:rPr>
        <w:t>
      3. Задачи обучения учебному предмету "Русский язык":</w:t>
      </w:r>
    </w:p>
    <w:bookmarkEnd w:id="27"/>
    <w:bookmarkStart w:name="z45" w:id="28"/>
    <w:p>
      <w:pPr>
        <w:spacing w:after="0"/>
        <w:ind w:left="0"/>
        <w:jc w:val="both"/>
      </w:pPr>
      <w:r>
        <w:rPr>
          <w:rFonts w:ascii="Times New Roman"/>
          <w:b w:val="false"/>
          <w:i w:val="false"/>
          <w:color w:val="000000"/>
          <w:sz w:val="28"/>
        </w:rPr>
        <w:t>
      1) развивать навыки аудирования (слушания), говорения, чтения, письма, необходимые для общения в повседневной жизни, учебной и практической деятельности;</w:t>
      </w:r>
    </w:p>
    <w:bookmarkEnd w:id="28"/>
    <w:bookmarkStart w:name="z46" w:id="29"/>
    <w:p>
      <w:pPr>
        <w:spacing w:after="0"/>
        <w:ind w:left="0"/>
        <w:jc w:val="both"/>
      </w:pPr>
      <w:r>
        <w:rPr>
          <w:rFonts w:ascii="Times New Roman"/>
          <w:b w:val="false"/>
          <w:i w:val="false"/>
          <w:color w:val="000000"/>
          <w:sz w:val="28"/>
        </w:rPr>
        <w:t>
      2) формировать знания о единицах языка, правилах их сочетания и функционирования, навыки и умения строить предложения в соответствии с нормами и правилами русского языка;</w:t>
      </w:r>
    </w:p>
    <w:bookmarkEnd w:id="29"/>
    <w:bookmarkStart w:name="z47" w:id="30"/>
    <w:p>
      <w:pPr>
        <w:spacing w:after="0"/>
        <w:ind w:left="0"/>
        <w:jc w:val="both"/>
      </w:pPr>
      <w:r>
        <w:rPr>
          <w:rFonts w:ascii="Times New Roman"/>
          <w:b w:val="false"/>
          <w:i w:val="false"/>
          <w:color w:val="000000"/>
          <w:sz w:val="28"/>
        </w:rPr>
        <w:t>
      3) формировать и развивать навыки логического мышления, направленные на анализ, синтез, оценивание полученной информации с учетом возрастных особенностей обучающихся;</w:t>
      </w:r>
    </w:p>
    <w:bookmarkEnd w:id="30"/>
    <w:bookmarkStart w:name="z48" w:id="31"/>
    <w:p>
      <w:pPr>
        <w:spacing w:after="0"/>
        <w:ind w:left="0"/>
        <w:jc w:val="both"/>
      </w:pPr>
      <w:r>
        <w:rPr>
          <w:rFonts w:ascii="Times New Roman"/>
          <w:b w:val="false"/>
          <w:i w:val="false"/>
          <w:color w:val="000000"/>
          <w:sz w:val="28"/>
        </w:rPr>
        <w:t>
      4) формировать навыки ознакомительного, выборочного чтения, составления диалога и монолога по прочитанной информации;</w:t>
      </w:r>
    </w:p>
    <w:bookmarkEnd w:id="31"/>
    <w:bookmarkStart w:name="z49" w:id="32"/>
    <w:p>
      <w:pPr>
        <w:spacing w:after="0"/>
        <w:ind w:left="0"/>
        <w:jc w:val="both"/>
      </w:pPr>
      <w:r>
        <w:rPr>
          <w:rFonts w:ascii="Times New Roman"/>
          <w:b w:val="false"/>
          <w:i w:val="false"/>
          <w:color w:val="000000"/>
          <w:sz w:val="28"/>
        </w:rPr>
        <w:t>
      5) обогащать словарный запас учеников коммуникативно-актуальной лексикой;</w:t>
      </w:r>
    </w:p>
    <w:bookmarkEnd w:id="32"/>
    <w:bookmarkStart w:name="z50" w:id="33"/>
    <w:p>
      <w:pPr>
        <w:spacing w:after="0"/>
        <w:ind w:left="0"/>
        <w:jc w:val="both"/>
      </w:pPr>
      <w:r>
        <w:rPr>
          <w:rFonts w:ascii="Times New Roman"/>
          <w:b w:val="false"/>
          <w:i w:val="false"/>
          <w:color w:val="000000"/>
          <w:sz w:val="28"/>
        </w:rPr>
        <w:t>
      6) формировать и развивать навыки использования информационно-коммуникационных и компьютерных технологий;</w:t>
      </w:r>
    </w:p>
    <w:bookmarkEnd w:id="33"/>
    <w:bookmarkStart w:name="z51" w:id="34"/>
    <w:p>
      <w:pPr>
        <w:spacing w:after="0"/>
        <w:ind w:left="0"/>
        <w:jc w:val="both"/>
      </w:pPr>
      <w:r>
        <w:rPr>
          <w:rFonts w:ascii="Times New Roman"/>
          <w:b w:val="false"/>
          <w:i w:val="false"/>
          <w:color w:val="000000"/>
          <w:sz w:val="28"/>
        </w:rPr>
        <w:t>
      7) формировать понимание ценностей культуры казахского, русского и других народов.</w:t>
      </w:r>
    </w:p>
    <w:bookmarkEnd w:id="34"/>
    <w:bookmarkStart w:name="z52" w:id="35"/>
    <w:p>
      <w:pPr>
        <w:spacing w:after="0"/>
        <w:ind w:left="0"/>
        <w:jc w:val="both"/>
      </w:pPr>
      <w:r>
        <w:rPr>
          <w:rFonts w:ascii="Times New Roman"/>
          <w:b w:val="false"/>
          <w:i w:val="false"/>
          <w:color w:val="000000"/>
          <w:sz w:val="28"/>
        </w:rPr>
        <w:t>
      4. По окончании начальной школы обучающиеся должны владеть языком на элементарном уровне А1, А2 (начальный уровень).</w:t>
      </w:r>
    </w:p>
    <w:bookmarkEnd w:id="35"/>
    <w:bookmarkStart w:name="z53" w:id="36"/>
    <w:p>
      <w:pPr>
        <w:spacing w:after="0"/>
        <w:ind w:left="0"/>
        <w:jc w:val="both"/>
      </w:pPr>
      <w:r>
        <w:rPr>
          <w:rFonts w:ascii="Times New Roman"/>
          <w:b w:val="false"/>
          <w:i w:val="false"/>
          <w:color w:val="000000"/>
          <w:sz w:val="28"/>
        </w:rPr>
        <w:t>
      5. Грамматический материал изучается в контексте лексических тем на основе текстов. Грамматический материал охватывает разделы, относящиеся к фонетике, лексике и морфологии современного русского языка. Усвоение грамматического материала является составляющей в развитии языковой компетенции обучающихся, отработкой навыков употребления основных грамматических структур, без которых невозможно понимание речи. У обучающихся формируются и закрепляются навыки правильного оформления письменной и устной речи в соответствии с ситуацией общения.</w:t>
      </w:r>
    </w:p>
    <w:bookmarkEnd w:id="36"/>
    <w:bookmarkStart w:name="z54" w:id="37"/>
    <w:p>
      <w:pPr>
        <w:spacing w:after="0"/>
        <w:ind w:left="0"/>
        <w:jc w:val="both"/>
      </w:pPr>
      <w:r>
        <w:rPr>
          <w:rFonts w:ascii="Times New Roman"/>
          <w:b w:val="false"/>
          <w:i w:val="false"/>
          <w:color w:val="000000"/>
          <w:sz w:val="28"/>
        </w:rPr>
        <w:t>
      При овладении нормами русского языка сохраняется принцип спиральности.</w:t>
      </w:r>
    </w:p>
    <w:bookmarkEnd w:id="37"/>
    <w:bookmarkStart w:name="z55" w:id="38"/>
    <w:p>
      <w:pPr>
        <w:spacing w:after="0"/>
        <w:ind w:left="0"/>
        <w:jc w:val="left"/>
      </w:pPr>
      <w:r>
        <w:rPr>
          <w:rFonts w:ascii="Times New Roman"/>
          <w:b/>
          <w:i w:val="false"/>
          <w:color w:val="000000"/>
        </w:rPr>
        <w:t xml:space="preserve"> Глава 2. Организация содержания учебного предмета "Русский язык"</w:t>
      </w:r>
    </w:p>
    <w:bookmarkEnd w:id="38"/>
    <w:bookmarkStart w:name="z56" w:id="39"/>
    <w:p>
      <w:pPr>
        <w:spacing w:after="0"/>
        <w:ind w:left="0"/>
        <w:jc w:val="left"/>
      </w:pPr>
      <w:r>
        <w:rPr>
          <w:rFonts w:ascii="Times New Roman"/>
          <w:b/>
          <w:i w:val="false"/>
          <w:color w:val="000000"/>
        </w:rPr>
        <w:t xml:space="preserve"> Параграф 1. Содержание учебного предмета "Русский язык"</w:t>
      </w:r>
    </w:p>
    <w:bookmarkEnd w:id="39"/>
    <w:bookmarkStart w:name="z57" w:id="40"/>
    <w:p>
      <w:pPr>
        <w:spacing w:after="0"/>
        <w:ind w:left="0"/>
        <w:jc w:val="both"/>
      </w:pPr>
      <w:r>
        <w:rPr>
          <w:rFonts w:ascii="Times New Roman"/>
          <w:b w:val="false"/>
          <w:i w:val="false"/>
          <w:color w:val="000000"/>
          <w:sz w:val="28"/>
        </w:rPr>
        <w:t>
      6. Объем учебной нагрузки по предмету "Русский язык" составляет:</w:t>
      </w:r>
    </w:p>
    <w:bookmarkEnd w:id="40"/>
    <w:bookmarkStart w:name="z58" w:id="41"/>
    <w:p>
      <w:pPr>
        <w:spacing w:after="0"/>
        <w:ind w:left="0"/>
        <w:jc w:val="both"/>
      </w:pPr>
      <w:r>
        <w:rPr>
          <w:rFonts w:ascii="Times New Roman"/>
          <w:b w:val="false"/>
          <w:i w:val="false"/>
          <w:color w:val="000000"/>
          <w:sz w:val="28"/>
        </w:rPr>
        <w:t>
      1) во 2 классе - 2 часа в неделю, 68 часов в учебном году;</w:t>
      </w:r>
    </w:p>
    <w:bookmarkEnd w:id="41"/>
    <w:bookmarkStart w:name="z59" w:id="42"/>
    <w:p>
      <w:pPr>
        <w:spacing w:after="0"/>
        <w:ind w:left="0"/>
        <w:jc w:val="both"/>
      </w:pPr>
      <w:r>
        <w:rPr>
          <w:rFonts w:ascii="Times New Roman"/>
          <w:b w:val="false"/>
          <w:i w:val="false"/>
          <w:color w:val="000000"/>
          <w:sz w:val="28"/>
        </w:rPr>
        <w:t>
      2) в 3 классе – 2 часа в неделю, 68 часов в учебном году;</w:t>
      </w:r>
    </w:p>
    <w:bookmarkEnd w:id="42"/>
    <w:bookmarkStart w:name="z60" w:id="43"/>
    <w:p>
      <w:pPr>
        <w:spacing w:after="0"/>
        <w:ind w:left="0"/>
        <w:jc w:val="both"/>
      </w:pPr>
      <w:r>
        <w:rPr>
          <w:rFonts w:ascii="Times New Roman"/>
          <w:b w:val="false"/>
          <w:i w:val="false"/>
          <w:color w:val="000000"/>
          <w:sz w:val="28"/>
        </w:rPr>
        <w:t>
      3) в 4 классе – 2 часа в неделю, 68 часов в учебном году.</w:t>
      </w:r>
    </w:p>
    <w:bookmarkEnd w:id="43"/>
    <w:bookmarkStart w:name="z61" w:id="44"/>
    <w:p>
      <w:pPr>
        <w:spacing w:after="0"/>
        <w:ind w:left="0"/>
        <w:jc w:val="both"/>
      </w:pPr>
      <w:r>
        <w:rPr>
          <w:rFonts w:ascii="Times New Roman"/>
          <w:b w:val="false"/>
          <w:i w:val="false"/>
          <w:color w:val="000000"/>
          <w:sz w:val="28"/>
        </w:rPr>
        <w:t>
      7. Базовое содержание учебного предмета "Русский язык" для 2 класса:</w:t>
      </w:r>
    </w:p>
    <w:bookmarkEnd w:id="44"/>
    <w:bookmarkStart w:name="z62" w:id="45"/>
    <w:p>
      <w:pPr>
        <w:spacing w:after="0"/>
        <w:ind w:left="0"/>
        <w:jc w:val="both"/>
      </w:pPr>
      <w:r>
        <w:rPr>
          <w:rFonts w:ascii="Times New Roman"/>
          <w:b w:val="false"/>
          <w:i w:val="false"/>
          <w:color w:val="000000"/>
          <w:sz w:val="28"/>
        </w:rPr>
        <w:t>
      1) аудирование (слушание): реагирование на прослушанную речь с использованием мимики и жестов; понимание лексического значения слов в простых фразах; определение героев, последовательности событий; различение на слух вопросительных и повествовательных предложений; ответы на вопросы, подбор соответствующих иллюстраций/ сюжетных картинок к прослушанному тексту; описание событий в аудио- и видеоматериале;</w:t>
      </w:r>
    </w:p>
    <w:bookmarkEnd w:id="45"/>
    <w:bookmarkStart w:name="z63" w:id="46"/>
    <w:p>
      <w:pPr>
        <w:spacing w:after="0"/>
        <w:ind w:left="0"/>
        <w:jc w:val="both"/>
      </w:pPr>
      <w:r>
        <w:rPr>
          <w:rFonts w:ascii="Times New Roman"/>
          <w:b w:val="false"/>
          <w:i w:val="false"/>
          <w:color w:val="000000"/>
          <w:sz w:val="28"/>
        </w:rPr>
        <w:t>
      2) говорение: построение предложений по речевым образцам; использование слов для знакомства и сообщения о себе; предоставление ответов на вопросы; создание высказываний из 2-4 предложений по картинке, по заданной теме, по прослушанному тексту; участие в диалоге на определенную тему; описание предметов и сюжетных картинок на основе использования знакомых слов и предложений; пересказ небольших текстов; описание событий прослушанного/просмотренного материала своими словами; высказывание оценочного мнения; понимание смыслоразличительной роли звука и ударения;</w:t>
      </w:r>
    </w:p>
    <w:bookmarkEnd w:id="46"/>
    <w:bookmarkStart w:name="z64" w:id="47"/>
    <w:p>
      <w:pPr>
        <w:spacing w:after="0"/>
        <w:ind w:left="0"/>
        <w:jc w:val="both"/>
      </w:pPr>
      <w:r>
        <w:rPr>
          <w:rFonts w:ascii="Times New Roman"/>
          <w:b w:val="false"/>
          <w:i w:val="false"/>
          <w:color w:val="000000"/>
          <w:sz w:val="28"/>
        </w:rPr>
        <w:t>
      3) чтение: выразительное чтение (интонирование повествовательных и вопросительных предложений); формулирование вопросов и ответов по содержанию текста; понимание лексического значения слов (без употребления термина); определение жанра (загадка, сказка, стихотворение, рассказ); заучивание небольших стихотворений; выражение своего отношения к содержанию прочитанного текста; нахождение информации в словарях и справочниках;</w:t>
      </w:r>
    </w:p>
    <w:bookmarkEnd w:id="47"/>
    <w:bookmarkStart w:name="z65" w:id="48"/>
    <w:p>
      <w:pPr>
        <w:spacing w:after="0"/>
        <w:ind w:left="0"/>
        <w:jc w:val="both"/>
      </w:pPr>
      <w:r>
        <w:rPr>
          <w:rFonts w:ascii="Times New Roman"/>
          <w:b w:val="false"/>
          <w:i w:val="false"/>
          <w:color w:val="000000"/>
          <w:sz w:val="28"/>
        </w:rPr>
        <w:t>
      4) письмо: написание заглавных и строчных букв и их соединений; соблюдение высоты, ширины и наклона прописных, строчных букв; написание слов, предложений с соблюдением каллиграфических норм; написание знакомых слов/словосочетаний; написание связных предложений по иллюстрации, картинке; использование знаков препинания в конце предложения;</w:t>
      </w:r>
    </w:p>
    <w:bookmarkEnd w:id="48"/>
    <w:bookmarkStart w:name="z66" w:id="49"/>
    <w:p>
      <w:pPr>
        <w:spacing w:after="0"/>
        <w:ind w:left="0"/>
        <w:jc w:val="both"/>
      </w:pPr>
      <w:r>
        <w:rPr>
          <w:rFonts w:ascii="Times New Roman"/>
          <w:b w:val="false"/>
          <w:i w:val="false"/>
          <w:color w:val="000000"/>
          <w:sz w:val="28"/>
        </w:rPr>
        <w:t>
      5) грамматический материал для использования в устной и письменной речи: одушевленные и неодушевленные имена существительные; изменение имен существительных по числам; согласование имен прилагательных с именами существительными в роде и числе; имена прилагательные, обозначающие цвет, форму, величину и материал предметов; изменение глаголов по временам (настоящее, будущее, прошедшее); сочетание глаголов с именами существительными; употребление имен числительных; сочетания жи-ши, ча-ща, чу-щу; написание заглавной буквы в именах, отчествах, фамилиях людей, кличках животных; раздельное написание предлогов со словами; использование предлогов в коротких фразах и предложениях; составление простых предложений из 2-4 слов.</w:t>
      </w:r>
    </w:p>
    <w:bookmarkEnd w:id="49"/>
    <w:bookmarkStart w:name="z67" w:id="50"/>
    <w:p>
      <w:pPr>
        <w:spacing w:after="0"/>
        <w:ind w:left="0"/>
        <w:jc w:val="both"/>
      </w:pPr>
      <w:r>
        <w:rPr>
          <w:rFonts w:ascii="Times New Roman"/>
          <w:b w:val="false"/>
          <w:i w:val="false"/>
          <w:color w:val="000000"/>
          <w:sz w:val="28"/>
        </w:rPr>
        <w:t>
      8. Базовое содержание учебного предмета "Русский язык" для 3 класса:</w:t>
      </w:r>
    </w:p>
    <w:bookmarkEnd w:id="50"/>
    <w:bookmarkStart w:name="z68" w:id="51"/>
    <w:p>
      <w:pPr>
        <w:spacing w:after="0"/>
        <w:ind w:left="0"/>
        <w:jc w:val="both"/>
      </w:pPr>
      <w:r>
        <w:rPr>
          <w:rFonts w:ascii="Times New Roman"/>
          <w:b w:val="false"/>
          <w:i w:val="false"/>
          <w:color w:val="000000"/>
          <w:sz w:val="28"/>
        </w:rPr>
        <w:t>
      1) аудирование (слушание): понимание содержания прослушанных текстов; составление уточняющих вопросов, понимание лексических значений слов; ответы на вопросы по содержанию прослушанного текста; определение главной и второстепенной информации в тексте; описание событий, героев;</w:t>
      </w:r>
    </w:p>
    <w:bookmarkEnd w:id="51"/>
    <w:bookmarkStart w:name="z69" w:id="52"/>
    <w:p>
      <w:pPr>
        <w:spacing w:after="0"/>
        <w:ind w:left="0"/>
        <w:jc w:val="both"/>
      </w:pPr>
      <w:r>
        <w:rPr>
          <w:rFonts w:ascii="Times New Roman"/>
          <w:b w:val="false"/>
          <w:i w:val="false"/>
          <w:color w:val="000000"/>
          <w:sz w:val="28"/>
        </w:rPr>
        <w:t>
      2) говорение: использование тематической лексики; составление высказываний; участие в диалоге; пересказ текста с целью привлечения внимания с опорой на план; описание сюжета прослушанного/прочитанного, связанного с жизненной ситуацией; высказывание оценочных суждений; соблюдение орфоэпических норм;</w:t>
      </w:r>
    </w:p>
    <w:bookmarkEnd w:id="52"/>
    <w:bookmarkStart w:name="z70" w:id="53"/>
    <w:p>
      <w:pPr>
        <w:spacing w:after="0"/>
        <w:ind w:left="0"/>
        <w:jc w:val="both"/>
      </w:pPr>
      <w:r>
        <w:rPr>
          <w:rFonts w:ascii="Times New Roman"/>
          <w:b w:val="false"/>
          <w:i w:val="false"/>
          <w:color w:val="000000"/>
          <w:sz w:val="28"/>
        </w:rPr>
        <w:t>
      3) чтение: выразительное чтение текстов (ознакомительное, чтение по ролям); определение темы, основных частей текста (начало, середина, концовка); определение типов текста (повествование/описание), жанров (загадка, пословица, сказка, стихотворение, рассказ); заучивание небольших стихотворений; формулирование уточняющих вопросов; нахождение информации в словарях и справочниках;</w:t>
      </w:r>
    </w:p>
    <w:bookmarkEnd w:id="53"/>
    <w:bookmarkStart w:name="z71" w:id="54"/>
    <w:p>
      <w:pPr>
        <w:spacing w:after="0"/>
        <w:ind w:left="0"/>
        <w:jc w:val="both"/>
      </w:pPr>
      <w:r>
        <w:rPr>
          <w:rFonts w:ascii="Times New Roman"/>
          <w:b w:val="false"/>
          <w:i w:val="false"/>
          <w:color w:val="000000"/>
          <w:sz w:val="28"/>
        </w:rPr>
        <w:t>
      4) письмо: написание слов и связных предложений, создание постера; составление коротких записей; постановка знаков препинания в конце простых предложений; соблюдение каллиграфических норм;</w:t>
      </w:r>
    </w:p>
    <w:bookmarkEnd w:id="54"/>
    <w:bookmarkStart w:name="z72" w:id="55"/>
    <w:p>
      <w:pPr>
        <w:spacing w:after="0"/>
        <w:ind w:left="0"/>
        <w:jc w:val="both"/>
      </w:pPr>
      <w:r>
        <w:rPr>
          <w:rFonts w:ascii="Times New Roman"/>
          <w:b w:val="false"/>
          <w:i w:val="false"/>
          <w:color w:val="000000"/>
          <w:sz w:val="28"/>
        </w:rPr>
        <w:t>
      5) грамматический материал для использования в устной и письменной речи: различение и использование в речи имен существительных, имен прилагательных, глаголов и изменение их по числам; согласование имен прилагательных с именами существительными; количественные и порядковые числительные; вид глагола; значения предложно-падежных конструкций; согласование имен прилагательных, обозначающих цвет, форму, величину и материал предметов; сложные предложения с союзами и, а, но; местоимения; слова, не содержащие расхождений между произношением и написанием; написание новых слов с помощью орфографического словаря; раздельное написание предлогов.</w:t>
      </w:r>
    </w:p>
    <w:bookmarkEnd w:id="55"/>
    <w:bookmarkStart w:name="z73" w:id="56"/>
    <w:p>
      <w:pPr>
        <w:spacing w:after="0"/>
        <w:ind w:left="0"/>
        <w:jc w:val="both"/>
      </w:pPr>
      <w:r>
        <w:rPr>
          <w:rFonts w:ascii="Times New Roman"/>
          <w:b w:val="false"/>
          <w:i w:val="false"/>
          <w:color w:val="000000"/>
          <w:sz w:val="28"/>
        </w:rPr>
        <w:t>
      9. Базовое содержание учебного предмета "Русский язык" для 4 класса:</w:t>
      </w:r>
    </w:p>
    <w:bookmarkEnd w:id="56"/>
    <w:bookmarkStart w:name="z74" w:id="57"/>
    <w:p>
      <w:pPr>
        <w:spacing w:after="0"/>
        <w:ind w:left="0"/>
        <w:jc w:val="both"/>
      </w:pPr>
      <w:r>
        <w:rPr>
          <w:rFonts w:ascii="Times New Roman"/>
          <w:b w:val="false"/>
          <w:i w:val="false"/>
          <w:color w:val="000000"/>
          <w:sz w:val="28"/>
        </w:rPr>
        <w:t>
      1) аудирование (слушание): понимание прослушанных текстов; перефразирование прослушанной информации; определение значений незнакомых слов и словосочетаний; ответы на вопросы по содержанию прослушанного текста; определение ключевых моментов прослушанного текста; определение причинно-следственной связи; определение основных моментов аудиовизуального материала;</w:t>
      </w:r>
    </w:p>
    <w:bookmarkEnd w:id="57"/>
    <w:bookmarkStart w:name="z75" w:id="58"/>
    <w:p>
      <w:pPr>
        <w:spacing w:after="0"/>
        <w:ind w:left="0"/>
        <w:jc w:val="both"/>
      </w:pPr>
      <w:r>
        <w:rPr>
          <w:rFonts w:ascii="Times New Roman"/>
          <w:b w:val="false"/>
          <w:i w:val="false"/>
          <w:color w:val="000000"/>
          <w:sz w:val="28"/>
        </w:rPr>
        <w:t>
      2) говорение: использование тематической лексики; составление связного высказывания по заданному началу; участие в диалоге; перефразирование речи собеседника; пересказ текстов с целью привлечения внимания, используя план; высказывание своей точки зрения; высказывание оценочного суждения; соблюдение орфоэпических норм;</w:t>
      </w:r>
    </w:p>
    <w:bookmarkEnd w:id="58"/>
    <w:bookmarkStart w:name="z76" w:id="59"/>
    <w:p>
      <w:pPr>
        <w:spacing w:after="0"/>
        <w:ind w:left="0"/>
        <w:jc w:val="both"/>
      </w:pPr>
      <w:r>
        <w:rPr>
          <w:rFonts w:ascii="Times New Roman"/>
          <w:b w:val="false"/>
          <w:i w:val="false"/>
          <w:color w:val="000000"/>
          <w:sz w:val="28"/>
        </w:rPr>
        <w:t>
      3) чтение: ознакомительное/выборочное чтение, чтение по ролям; определение темы, основных частей текста; определение жанров (загадка, пословица, скороговорка, сказка, стихотворение, рассказ) и типов текста, в том числе рассуждений; заучивание наизусть стихотворений; формулирование оценочных вопросов к тексту; нахождение и извлечение информации из разных источников;</w:t>
      </w:r>
    </w:p>
    <w:bookmarkEnd w:id="59"/>
    <w:bookmarkStart w:name="z77" w:id="60"/>
    <w:p>
      <w:pPr>
        <w:spacing w:after="0"/>
        <w:ind w:left="0"/>
        <w:jc w:val="both"/>
      </w:pPr>
      <w:r>
        <w:rPr>
          <w:rFonts w:ascii="Times New Roman"/>
          <w:b w:val="false"/>
          <w:i w:val="false"/>
          <w:color w:val="000000"/>
          <w:sz w:val="28"/>
        </w:rPr>
        <w:t>
      4) письмо: написание коротких текстов; составление комиксов (иллюстраций); изложение текста (без прямой речи); использование знаков препинания в конце предложения; соблюдение каллиграфических норм;</w:t>
      </w:r>
    </w:p>
    <w:bookmarkEnd w:id="60"/>
    <w:bookmarkStart w:name="z78" w:id="61"/>
    <w:p>
      <w:pPr>
        <w:spacing w:after="0"/>
        <w:ind w:left="0"/>
        <w:jc w:val="both"/>
      </w:pPr>
      <w:r>
        <w:rPr>
          <w:rFonts w:ascii="Times New Roman"/>
          <w:b w:val="false"/>
          <w:i w:val="false"/>
          <w:color w:val="000000"/>
          <w:sz w:val="28"/>
        </w:rPr>
        <w:t>
      5) грамматический материал для использования в устной и письменной речи: имена существительные, имена прилагательные, имена числительные, местоимения; согласование имен прилагательных, порядковых имен числительных с именами существительными в роде, числе и падеже; глаголы совершенного и несовершенного вида; значение предлогов, их употребление; согласование имен прилагательных с именами существительными (по цвету, форме, величине, материалу); сложное предложение с союзами и, а, но; падежные формы местоимений; употребление наречий и слов надо, нужно, можно, нельзя; слова, содержащие расхождения между произношением и написанием; написание новых слов с помощью орфографического словаря; правописание сложных предлогов.</w:t>
      </w:r>
    </w:p>
    <w:bookmarkEnd w:id="61"/>
    <w:bookmarkStart w:name="z79" w:id="62"/>
    <w:p>
      <w:pPr>
        <w:spacing w:after="0"/>
        <w:ind w:left="0"/>
        <w:jc w:val="left"/>
      </w:pPr>
      <w:r>
        <w:rPr>
          <w:rFonts w:ascii="Times New Roman"/>
          <w:b/>
          <w:i w:val="false"/>
          <w:color w:val="000000"/>
        </w:rPr>
        <w:t xml:space="preserve"> Параграф 2. Система целей обучения</w:t>
      </w:r>
    </w:p>
    <w:bookmarkEnd w:id="62"/>
    <w:bookmarkStart w:name="z80" w:id="63"/>
    <w:p>
      <w:pPr>
        <w:spacing w:after="0"/>
        <w:ind w:left="0"/>
        <w:jc w:val="both"/>
      </w:pPr>
      <w:r>
        <w:rPr>
          <w:rFonts w:ascii="Times New Roman"/>
          <w:b w:val="false"/>
          <w:i w:val="false"/>
          <w:color w:val="000000"/>
          <w:sz w:val="28"/>
        </w:rPr>
        <w:t>
      10. Цели обучения в программе представлены с кодировкой. В коде первое число обозначает класс, второе и третье числа – раздел и подраздел, четвертое число – нумерацию цели обучения. В кодировке 2.1.1.1 "2" – класс, "1.1" – раздел и подраздел, "1" – порядковый номер цели обучения.</w:t>
      </w:r>
    </w:p>
    <w:bookmarkEnd w:id="63"/>
    <w:bookmarkStart w:name="z81" w:id="64"/>
    <w:p>
      <w:pPr>
        <w:spacing w:after="0"/>
        <w:ind w:left="0"/>
        <w:jc w:val="both"/>
      </w:pPr>
      <w:r>
        <w:rPr>
          <w:rFonts w:ascii="Times New Roman"/>
          <w:b w:val="false"/>
          <w:i w:val="false"/>
          <w:color w:val="000000"/>
          <w:sz w:val="28"/>
        </w:rPr>
        <w:t>
      11. Система целей обучения:</w:t>
      </w:r>
    </w:p>
    <w:bookmarkEnd w:id="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Подраздел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Аудирование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Использование приемов слушания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 слушать и понимать видео- и аудиоматериал, речь и правильно реагировать на нее (использование мимики и жестов, выполнение действий)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3.1.1.1 слушать и понимать устную речь, видео- и аудиоматериал, повторяя простые фразы, и задавать уточняющие вопросы для выяснения смысла отдельных высказываний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4.1.1.1 слушать и понимать устную речь, видео- и аудиоматериал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Понимание лексического значения слов и словосочетаний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 понимать лексическое значение слов в простых фразах, имеющих отношение к повседневной жизни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 понимать лексическое значение слов в предложении и в тексте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4.1.2.1 определять значение незнакомых слов и словосочетаний по контексту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Понимание содержания прослушанного материала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2.1.3.1 отвечать на вопросы и подбирать соответствующую иллюстрацию/ картинку/схему к прослушанному тексту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3.1.3.1 отвечать на вопросы по содержанию прослушанного текста и подбирать иллюстрации по сюжету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4.1.3.1 отвечать на вопросы и определять ключевые моменты в прослушанном тексте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Определение главной и второстепенной информации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2.1.4.1 определять о ком/о чем говорится в содержании прослушанного текста, определять героев, последовательность событий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3.1.4.1 определять главную и второстепенную информацию и основную мысль прослушанного текста с помощью учителя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4.1.4.1 определять причинно-следственную связь (события, герои) и основную мысль в прослушанном тексте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Понимание аудиовизуального материала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2.1.5.1 понимать и описывать события, о которых говорится в видео- и аудиоматериале, отвечать на вопросы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3.1.5.1 понимать и описывать события, героев аудиовизуального материала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4.1.5.1 определять основные моменты в аудиовизуальном материале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Подраздел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Говорение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Пополнение словарного запаса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 использовать в речи слова и словосочетания для знакомства, сообщения о себе, описания предметов и для составления вопросительных предложений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3.2.1.1 использовать в речи тематическую лексику в различных контекстах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4.2.1.1 использовать необходимые слова для поддержания разговора, комментируя действия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Построение высказывания на заданную тему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 создавать высказывание из 2-3 предложений по картинке/на основе сюжетных картинок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3.2.2.1 создавать высказывание по теме, предложенной учителем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4.2.2.1 создавать высказывание по заданному началу текста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Участие в различных ситуациях общения и соблюдение речевых норм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2.2.3.1 участвовать в речевой ситуации на определенную тему, реагируя на услышанное, и отвечать собеседнику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3.2.3.1 участвовать в речевой ситуации на определенную тему, понимать, о чем говорит собеседник, дополнять высказывания собеседника, соблюдая речевые нормы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4.2.3.1 участвовать в речевой ситуации, понимать, о чем говорит собеседник, уточнять, выяснять, перефразировать его речь, соблюдая речевые нормы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Пересказ прослушанного/прочитанного материала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2.2.4.1 пересказывать короткие тексты/ истории/ рассказы, используя знакомые слова, соблюдая последовательность событий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 пересказывать текст, используя план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4.2.4.1 пересказывать подробно текст с целью привлечения внимания слушателя, используя план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Построение высказывания на основе аудиовизуального материала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2.2.5.1 описывать события видео- и аудиоматериала своими словами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3.2.5.1 описывать события аудиовизуального материала, сопоставлять с жизненной ситуацией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4.2.5.1 высказывать свою точку зрения/делиться личными впечатлениями на основе аудиовизуального материала, используя фразы из прослушанного/ просмотренного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Высказывание оценочного суждения о прочитанном/ прослушанном материале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2.2.6.1 высказывать простое оценочное мнение об информации / герое/ событии, в том числе на основе сравнения ("я согласен/ не согласен …", "мне понравилось/ не понравилось …", "я думаю …", "я считаю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3.2.6.1 высказывать оценочные суждения о прослушанном/ прочитанном материале ("я предполагаю …", "мне кажется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4.2.6.1 высказывать оценочные суждения, выражая свою точку зрения ("по моему мнению …", "с моей точки зрения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Соблюдение орфоэпических норм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2.2.7.1 понимать смыслоразличительную роль звука и ударения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3.2.7.1 соблюдать правила произношения слов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4.2.7.1 соблюдать правила произношения слов, в том числе в трудных случаях постановки ударения</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Подраздел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Использование видов чтения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2.3.1.1 выразительно читать текст (интонирование повествовательных и вопросительных предложений)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3.3.1.1 выразительно читать текст или его части, используя виды чтения (ознакомительное чтение, чтение по ролям)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4.3.1.1 читать текст, используя виды чтения (ознакомительное чтение, выборочное чтение, чтение по ролям)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Понимание содержания текста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2.3.2.1 понимать значение слов и простых фраз в тексте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3.3.2.1 понимать и определять тему, основные части (начало, середина, концовка) в коротком тексте, содержащем знакомые слова и фразы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4.3.2.1 понимать и определять тему, основные части (начало, середина, концовка) в коротком тексте, содержащем незнакомые слова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Определение жанров и типов текста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2.3.3.1 определять жанры разных текстов (загадка, сказка, стихотворение, рассказ)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3.3.3.1 определять жанры разных текстов (загадка, пословица, сказка, стихотворение, рассказ) / различать текст-повествование/ описание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4.3.3.1 определять жанры разных текстов (загадка, пословица, скороговорка, сказка, стихотворение, рассказ), различать текст-повествование/ описание/ рассуждение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Формулирование вопросов и ответов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2.3.4.1 формулировать простые вопросы по содержанию текста и отвечать на них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3.3.4.1 формулировать уточняющие вопросы по содержанию текста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4.3.4.1 формулировать оценочные вопросы по содержанию текста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Извлечение информации из различных источников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2.3.5.1 находить информацию в словарях и справочниках для школьников (с помощью учителя)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3.3.5.1 находить и извлекать информацию в словарях и справочниках для школьников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4.3.5.1 находить и извлекать информацию из разных источников: словарей, справочников, энциклопедий, интернет-ресурсов, инфографики</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Подраздел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Написание текстов с использованием различных форм представления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2.4.1.1 создавать постер/писать слова-признаки к предмету, изображенному на картинке/иллюстрации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3.4.1.1 создавать постер/писать предложения по данной теме/ иллюстрации, используя слова-описания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4.4.1.1 писать короткие тексты по заданной теме/ представлять истории в виде комиксов (иллюстраций)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Изложение содержания прослушанного/прочитанного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2.4.2.1 на основе прослушанного/ прочитанного/ увиденного записывать знакомые слова/ словосочетания (с помощью учителя)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3.4.2.1 на основе прослушанного/ прочитанного/ увиденного делать короткие записи (с помощью учителя)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4.4.2.1 на основе прослушанного/ прочитанного/ увиденного писать короткий текст (с помощью учителя)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Соблюдение пунктуационных норм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2.4.3.1 использовать знаки препинания в конце простых предложений (с помощью учителя)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3.4.3.1 использовать знаки препинания в конце простых предложений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4.4.3.1 использовать необходимые знаки препинания в предложениях при составлении коротких текстов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Соблюдение каллиграфических норм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2.4.4.1 писать в тетради прописные (заглавные) и строчные буквы, соблюдая высоту, ширину и наклон, их соединения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3.4.4.1 писать в тетради в широкую линейку, отрабатывать каллиграфические навыки: соблюдение высоты, ширины и наклона прописных, строчных букв и их соединений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4.4.4.1 совершенствовать каллиграфические навыки: соблюдение высоты, ширины и наклона прописных, строчных букв и их соединений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Подраздел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Употребление языковых норм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Соблюдение грамматических норм (без использования терминов)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2.5.1.1 различать и использовать в письменной и устной речи слова-предметы/ слова-признаки/ слова-действия и изменять их по числам (с помощью учителя)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 различать и использовать в письменной и устной речи слова-предметы/ слова-признаки/слова-действия и изменять их по числам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4.5.1.1 различать и использовать в письменной и устной речи конструкции из слов-предметов, слов-признаков, слов-чисел и местоимений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2.5.1.2 использовать слова, обозначающие один или несколько предметов, согласовывать слова-признаки со словами-предметами в числе, роде (с помощью учителя)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3.5.1.2.1 использовать и согласовывать слова-признаки со словами-предметами в роде, числе, падеже</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4.5.1.2 использовать и согласовывать слова-признаки и слова, обозначающие порядок при счете, со словами-предметами в роде, числе, падеже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3.5.1.2.2 использовать и согласовывать слова, обозначающие количество предметов, лиц, порядок предметов, лиц по счету, падежные формы слов один, одна, одно</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2.5.1.3 использовать слова-действия в настоящем/ будущем/ прошедшем времени (с помощью учителя)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3.5.1.3 понимать и различать слова, обозначающие завершенность и незавершенность действия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4.5.1.3 использовать слова, указывающие на завершенность и незавершенность действия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2.5.1.4 понимать и использовать простые предлоги в коротких предложениях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3.5.1.4 понимать и использовать в предложениях предлоги со значением: в, на – место действия, в, на – направление движения, из, с – исходный пункт движения, о – предмет речи, мысли, в – время, с – совместность, у – лицо, обладающее чем-либо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4.5.1.4 понимать и использовать в предложениях/ коротком тексте предлоги со значением: в, на – место действия, в, на – направление движения, из, с – исходный пункт движения, о – предмет речи, мысли, в – время, с – совместность, у – лицо, обладающее чем-либо</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2.5.1.5 различать слова, обозначающие признаки предметов, подбирать признаки к предметам по цвету, форме, величине, материалу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3.5.1.5 согласовывать и использовать слова-признаки, подбирать признаки к предметам по цвету, форме, величине, материалу по заданной теме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4.5.1.5 согласовывать слова-признаки со словами-предметами, подбирать признаки к предметам по цвету, форме, величине, материалу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3.5.1.6 использовать сложные предложения с союзами и, а, но по предложенным моделям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4.5.1.6 использовать сложные предложения с союзами и, а, но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3.5.1.7 использовать в речи местоимения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4.5.1.7 использовать в речи падежные формы личных и вопросительных местоимений, отрицательных (никто, ничто), возвратного себя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4.5.1.8 использовать слова, обозначающие признак действия: интересно, важно, трудно, скучно, приятно, их сравнительную степень, а также слова: надо, нужно, можно, нельзя</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Соблюдение орфографических норм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2.5.2.1 правильно писать слова, понимая различия между звуками и буквами, писать сочетания жи-ши, ча-ща, чу-щу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3.5.2.1 писать воспринятые на слух слова, не содержащие расхождений между произношением и написанием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4.5.2.1 писать/списывать слова, написание которых расходится с произношением (с помощью учителя)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2.5.2.2 писать заглавную букву в написании имен, отчеств, фамилий людей, кличек животных (с помощью учителя)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3.5.2.2 писать новые слова, используя орфографический словарь (с помощью учителя)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4.5.2.2 писать незнакомые слова, используя орфографический словарь</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2.5.2.3 писать раздельно предлоги со словами (с помощью учителя)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3.5.2.3 писать раздельно предлоги со словами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4.5.2.3 правильно писать сложные предлоги (из-за, из-под)</w:t>
            </w:r>
          </w:p>
        </w:tc>
      </w:tr>
    </w:tbl>
    <w:bookmarkStart w:name="z82" w:id="65"/>
    <w:p>
      <w:pPr>
        <w:spacing w:after="0"/>
        <w:ind w:left="0"/>
        <w:jc w:val="both"/>
      </w:pPr>
      <w:r>
        <w:rPr>
          <w:rFonts w:ascii="Times New Roman"/>
          <w:b w:val="false"/>
          <w:i w:val="false"/>
          <w:color w:val="000000"/>
          <w:sz w:val="28"/>
        </w:rPr>
        <w:t>
      12. Настоящая учебная программа реализуется в соответствии с Долгосрочным планом по реализации Типовой учебной программы по учебному предмету "Русский язык" для 2-4 классов уровня начального образования (с нерусским языком обучения).</w:t>
      </w:r>
    </w:p>
    <w:bookmarkEnd w:id="65"/>
    <w:bookmarkStart w:name="z83" w:id="66"/>
    <w:p>
      <w:pPr>
        <w:spacing w:after="0"/>
        <w:ind w:left="0"/>
        <w:jc w:val="left"/>
      </w:pPr>
      <w:r>
        <w:rPr>
          <w:rFonts w:ascii="Times New Roman"/>
          <w:b/>
          <w:i w:val="false"/>
          <w:color w:val="000000"/>
        </w:rPr>
        <w:t xml:space="preserve"> Параграф 3. Долгосрочный план по реализации Типовой учебной программы по учебному предмету "Русский язык" для 2-4 классов уровня начального образования (с нерусским языком обучения)</w:t>
      </w:r>
    </w:p>
    <w:bookmarkEnd w:id="66"/>
    <w:bookmarkStart w:name="z84" w:id="67"/>
    <w:p>
      <w:pPr>
        <w:spacing w:after="0"/>
        <w:ind w:left="0"/>
        <w:jc w:val="both"/>
      </w:pPr>
      <w:r>
        <w:rPr>
          <w:rFonts w:ascii="Times New Roman"/>
          <w:b w:val="false"/>
          <w:i w:val="false"/>
          <w:color w:val="000000"/>
          <w:sz w:val="28"/>
        </w:rPr>
        <w:t>
      1) 2 класс:</w:t>
      </w:r>
    </w:p>
    <w:bookmarkEnd w:id="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Сквозные темы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(виды речевой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Подраздел (навыки)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четверть</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Моя семья и друзья</w:t>
            </w:r>
          </w:p>
          <w:p>
            <w:pPr>
              <w:spacing w:after="20"/>
              <w:ind w:left="20"/>
              <w:jc w:val="both"/>
            </w:pPr>
            <w:r>
              <w:rPr>
                <w:rFonts w:ascii="Times New Roman"/>
                <w:b w:val="false"/>
                <w:i w:val="false"/>
                <w:color w:val="000000"/>
                <w:sz w:val="20"/>
              </w:rPr>
              <w:t>2. Моя школа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Аудирование (слушание)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Формирование навыка слушания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 слушать и понимать видео- и аудиоматериал, речь и правильно реагировать на нее (использование мимики и жестов, выполнение действий)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Понимание лексического значения слов и словосочетаний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 понимать лексическое значение слов в простых фразах, имеющих отношение к повседневной жизни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Говорение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Пополнение словарного запаса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 использовать в речи слова и словосочетания для знакомства, сообщения о себе, описания предметов и для составления вопросительных предложений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Построение высказывания на заданную тему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 создавать высказывание из 2-3 предложений по картинке/на основе сюжетных картинок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Построение высказывания на основе аудиовизуального материала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2.2.5.1 описывать события из видео- и аудиоматериалов своими словами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Соблюдение орфоэпических норм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2.2.7.1 понимать смыслоразличительную роль звука и ударения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Использование видов чтения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2.3.1.1 выразительно читать текст (интонирование повествовательных и вопросительных предложений)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Понимание содержания текста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2.3.2.1 понимать значение слов и простых фраз в тексте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Формулирование вопросов и ответов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2.3.4.1 формулировать простые вопросы по содержанию текста и отвечать на них</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Написание текстов с использованием различных форм представления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2.4.1.1 создавать постер/ писать слова-признаки к предмету, изображенному на картинке/иллюстрации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Соблюдение пунктуационных норм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2.4.3.1 использовать знаки препинания в конце простых предложений (с помощью учителя)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Соблюдение каллиграфических норм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2.4.4.1 писать в тетради прописные (заглавные) и строчные буквы, соблюдая высоту, ширину и наклон, их соединения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Употребление языковых норм</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Соблюдение грамматических норм (без использования терминов)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2.5.1.1 различать и использовать в письменной и устной речи слова-предметы/ слова-признаки/ слова-действия и изменять их по числам (с помощью учителя)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2.5.1.3 использовать слова-действия в настоящем/ будущем/ прошедшем времени (с помощью учителя)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2.5.1.4 понимать и использовать простые предлоги в коротких предложениях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Соблюдение орфографических норм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2.5.2.2 писать заглавную букву в написании имен, отчеств, фамилий людей, кличек животных (с помощью учителя)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четверть</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 w:id="68"/>
          <w:p>
            <w:pPr>
              <w:spacing w:after="20"/>
              <w:ind w:left="20"/>
              <w:jc w:val="both"/>
            </w:pPr>
            <w:r>
              <w:rPr>
                <w:rFonts w:ascii="Times New Roman"/>
                <w:b w:val="false"/>
                <w:i w:val="false"/>
                <w:color w:val="000000"/>
                <w:sz w:val="20"/>
              </w:rPr>
              <w:t>
3. Мой родной край</w:t>
            </w:r>
          </w:p>
          <w:bookmarkEnd w:id="68"/>
          <w:p>
            <w:pPr>
              <w:spacing w:after="20"/>
              <w:ind w:left="20"/>
              <w:jc w:val="both"/>
            </w:pPr>
            <w:r>
              <w:rPr>
                <w:rFonts w:ascii="Times New Roman"/>
                <w:b w:val="false"/>
                <w:i w:val="false"/>
                <w:color w:val="000000"/>
                <w:sz w:val="20"/>
              </w:rPr>
              <w:t>
4. Времена года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Аудирование (слушание)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Формирование навыка слушания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 слушать и понимать видео- и аудиоматериал, речь и правильно реагировать на нее (использование мимики и жестов, выполнение действий)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Понимание лексического значения слов и словосочетаний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 понимать лексическое значение слов в простых фразах, имеющих отношение к повседневной жизни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Понимание содержания прослушанного материала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2.1.3.1 отвечать на вопросы и подбирать соответствующую иллюстрацию/ картинку/ к прослушанному тексту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Понимание аудиовизуального материала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2.1.5.1 понимать и описывать события, о которых говорится в видео- и аудиоматериале, отвечать на вопросы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Говорение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Пополнение словарного запаса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 использовать в речи слова и словосочетания для знакомства, сообщения о себе, описания предметов и для составления вопросительных предложений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Построение высказывания на заданную тему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 создавать высказывание из 2-3 предложений по картинке/на основе сюжетных картинок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Участие в различных ситуациях общения и соблюдение речевых норм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2.2.3.1 участвовать в речевой ситуации на определенную тему, реагируя на услышанное, и отвечать собеседнику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Соблюдение орфоэпических норм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2.2.7.1 понимать смыслоразличительную роль звука и ударения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Определение жанров текста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2.3.3.1 определять жанры разных текстов (загадка, сказка, стихотворение, рассказ)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Извлечение информации из различных источников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2.3.5.1 находить информацию в словарях и справочниках для школьников (с помощью учителя)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Изложение содержания прослушанного/ прочитанного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2.4.2.1 на основе прослушанного/ прочитанного/увиденного записывать знакомые слова/ словосочетания (с помощью учителя)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Соблюдение каллиграфических норм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2.4.4.1 писать в тетради прописные (заглавные) и строчные буквы, соблюдая высоту, ширину и наклон, их соединения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Употребление языковых норм</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Соблюдение грамматических норм (без использования терминов)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2.5.1.1 различать и использовать в письменной и устной речи слова-предметы/слова-признаки/слова-действия и изменять их по числам (с помощью учителя)</w:t>
            </w:r>
          </w:p>
          <w:p>
            <w:pPr>
              <w:spacing w:after="20"/>
              <w:ind w:left="20"/>
              <w:jc w:val="both"/>
            </w:pPr>
            <w:r>
              <w:rPr>
                <w:rFonts w:ascii="Times New Roman"/>
                <w:b w:val="false"/>
                <w:i w:val="false"/>
                <w:color w:val="000000"/>
                <w:sz w:val="20"/>
              </w:rPr>
              <w:t>2.5.1.3 использовать слова-действия в настоящем/ будущем/ прошедшем времени (с помощью учителя)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2.5.1.4 понимать и использовать простые предлоги в коротких предложениях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Соблюдение орфографических норм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2.5.2.2 писать заглавную букву в написании имен, отчеств, фамилий людей, кличек животных (с помощью учителя)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четверть</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 w:id="69"/>
          <w:p>
            <w:pPr>
              <w:spacing w:after="20"/>
              <w:ind w:left="20"/>
              <w:jc w:val="both"/>
            </w:pPr>
            <w:r>
              <w:rPr>
                <w:rFonts w:ascii="Times New Roman"/>
                <w:b w:val="false"/>
                <w:i w:val="false"/>
                <w:color w:val="000000"/>
                <w:sz w:val="20"/>
              </w:rPr>
              <w:t>
5. Традиции и фольклор</w:t>
            </w:r>
          </w:p>
          <w:bookmarkEnd w:id="69"/>
          <w:p>
            <w:pPr>
              <w:spacing w:after="20"/>
              <w:ind w:left="20"/>
              <w:jc w:val="both"/>
            </w:pPr>
            <w:r>
              <w:rPr>
                <w:rFonts w:ascii="Times New Roman"/>
                <w:b w:val="false"/>
                <w:i w:val="false"/>
                <w:color w:val="000000"/>
                <w:sz w:val="20"/>
              </w:rPr>
              <w:t>
6. В здоровом теле-здоровый дух</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Аудирование (слушание)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Понимание содержания прослушанного материала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2.1.3.1 отвечать на вопросы и подбирать соответствующую иллюстрацию/ картинку к прослушанному тексту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Определение главной и второстепенной информации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2.1.4.1 определять, о ком/о чем говорится в содержании прослушанного текста, определять героев, последовательность событий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Понимание аудиовизуального материала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2.1.5.1 понимать и описывать события, о которых говорится в видео- и аудиоматериале, отвечать на вопросы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Говорение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Участие в различных ситуациях общения и соблюдение речевых норм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2.2.3.1 участвовать в речевой ситуации на определенную тему, реагируя на услышанное, и отвечать собеседнику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Пересказ прослушанного/</w:t>
            </w:r>
          </w:p>
          <w:p>
            <w:pPr>
              <w:spacing w:after="20"/>
              <w:ind w:left="20"/>
              <w:jc w:val="both"/>
            </w:pPr>
            <w:r>
              <w:rPr>
                <w:rFonts w:ascii="Times New Roman"/>
                <w:b w:val="false"/>
                <w:i w:val="false"/>
                <w:color w:val="000000"/>
                <w:sz w:val="20"/>
              </w:rPr>
              <w:t>прочитанного материала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2.2.4.1 пересказывать короткие тексты/ истории/ рассказы, используя знакомые слова, соблюдая последовательность событий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Построение высказывания на основе аудиовизуального материала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2.2.5.1 описывать события видео- и аудиоматериалов своими словами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Высказывание оценочного суждения о прочитанном/ прослушанном материале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2.2.6.1 высказывать простое оценочное мнение об информации /герое/ событии, в том числе на основе сравнения ("я согласен/ не согласен …", "мне понравилось/ не понравилось …", "я думаю …", "я считаю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Соблюдение орфоэпических норм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2.2.7.1 понимать смыслоразличительную роль звука и ударения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Определение жанров текста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2.3.3.1 определять жанры разных текстов (загадка, сказка, стихотворение, рассказ)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Формулирование вопросов и ответов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2.3.4.1 формулировать простые вопросы по содержанию текста и отвечать на них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Извлечение информации из различных источников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2.3.5.1 находить информацию в словарях и справочниках для школьников (с помощью учителя)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Написание текстов с использованием различных форм представления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2.4.1.1 создавать постер/ писать слова-признаки к предмету, изображенному на картинке/иллюстрации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Изложение содержания прослушанного/ прочитанного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2.4.2.1 на основе прослушанного/ прочитанного/ увиденного записывать знакомые слова/ словосочетания (с помощью учителя)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Употребление языковых норм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Соблюдение грамматических норм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2.5.1.2 использовать слова, обозначающие один или несколько предметов, согласовывать слова-признаки со словами-предметами в числе, роде (с помощью учителя)</w:t>
            </w:r>
          </w:p>
          <w:p>
            <w:pPr>
              <w:spacing w:after="20"/>
              <w:ind w:left="20"/>
              <w:jc w:val="both"/>
            </w:pPr>
            <w:r>
              <w:rPr>
                <w:rFonts w:ascii="Times New Roman"/>
                <w:b w:val="false"/>
                <w:i w:val="false"/>
                <w:color w:val="000000"/>
                <w:sz w:val="20"/>
              </w:rPr>
              <w:t>2.5.1.3 использовать слова-действия в настоящем/ будущем/ прошедшем времени (с помощью учителя)</w:t>
            </w:r>
          </w:p>
          <w:p>
            <w:pPr>
              <w:spacing w:after="20"/>
              <w:ind w:left="20"/>
              <w:jc w:val="both"/>
            </w:pPr>
            <w:r>
              <w:rPr>
                <w:rFonts w:ascii="Times New Roman"/>
                <w:b w:val="false"/>
                <w:i w:val="false"/>
                <w:color w:val="000000"/>
                <w:sz w:val="20"/>
              </w:rPr>
              <w:t>2.5.1.5 различать слова, обозначающие признаки предметов, подбирать признаки к предметам по цвету, форме, величине, материалу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Соблюдение орфографических норм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2.5.2.1 правильно писать слова, понимая различия между звуками и буквами, писать сочетания жи-ши, ча-ща, чу-щу</w:t>
            </w:r>
          </w:p>
          <w:p>
            <w:pPr>
              <w:spacing w:after="20"/>
              <w:ind w:left="20"/>
              <w:jc w:val="both"/>
            </w:pPr>
            <w:r>
              <w:rPr>
                <w:rFonts w:ascii="Times New Roman"/>
                <w:b w:val="false"/>
                <w:i w:val="false"/>
                <w:color w:val="000000"/>
                <w:sz w:val="20"/>
              </w:rPr>
              <w:t>2.5.2.3 писать раздельно предлоги со словами (с помощью учителя)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четверть</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Мир природы</w:t>
            </w:r>
          </w:p>
          <w:p>
            <w:pPr>
              <w:spacing w:after="20"/>
              <w:ind w:left="20"/>
              <w:jc w:val="both"/>
            </w:pPr>
            <w:r>
              <w:rPr>
                <w:rFonts w:ascii="Times New Roman"/>
                <w:b w:val="false"/>
                <w:i w:val="false"/>
                <w:color w:val="000000"/>
                <w:sz w:val="20"/>
              </w:rPr>
              <w:t>8. Чудеса вокруг нас</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Аудирование (слушание)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Определение главной и второстепенной информации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2.1.4.1 определять о ком/о чем говорится в содержании прослушанного текста, определять героев, последовательность событий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Понимание аудиовизуального материала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2.1.5.1 понимать и описывать события, о которых говорится в видео- и аудиоматериале, отвечать на вопросы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Говорение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Пересказ прослушанного/ прочитанного материала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2.2.4.1 пересказывать короткие тексты/ истории/ рассказы, используя знакомые слова, соблюдая последовательность событий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Высказывание оценочного суждения о прочитанном/ прослушанном материале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2.2.6.1 высказывать простое оценочное мнение об информации /герое/ событии, в том числе на основе сравнения ("я согласен/ не согласен …", "мне понравилось/ не понравилось …", "я думаю …", "я считаю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Соблюдение орфоэпических норм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2.2.7.1 понимать смыслоразличительную роль звука и ударения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Использование видов чтения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2.3.1.1 выразительно читать текст (интонирование повествовательных и вопросительных предложений)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Понимание содержания текста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2.3.2.1 понимать значение слов и простых фраз в тексте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Формулирование вопросов и ответов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2.3.4.1 формулировать простые вопросы по содержанию текста и отвечать на них</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Изложение содержания прослушанного/ прочитанного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2.4.2.1 на основе прослушанного/ прочитанного/ увиденного записывать знакомые слова/ словосочетания (с помощью учителя)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Соблюдение пунктуационных норм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2.4.3.1 использовать знаки препинания в конце простых предложений (с помощью учителя)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Употребление языковых норм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Соблюдение грамматических норм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2.5.1.2 использовать слова, обозначающие один или несколько предметов, согласовывать слова-признаки со словами-предметами в числе, роде (с помощью учителя)</w:t>
            </w:r>
          </w:p>
          <w:p>
            <w:pPr>
              <w:spacing w:after="20"/>
              <w:ind w:left="20"/>
              <w:jc w:val="both"/>
            </w:pPr>
            <w:r>
              <w:rPr>
                <w:rFonts w:ascii="Times New Roman"/>
                <w:b w:val="false"/>
                <w:i w:val="false"/>
                <w:color w:val="000000"/>
                <w:sz w:val="20"/>
              </w:rPr>
              <w:t>2.5.1.3 использовать слова-действия в настоящем/ будущем/ прошедшем времени (с помощью учителя)</w:t>
            </w:r>
          </w:p>
          <w:p>
            <w:pPr>
              <w:spacing w:after="20"/>
              <w:ind w:left="20"/>
              <w:jc w:val="both"/>
            </w:pPr>
            <w:r>
              <w:rPr>
                <w:rFonts w:ascii="Times New Roman"/>
                <w:b w:val="false"/>
                <w:i w:val="false"/>
                <w:color w:val="000000"/>
                <w:sz w:val="20"/>
              </w:rPr>
              <w:t>2.5.1.5 различать слова, обозначающие признаки предметов, подбирать признаки к предметам по цвету, форме, величине, материалу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Соблюдение орфографических норм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2.5.2.1 правильно писать слова, понимая различия между звуками и буквами, писать сочетания жи-ши, ча-ща, чу-щу</w:t>
            </w:r>
          </w:p>
          <w:p>
            <w:pPr>
              <w:spacing w:after="20"/>
              <w:ind w:left="20"/>
              <w:jc w:val="both"/>
            </w:pPr>
            <w:r>
              <w:rPr>
                <w:rFonts w:ascii="Times New Roman"/>
                <w:b w:val="false"/>
                <w:i w:val="false"/>
                <w:color w:val="000000"/>
                <w:sz w:val="20"/>
              </w:rPr>
              <w:t>2.5.2.3 писать раздельно предлоги со словами с помощью учителя</w:t>
            </w:r>
          </w:p>
        </w:tc>
      </w:tr>
    </w:tbl>
    <w:bookmarkStart w:name="z87" w:id="70"/>
    <w:p>
      <w:pPr>
        <w:spacing w:after="0"/>
        <w:ind w:left="0"/>
        <w:jc w:val="both"/>
      </w:pPr>
      <w:r>
        <w:rPr>
          <w:rFonts w:ascii="Times New Roman"/>
          <w:b w:val="false"/>
          <w:i w:val="false"/>
          <w:color w:val="000000"/>
          <w:sz w:val="28"/>
        </w:rPr>
        <w:t>
      2) 3 класс:</w:t>
      </w:r>
    </w:p>
    <w:bookmarkEnd w:id="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Сквозные темы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(виды речевой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Подраздел (навыки)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четверть</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Природа – наш дом</w:t>
            </w:r>
          </w:p>
          <w:p>
            <w:pPr>
              <w:spacing w:after="20"/>
              <w:ind w:left="20"/>
              <w:jc w:val="both"/>
            </w:pPr>
            <w:r>
              <w:rPr>
                <w:rFonts w:ascii="Times New Roman"/>
                <w:b w:val="false"/>
                <w:i w:val="false"/>
                <w:color w:val="000000"/>
                <w:sz w:val="20"/>
              </w:rPr>
              <w:t>2. Казахстан – моя Родина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Аудирование (слушание)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Использование приемов слушания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3.1.1.1 слушать и понимать устную речь, видео- и аудиоматериал, повторяя простые фразы, и задавать уточняющие вопросы для выяснения смысла отдельных высказываний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Понимание лексического значения слов и словосочетаний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 понимать лексическое значение слов в предложении и в тексте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Понимание содержания прослушанного материала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3.1.3.1 отвечать на вопросы по содержанию прослушанного текста и подбирать иллюстрации по сюжету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Говорение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Пополнение словарного запаса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3.2.1.1 использовать в речи тематическую лексику в различных контекстах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Построение высказывания на заданную тему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3.2.2.1 создавать высказывание по теме, предложенной учителем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Участие в различных ситуациях общения и соблюдение речевых норм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3.2.3.1 участвовать в речевой ситуации на определенную тему, понимать, о чем говорит собеседник, дополнять высказывания собеседника, соблюдая речевые нормы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Соблюдение орфоэпических норм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3.2.7.1 соблюдать правила произношения слов</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Использование видов чтения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3.3.1.1 читать выразительно текст или его части, используя виды чтения (ознакомительное чтение, чтение по ролям)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Понимание содержания текста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3.3.2.1 понимать и определять тему, основные части (начало, середина, концовка) в коротком тексте, содержащем знакомые слова и фразы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Написание текстов с использованием различных форм представлений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3.4.1.1 создавать постер/писать предложения по данной теме/ иллюстрации, используя слова-описания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Соблюдение пунктуационных норм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3.4.3.1 использовать знаки препинания в конце простых предложений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Соблюдение каллиграфических норм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3.4.4.1 писать в тетради в широкую линейку, отрабатывать каллиграфические навыки: соблюдение высоты, ширины и наклона прописных, строчных букв и их соединений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Употребление языковых норм</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Соблюдение грамматических норм (без использования терминов)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 различать и использовать в письменной и устной речи слова-предметы/ слова-признаки/ слова-действия и изменять их по числам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3.5.1.2.1 использовать и согласовывать слова-признаки со словами-предметами в роде, числе, падеже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3.5.1.7 использовать в речи местоимения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Соблюдение орфографических норм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3.5.2.1 писать воспринятые на слух слова, не содержащие расхождений между произношением и написанием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3.5.2.2 писать новые слова, используя орфографический словарь (с помощью учителя)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3.5.2.3 писать раздельно предлоги со словами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четверть</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Что такое хорошо, что такое плохо</w:t>
            </w:r>
          </w:p>
          <w:p>
            <w:pPr>
              <w:spacing w:after="20"/>
              <w:ind w:left="20"/>
              <w:jc w:val="both"/>
            </w:pPr>
            <w:r>
              <w:rPr>
                <w:rFonts w:ascii="Times New Roman"/>
                <w:b w:val="false"/>
                <w:i w:val="false"/>
                <w:color w:val="000000"/>
                <w:sz w:val="20"/>
              </w:rPr>
              <w:t>4. В мире искусства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Аудирование (слушание)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Использование приемов слушания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3.1.1.1 слушать и понимать устную речь, видео- и аудиоматериал, повторяя простые фразы, и задавать уточняющие вопросы для выяснения смысла отдельных высказываний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Понимание аудиовизуального материала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3.1.5.1 понимать и описывать события, героев аудиовизуального материала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Говорение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Пополнение словарного запаса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3.2.1.1 использовать в речи тематическую лексику в различных контекстах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Построение высказывания на заданную тему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3.2.2.1 создавать высказывание по теме, предложенной учителем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Высказывание оценочного суждения о прочитанном/ прослушанном материале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3.2.6.1 высказывать оценочные суждения о прослушанном/ прочитанном материале ("я предполагаю …", "мне кажется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Соблюдение орфоэпических норм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3.2.7.1 соблюдать правила произношения слов</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Использование видов чтения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3.3.1.1 читать выразительно текст или его части, используя виды чтения (ознакомительное чтение, чтение по ролям)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Понимание содержания текста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3.3.2.1 понимать и определять тему, основные части (начало, середина, концовка) в коротком тексте, содержащем знакомые слова и фразы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Определение жанров и типов текста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3.3.3.1 определять жанры разных текстов (загадка, пословица, сказка, стихотворение, рассказ) / различать текст-повествование/ описание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Извлечение информации из различных источников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3.3.5.1 находить и извлекать информацию в словарях и справочниках для школьников</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Изложение содержания прослушанного/ прочитанного материала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3.4.2.1 на основе прослушанного/ прочитанного/ увиденного делать короткие записи (с помощью учителя)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Соблюдение пунктуационных норм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3.4.3.1 использовать знаки препинания в конце простых предложений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Соблюдение каллиграфических норм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3.4.4.1 писать в тетради в широкую линейку, отрабатывать каллиграфические навыки: соблюдение высоты, ширины и наклона прописных, строчных букв и их соединений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Употребление языковых норм</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Соблюдение грамматических норм (без использования терминов)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 различать и использовать в письменной и устной речи слова-предметы/ слова-признаки/ слова-действия и изменять их по числам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3.5.1.2.1 использовать и согласовывать слова-признаки со словами-предметами в роде, числе, падеже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3.5.1.7 использовать в речи местоимения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Соблюдение орфографических норм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3.5.1.5 согласовывать и использовать слова-признаки, подбирать признаки к предметам по цвету, форме, величине, материалу по заданной теме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3.5.2.1 писать воспринятые на слух слова, не содержащие расхождений между произношением и написанием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3.5.2.2 писать новые слова, используя орфографический словарь (с помощью учителя)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четверть</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 w:id="71"/>
          <w:p>
            <w:pPr>
              <w:spacing w:after="20"/>
              <w:ind w:left="20"/>
              <w:jc w:val="both"/>
            </w:pPr>
            <w:r>
              <w:rPr>
                <w:rFonts w:ascii="Times New Roman"/>
                <w:b w:val="false"/>
                <w:i w:val="false"/>
                <w:color w:val="000000"/>
                <w:sz w:val="20"/>
              </w:rPr>
              <w:t>
5. Преданья старины глубокой</w:t>
            </w:r>
          </w:p>
          <w:bookmarkEnd w:id="71"/>
          <w:p>
            <w:pPr>
              <w:spacing w:after="20"/>
              <w:ind w:left="20"/>
              <w:jc w:val="both"/>
            </w:pPr>
            <w:r>
              <w:rPr>
                <w:rFonts w:ascii="Times New Roman"/>
                <w:b w:val="false"/>
                <w:i w:val="false"/>
                <w:color w:val="000000"/>
                <w:sz w:val="20"/>
              </w:rPr>
              <w:t>
6. Выдающиеся личности</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Аудирование (слушание)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Понимание главной и второстепенной информации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3.1.4.1 определять главную и второстепенную информацию и основную мысль прослушанного текста с помощью учителя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Понимание аудиовизуального материала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3.1.5.1 понимать и описывать события, героев аудиовизуального материала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Говорение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Участие в различных ситуациях общения и соблюдение речевых норм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3.2.3.1 участвовать в речевой ситуации на определенную тему, понимать, о чем говорит собеседник, дополнять высказывания собеседника, соблюдая речевые нормы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Пересказ прослушанного/ прочитанного материала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 пересказывать текст, используя план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Построение высказывания на основе аудиовизуального материала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3.2.5.1 описывать события аудиовизуального материала, сопоставлять с жизненной ситуацией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Высказывание оценочного суждения о прочитанном/ прослушанном материале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3.2.6.1 высказывать оценочные суждения о прослушанном/ прочитанном материале ("я предполагаю …", "мне кажется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Соблюдение орфоэпических норм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3.2.7.1 соблюдать правила произношения слов</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Использование видов чтения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3.3.1.1 читать выразительно текст или его части, используя виды чтения (ознакомительное чтение, чтение по ролям)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Понимание содержания текста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3.3.2.1 понимать и определять тему, основные части (начало, середина, концовка) в коротком тексте, содержащем знакомые слова и фразы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Определение жанров и типов текста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3.3.3.1 определять жанры разных текстов (загадка, пословица, сказка, стихотворение, рассказ) / различать текст-повествование/ описание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Формулирование вопросов и ответов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3.3.4.1 формулировать уточняющие вопросы по содержанию текста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Написание текстов с использованием различных форм представления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3.4.1.1 создавать постер/писать предложения по данной теме/ иллюстрации, используя слова-описания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Изложение содержания прослушанного/прочитанного материала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3.4.2.1 на основе прослушанного/ прочитанного/ увиденного делать короткие записи (с помощью учителя)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Соблюдение каллиграфических норм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3.4.4.1 писать в тетради в широкую линейку, отрабатывать каллиграфические навыки: соблюдение высоты, ширины и наклона прописных, строчных букв и их соединений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Употребление языковых норм</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Соблюдение грамматических норм (без использования терминов)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3.5.1.2.2 использовать и согласовывать слова, обозначающие количество предметов, лиц, порядок предметов, лиц по счету, падежные формы слов один, одна, одно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3.5.1.3 понимать и различать слова, обозначающие завершенность и незавершенность действия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3.5.1.4 понимать и использовать в предложениях предлоги со значением: в, на – место действия, в, на – направление движения, из, с – исходный пункт движения, о – предмет речи, мысли, в – время, с – совместность, у – лицо, обладающее чем-либо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3.5.1.6 использовать сложные предложения с союзами и, а, но по предложенным моделям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Соблюдение орфографических норм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3.5.2.3 писать раздельно предлоги со словами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четверть</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Хочу все знать</w:t>
            </w:r>
          </w:p>
          <w:p>
            <w:pPr>
              <w:spacing w:after="20"/>
              <w:ind w:left="20"/>
              <w:jc w:val="both"/>
            </w:pPr>
            <w:r>
              <w:rPr>
                <w:rFonts w:ascii="Times New Roman"/>
                <w:b w:val="false"/>
                <w:i w:val="false"/>
                <w:color w:val="000000"/>
                <w:sz w:val="20"/>
              </w:rPr>
              <w:t>8. Культура отдыха. Праздники</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Аудирование (слушание)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Понимание лексического значения слов и словосочетаний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 понимать лексическое значение слов в предложении и в тексте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Понимание содержания прослушанного материала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3.1.3.1 отвечать на вопросы по содержанию прослушанного текста и подбирать иллюстрации по сюжету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Понимание главной и второстепенной информации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3.1.4.1 определять главную и второстепенную информацию и основную мысль прослушанного текста с помощью учителя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Говорение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Построение высказывания на заданную тему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3.2.2.1 создавать высказывание по теме, предложенной учителем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Пересказ прослушанного/прочитанного текста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 пересказывать текст, используя план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Построение высказывания на основе аудиовизуального материала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3.2.5.1 описывать события аудиовизуального материала, сопоставлять с жизненной ситуацией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Соблюдение орфоэпических норм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3.2.7.1 соблюдать правила произношения слов</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Формулирование вопросов и ответов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3.3.4.1 формулировать уточняющие вопросы по содержанию текста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Извлечение информации из различных источников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3.3.5.1 находить и извлекать информацию в словарях и справочниках для школьников</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Написание текстов с использованием различных форм представления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3.4.1.1 создавать постер/писать предложения по данной теме/ иллюстрации, используя слова-описания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Изложение содержания прослушанного/прочитанного материала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3.4.2.1 на основе прослушанного/ прочитанного/ увиденного делать короткие записи (с помощью учителя)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Употребление языковых норм</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Соблюдение грамматических норм (без использования терминов)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3.5.1.2.2 использовать и согласовывать слова, обозначающие количество предметов, лиц, порядок предметов, лиц по счету, падежные формы слов один, одна, одно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3.5.1.3 понимать и различать слова, обозначающие завершенность и незавершенность действия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3.5.1.4 понимать и использовать в предложениях предлоги со значением: в, на – место действия, в, на – направление движения, из, с – исходный пункт движения, о – предмет речи, мысли, в – время, с – совместность, у – лицо, обладающее чем-либо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3.5.1.5 согласовывать и использовать слова-признаки, подбирать признаки к предметам по цвету, форме, величине, материалу по заданной теме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3.5.1.6 использовать сложные предложения с союзами и, а, но по предложенным моделям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Соблюдение орфографических норм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3.5.2.2 писать новые слова, используя орфографический словарь (с помощью учителя)</w:t>
            </w:r>
          </w:p>
        </w:tc>
      </w:tr>
    </w:tbl>
    <w:bookmarkStart w:name="z89" w:id="72"/>
    <w:p>
      <w:pPr>
        <w:spacing w:after="0"/>
        <w:ind w:left="0"/>
        <w:jc w:val="both"/>
      </w:pPr>
      <w:r>
        <w:rPr>
          <w:rFonts w:ascii="Times New Roman"/>
          <w:b w:val="false"/>
          <w:i w:val="false"/>
          <w:color w:val="000000"/>
          <w:sz w:val="28"/>
        </w:rPr>
        <w:t>
      3) 4 класс:</w:t>
      </w:r>
    </w:p>
    <w:bookmarkEnd w:id="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Сквозные темы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(виды речевой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Подраздел (навыки)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четверть</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1.Родные просторы Казахстана</w:t>
            </w:r>
          </w:p>
          <w:p>
            <w:pPr>
              <w:spacing w:after="20"/>
              <w:ind w:left="20"/>
              <w:jc w:val="both"/>
            </w:pPr>
            <w:r>
              <w:rPr>
                <w:rFonts w:ascii="Times New Roman"/>
                <w:b w:val="false"/>
                <w:i w:val="false"/>
                <w:color w:val="000000"/>
                <w:sz w:val="20"/>
              </w:rPr>
              <w:t>2. Быть человеком</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Аудирование (слушание)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Использование приемов слушания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4.1.1.1 слушать и понимать устную речь, видео- и аудиоматериал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Понимание лексического значения слов и словосочетаний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4.1.2.1 определять значение незнакомых слов и словосочетаний по контексту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Понимание содержания прослушанного материала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4.1.3.1 отвечать на вопросы и определять ключевые моменты в прослушанном тексте</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Говорение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Пополнение словарного запаса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4.2.1.1 использовать необходимые слова для поддержания разговора, комментируя действия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Построение высказывания на заданную тему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4.2.2.1 создавать высказывание по заданному началу текста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Участие в различных ситуациях общения и соблюдение речевых норм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4.2.3.1 участвовать в речевой ситуации, понимать, о чем говорит собеседник, уточнять, выяснять, перефразировать его речь, соблюдая речевые нормы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Высказывание оценочного суждения о прочитанном/ прослушанном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4.2.6.1 высказывать оценочные суждения, выражая свою точку зрения ("по моему мнению …", "с моей точки зрения …")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Соблюдение орфоэпических норм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4.2.7.1 соблюдать правила произношения слов, в том числе в трудных случаях постановки ударения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Использование видов чтения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4.3.1.1 читать текст, используя виды чтения (ознакомительное чтение, выборочное чтение, чтение по ролям)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Понимание содержания текста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4.3.2.1 понимать и определять тему, основные части (начало, середина, концовка) в коротком тексте, содержащем незнакомые слова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Формулирование вопросов и ответов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4.3.4.1 формулировать оценочные вопросы по содержанию текста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Написание текстов с использованием различных форм представлений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4.4.1.1 писать короткие тексты по заданной теме/ представлять истории в виде комиксов (иллюстраций)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Соблюдение пунктуационных норм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4.4.3.1 использовать необходимые знаки препинания в предложениях при составлении коротких текстов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Соблюдение каллиграфических норм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4.4.4.1 совершенствовать каллиграфические навыки: соблюдение высоты, ширины и наклона прописных, строчных букв и их соединений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Употребление языковых норм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Соблюдение грамматических норм (без использования терминов)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4.5.1.1 различать и использовать в письменной и устной речи конструкции из слов-предметов, слов-признаков, слов-чисел и местоимений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4.5.1.3 использовать слова, указывающие на завершенность и незавершенность действия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4.5.1.5 согласовывать слова-признаки со словами-предметами, подбирать признаки к предметам по цвету, форме, величине, материалу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4.5.1.7 использовать в речи падежные формы личных и вопросительных местоимений, отрицательных (никто, ничто), возвратного себя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Соблюдение орфографических норм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4.5.2.1 писать/списывать слова, написание которых расходится с произношением (с помощью учителя)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четверть</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 w:id="73"/>
          <w:p>
            <w:pPr>
              <w:spacing w:after="20"/>
              <w:ind w:left="20"/>
              <w:jc w:val="both"/>
            </w:pPr>
            <w:r>
              <w:rPr>
                <w:rFonts w:ascii="Times New Roman"/>
                <w:b w:val="false"/>
                <w:i w:val="false"/>
                <w:color w:val="000000"/>
                <w:sz w:val="20"/>
              </w:rPr>
              <w:t>
3. Культурное наследие</w:t>
            </w:r>
          </w:p>
          <w:bookmarkEnd w:id="73"/>
          <w:p>
            <w:pPr>
              <w:spacing w:after="20"/>
              <w:ind w:left="20"/>
              <w:jc w:val="both"/>
            </w:pPr>
            <w:r>
              <w:rPr>
                <w:rFonts w:ascii="Times New Roman"/>
                <w:b w:val="false"/>
                <w:i w:val="false"/>
                <w:color w:val="000000"/>
                <w:sz w:val="20"/>
              </w:rPr>
              <w:t>
4. Мир профессий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Аудирование (слушание)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Использование приемов слушания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4.1.1.1 слушать и понимать устную речь, видео- и аудиоматериал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Понимание лексического значения слов и словосочетаний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4.1.2.1 определять значение незнакомых слов и словосочетаний по контексту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Понимание содержания прослушанного материала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4.1.3.1 отвечать на вопросы и определять ключевые моменты в прослушанном тексте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Понимание аудиовизуального материала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4.1.5.1 определять основные моменты в аудиовизуальном материале</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Говорение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Пополнение словарного запаса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4.2.1.1 использовать необходимые слова для поддержания разговора, комментируя действия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Построение высказывания на заданную тему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4.2.2.1 создавать высказывание по заданному началу текста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Высказывание оценочного суждения о прочитанном/прослушанном материале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4.2.6.1 высказывать оценочные суждения, выражая свою точку зрения ("по моему мнению …", "с моей точки зрения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Соблюдение орфоэпических норм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4.2.7.1 соблюдать правила произношения слов, в том числе в трудных случаях постановки ударения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Использование видов чтения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4.3.1.1 читать текст, используя виды чтения (ознакомительное чтение, выборочное чтение, чтение по ролям)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Понимание содержания текста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4.3.2.1 понимать и определять тему, основные части (начало, середина, концовка) в коротком тексте, содержащем незнакомые слова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Определение жанров и типов текста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4.3.3.1 определять жанры разных текстов (загадка, пословица, скороговорка, сказка, стихотворение, рассказ), различать текст-повествование/описание/рассуждение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Извлечение информации из различных источников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4.3.5.1 находить и извлекать информацию из разных источников: словарей, справочников, энциклопедий, интернет-ресурсов, инфографики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Изложение содержания прослушанного/прочитанного материала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4.4.2.1 на основе прослушанного/ прочитанного/ увиденного писать короткий текст (с помощью учителя)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Соблюдение каллиграфических норм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4.4.4.1 совершенствовать каллиграфические навыки: соблюдение высоты, ширины и наклона прописных, строчных букв и их соединений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Употребление языковых норм</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Соблюдение грамматических норм (без использования терминов)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4.5.1.1 различать и использовать в письменной и устной речи конструкции из слов-предметов, слов-признаков, слов-чисел и местоимений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4.5.1.3 использовать слова, указывающие на завершенность и незавершенность действия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4.5.1.5 согласовывать слова-признаки со словами-предметами, подбирать признаки к предметам по цвету, форме, величине, материалу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4.5.1.7 использовать в речи падежные формы личных и вопросительных местоимений, отрицательных (никто, ничто), возвратного себя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Соблюдение орфографических норм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4.5.2.2 писать незнакомые слова, используя орфографический словарь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четверть</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 w:id="74"/>
          <w:p>
            <w:pPr>
              <w:spacing w:after="20"/>
              <w:ind w:left="20"/>
              <w:jc w:val="both"/>
            </w:pPr>
            <w:r>
              <w:rPr>
                <w:rFonts w:ascii="Times New Roman"/>
                <w:b w:val="false"/>
                <w:i w:val="false"/>
                <w:color w:val="000000"/>
                <w:sz w:val="20"/>
              </w:rPr>
              <w:t>
5. Преданья старины глубокой</w:t>
            </w:r>
          </w:p>
          <w:bookmarkEnd w:id="74"/>
          <w:p>
            <w:pPr>
              <w:spacing w:after="20"/>
              <w:ind w:left="20"/>
              <w:jc w:val="both"/>
            </w:pPr>
            <w:r>
              <w:rPr>
                <w:rFonts w:ascii="Times New Roman"/>
                <w:b w:val="false"/>
                <w:i w:val="false"/>
                <w:color w:val="000000"/>
                <w:sz w:val="20"/>
              </w:rPr>
              <w:t>
6. Охрана окружающей среды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Аудирование (слушание)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Понимание главной и второстепенной информации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4.1.4.1 определять причинно-следственную связь (события, герои) и основную мысль в прослушанном тексте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Понимание аудиовизуального материала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4.1.5.1 определять основные моменты в аудиовизуальном материале</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Говорение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Участие в различных ситуациях общения (диалог) и соблюдение речевых норм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4.2.3.1 участвовать в речевой ситуации, понимать, о чем говорит собеседник, уточнять, выяснять, перефразировать его речь, соблюдая речевые нормы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Пересказ прослушанного/ прочитанного материала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4.2.4.1 пересказывать подробно текст с целью привлечения внимания слушателя, используя план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Построение высказывания на основе аудиовизуального материала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4.2.5.1 высказывать свою точку зрения/делиться личными впечатлениями на основе аудиовизуального материала, используя фразы из прослушанного/ просмотренного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Высказывание оценочного суждения о прочитанном/ прослушанном материале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4.2.6.1 высказывать оценочные суждения, выражая свою точку зрения ("по моему мнению …", "с моей точки зрения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Соблюдение орфоэпических норм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4.2.7.1 соблюдать правила произношения слов, в том числе в трудных случаях постановки ударения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Определение жанров и типов текста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4.3.3.1 определять жанры разных текстов (загадка, пословица, скороговорка, сказка, стихотворение, рассказ), различать текст-повествование/описание/рассуждение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Формулирование вопросов и ответов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4.3.4.1 формулировать оценочные вопросы по содержанию текста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Извлечение информации из различных источников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4.3.5.1 находить и извлекать информацию из разных источников: словарей, справочников, энциклопедий, интернет-ресурсов, инфографики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Изложение содержания прослушанного/прочитанного материала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4.4.2.1 на основе прослушанного/ прочитанного/ увиденного писать короткий текст (с помощью учителя)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Соблюдение пунктуационных норм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4.4.3.1 использовать необходимые знаки препинания в предложениях при составлении коротких текстов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Соблюдение каллиграфических норм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4.4.4.1 совершенствовать каллиграфические навыки: соблюдение высоты, ширины и наклона прописных, строчных букв и их соединений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Употребление языковых норм</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Соблюдение грамматических норм (без использования терминов)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4.5.1.2 использовать и согласовывать слова-признаки и слова, обозначающие порядок при счете, со словами-предметами в роде, числе, падеже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4.5.1.4 понимать и использовать в предложениях/ коротком тексте предлоги со значением: в, на – место действия, в, на – направление движения, из, с – исходный пункт движения, о – предмет речи, мысли, в – время, с – совместность, у – лицо, обладающее чем-либо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4.5.1.6 использовать сложные предложения с союзами и, а, но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4.5.1.8 использовать слова, обозначающие признак действия: интересно, важно, трудно, скучно, приятно, их сравнительную степень, а также слова: надо, нужно, можно, нельзя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Соблюдение орфографических норм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4.5.2.1 писать/списывать слова, написание которых расходится с произношением (с помощью учителя)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4.5.2.3 правильно писать сложные предлоги (из-за, из-под)</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четверть</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Путешествие в будущее</w:t>
            </w:r>
          </w:p>
          <w:p>
            <w:pPr>
              <w:spacing w:after="20"/>
              <w:ind w:left="20"/>
              <w:jc w:val="both"/>
            </w:pPr>
            <w:r>
              <w:rPr>
                <w:rFonts w:ascii="Times New Roman"/>
                <w:b w:val="false"/>
                <w:i w:val="false"/>
                <w:color w:val="000000"/>
                <w:sz w:val="20"/>
              </w:rPr>
              <w:t>8. Мир приключений и фантастики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Аудирование (слушание)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Понимание лексического значения слов и словосочетаний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4.1.2.1 определять значение незнакомых слов и словосочетаний по контексту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Понимание содержания прослушанного материала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4.1.3.1 отвечать на вопросы и определять ключевые моменты в прослушанном тексте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Понимание главной и второстепенной информации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4.1.4.1 определять причинно-следственную связь (события, герои) и основную мысль в прослушанном тексте</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Говорение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Построение высказывания на заданную тему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4.2.2.1 создавать высказывание по заданному началу текста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Пересказ прослушанного/прочитанного материала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4.2.4.1 пересказывать подробно текст с целью привлечения внимания слушателя, используя план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Построение высказывания на основе аудиовизуального материала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4.2.5.1 высказывать свою точку зрения/делиться личными впечатлениями на основе аудиовизуального материала, используя фразы из прослушанного/ просмотренного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Соблюдение орфоэпических норм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4.2.7.1 соблюдать правила произношения слов, в том числе в трудных случаях постановки ударения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Формулирование вопросов и ответов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4.3.4.1 формулировать оценочные вопросы по содержанию текста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Извлечение информации из различных источников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4.3.5.1 находить и извлекать информацию из разных источников: словарей, справочников, энциклопедий, интернет-ресурсов, инфографики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Написание текстов с использованием различных форм представления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4.4.1.1 писать короткие тексты по заданной теме/ представлять истории в виде комиксов (иллюстраций)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Изложение содержания прослушанного/прочитанного материала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4.4.2.1 на основе прослушанного/прочитанного/ увиденного писать короткий текст (с помощью учителя)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Употребление языковых норм</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Соблюдение грамматических норм (без использования терминов)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4.5.1.2 использовать и согласовывать слова-признаки и слова, обозначающие порядок при счете, со словами-предметами в роде, числе, падеже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4.5.1.4 понимать и использовать в предложениях/ коротком тексте предлоги со значением: в, на – место действия, в, на – направление движения, из, с – исходный пункт движения, о – предмет речи, мысли, в – время, с – совместность, у – лицо, обладающее чем-либо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4.5.1.6 использовать сложные предложения с союзами и, а, но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4.5.1.8 использовать слова, обозначающие признак действия: интересно, важно, трудно, скучно, приятно, их сравнительную степень, а также слова: надо, нужно, можно, нельзя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Соблюдение орфографических норм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4.5.2.2 писать незнакомые слова, используя орфографический словарь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4.5.2.3 правильно писать сложные предлоги (из-за, из-под)</w:t>
            </w:r>
          </w:p>
        </w:tc>
      </w:tr>
    </w:tbl>
    <w:bookmarkStart w:name="z92" w:id="75"/>
    <w:p>
      <w:pPr>
        <w:spacing w:after="0"/>
        <w:ind w:left="0"/>
        <w:jc w:val="both"/>
      </w:pPr>
      <w:r>
        <w:rPr>
          <w:rFonts w:ascii="Times New Roman"/>
          <w:b w:val="false"/>
          <w:i w:val="false"/>
          <w:color w:val="000000"/>
          <w:sz w:val="28"/>
        </w:rPr>
        <w:t>
      Примечание:</w:t>
      </w:r>
    </w:p>
    <w:bookmarkEnd w:id="75"/>
    <w:bookmarkStart w:name="z93" w:id="76"/>
    <w:p>
      <w:pPr>
        <w:spacing w:after="0"/>
        <w:ind w:left="0"/>
        <w:jc w:val="both"/>
      </w:pPr>
      <w:r>
        <w:rPr>
          <w:rFonts w:ascii="Times New Roman"/>
          <w:b w:val="false"/>
          <w:i w:val="false"/>
          <w:color w:val="000000"/>
          <w:sz w:val="28"/>
        </w:rPr>
        <w:t>
      1) цели обучения в пределах одной четверти комбинируются по разным видам речевой деятельности;</w:t>
      </w:r>
    </w:p>
    <w:bookmarkEnd w:id="76"/>
    <w:bookmarkStart w:name="z94" w:id="77"/>
    <w:p>
      <w:pPr>
        <w:spacing w:after="0"/>
        <w:ind w:left="0"/>
        <w:jc w:val="both"/>
      </w:pPr>
      <w:r>
        <w:rPr>
          <w:rFonts w:ascii="Times New Roman"/>
          <w:b w:val="false"/>
          <w:i w:val="false"/>
          <w:color w:val="000000"/>
          <w:sz w:val="28"/>
        </w:rPr>
        <w:t>
      2) цель обучения 2.5.2.1 включает знание алфавита, изучение звуков.</w:t>
      </w:r>
    </w:p>
    <w:bookmarkEnd w:id="77"/>
    <w:bookmarkStart w:name="z95" w:id="78"/>
    <w:p>
      <w:pPr>
        <w:spacing w:after="0"/>
        <w:ind w:left="0"/>
        <w:jc w:val="left"/>
      </w:pPr>
      <w:r>
        <w:rPr>
          <w:rFonts w:ascii="Times New Roman"/>
          <w:b/>
          <w:i w:val="false"/>
          <w:color w:val="000000"/>
        </w:rPr>
        <w:t xml:space="preserve"> Глава 3. Организация содержания учебного предмета "Русский язык" (с нерусским языком обучения) (с сокращением учебной нагрузки)</w:t>
      </w:r>
    </w:p>
    <w:bookmarkEnd w:id="78"/>
    <w:bookmarkStart w:name="z96" w:id="79"/>
    <w:p>
      <w:pPr>
        <w:spacing w:after="0"/>
        <w:ind w:left="0"/>
        <w:jc w:val="left"/>
      </w:pPr>
      <w:r>
        <w:rPr>
          <w:rFonts w:ascii="Times New Roman"/>
          <w:b/>
          <w:i w:val="false"/>
          <w:color w:val="000000"/>
        </w:rPr>
        <w:t xml:space="preserve"> Параграф 1. Содержание учебного предмета "Русский язык"</w:t>
      </w:r>
    </w:p>
    <w:bookmarkEnd w:id="79"/>
    <w:bookmarkStart w:name="z97" w:id="80"/>
    <w:p>
      <w:pPr>
        <w:spacing w:after="0"/>
        <w:ind w:left="0"/>
        <w:jc w:val="both"/>
      </w:pPr>
      <w:r>
        <w:rPr>
          <w:rFonts w:ascii="Times New Roman"/>
          <w:b w:val="false"/>
          <w:i w:val="false"/>
          <w:color w:val="000000"/>
          <w:sz w:val="28"/>
        </w:rPr>
        <w:t>
      13. Объем учебной нагрузки по предмету "Русский язык" составляет:</w:t>
      </w:r>
    </w:p>
    <w:bookmarkEnd w:id="80"/>
    <w:bookmarkStart w:name="z98" w:id="81"/>
    <w:p>
      <w:pPr>
        <w:spacing w:after="0"/>
        <w:ind w:left="0"/>
        <w:jc w:val="both"/>
      </w:pPr>
      <w:r>
        <w:rPr>
          <w:rFonts w:ascii="Times New Roman"/>
          <w:b w:val="false"/>
          <w:i w:val="false"/>
          <w:color w:val="000000"/>
          <w:sz w:val="28"/>
        </w:rPr>
        <w:t>
      1) во 2 классе –1,5 часа в неделю, 51 час в учебном году;</w:t>
      </w:r>
    </w:p>
    <w:bookmarkEnd w:id="81"/>
    <w:bookmarkStart w:name="z99" w:id="82"/>
    <w:p>
      <w:pPr>
        <w:spacing w:after="0"/>
        <w:ind w:left="0"/>
        <w:jc w:val="both"/>
      </w:pPr>
      <w:r>
        <w:rPr>
          <w:rFonts w:ascii="Times New Roman"/>
          <w:b w:val="false"/>
          <w:i w:val="false"/>
          <w:color w:val="000000"/>
          <w:sz w:val="28"/>
        </w:rPr>
        <w:t>
      2) в 3 классе – 2 часа в неделю, 68 часов в учебном году;</w:t>
      </w:r>
    </w:p>
    <w:bookmarkEnd w:id="82"/>
    <w:bookmarkStart w:name="z100" w:id="83"/>
    <w:p>
      <w:pPr>
        <w:spacing w:after="0"/>
        <w:ind w:left="0"/>
        <w:jc w:val="both"/>
      </w:pPr>
      <w:r>
        <w:rPr>
          <w:rFonts w:ascii="Times New Roman"/>
          <w:b w:val="false"/>
          <w:i w:val="false"/>
          <w:color w:val="000000"/>
          <w:sz w:val="28"/>
        </w:rPr>
        <w:t>
      3) в 4 классе – 2 часа в неделю, 68 часов в учебном году.</w:t>
      </w:r>
    </w:p>
    <w:bookmarkEnd w:id="83"/>
    <w:bookmarkStart w:name="z101" w:id="84"/>
    <w:p>
      <w:pPr>
        <w:spacing w:after="0"/>
        <w:ind w:left="0"/>
        <w:jc w:val="both"/>
      </w:pPr>
      <w:r>
        <w:rPr>
          <w:rFonts w:ascii="Times New Roman"/>
          <w:b w:val="false"/>
          <w:i w:val="false"/>
          <w:color w:val="000000"/>
          <w:sz w:val="28"/>
        </w:rPr>
        <w:t xml:space="preserve">
      Объем учебной нагрузки по учебному предмету зависит от типового учебного плана, утвержденного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8 ноября 2012 года № 500 "Об утверждении типовых учебных планов начального, основного среднего, общего среднего образования Республики Казахстан" (зарегистрирован в Реестре государственной регистрации нормативных правовых актов под № 8170).</w:t>
      </w:r>
    </w:p>
    <w:bookmarkEnd w:id="84"/>
    <w:bookmarkStart w:name="z102" w:id="85"/>
    <w:p>
      <w:pPr>
        <w:spacing w:after="0"/>
        <w:ind w:left="0"/>
        <w:jc w:val="both"/>
      </w:pPr>
      <w:r>
        <w:rPr>
          <w:rFonts w:ascii="Times New Roman"/>
          <w:b w:val="false"/>
          <w:i w:val="false"/>
          <w:color w:val="000000"/>
          <w:sz w:val="28"/>
        </w:rPr>
        <w:t>
      14. Базовое содержание учебного предмета "Русский язык" для 2 класса:</w:t>
      </w:r>
    </w:p>
    <w:bookmarkEnd w:id="85"/>
    <w:bookmarkStart w:name="z103" w:id="86"/>
    <w:p>
      <w:pPr>
        <w:spacing w:after="0"/>
        <w:ind w:left="0"/>
        <w:jc w:val="both"/>
      </w:pPr>
      <w:r>
        <w:rPr>
          <w:rFonts w:ascii="Times New Roman"/>
          <w:b w:val="false"/>
          <w:i w:val="false"/>
          <w:color w:val="000000"/>
          <w:sz w:val="28"/>
        </w:rPr>
        <w:t>
      1) аудирование (слушание): реагирование на прослушанную речь с использованием мимики и жестов; понимание лексического значения слов в простых фразах; определение героев, последовательности событий; различение на слух вопросительных и повествовательных предложений; ответы на вопросы, подбор соответствующих иллюстраций/ сюжетных картинок к прослушанному тексту; описание событий в аудио- и видеоматериале;</w:t>
      </w:r>
    </w:p>
    <w:bookmarkEnd w:id="86"/>
    <w:bookmarkStart w:name="z104" w:id="87"/>
    <w:p>
      <w:pPr>
        <w:spacing w:after="0"/>
        <w:ind w:left="0"/>
        <w:jc w:val="both"/>
      </w:pPr>
      <w:r>
        <w:rPr>
          <w:rFonts w:ascii="Times New Roman"/>
          <w:b w:val="false"/>
          <w:i w:val="false"/>
          <w:color w:val="000000"/>
          <w:sz w:val="28"/>
        </w:rPr>
        <w:t>
      2) говорение: построение предложений по речевым образцам; использование слов для знакомства и сообщения о себе; предоставление ответов на вопросы; создание высказываний из 2-4 предложений по картинке, по заданной теме, по прослушанному тексту; участие в диалоге на определенную тему; описание предметов и сюжетных картинок на основе использования знакомых слов и предложений; пересказ небольших текстов; высказывание оценочного мнения; понимание смыслоразличительной роли звука и ударения;</w:t>
      </w:r>
    </w:p>
    <w:bookmarkEnd w:id="87"/>
    <w:bookmarkStart w:name="z105" w:id="88"/>
    <w:p>
      <w:pPr>
        <w:spacing w:after="0"/>
        <w:ind w:left="0"/>
        <w:jc w:val="both"/>
      </w:pPr>
      <w:r>
        <w:rPr>
          <w:rFonts w:ascii="Times New Roman"/>
          <w:b w:val="false"/>
          <w:i w:val="false"/>
          <w:color w:val="000000"/>
          <w:sz w:val="28"/>
        </w:rPr>
        <w:t>
      3) чтение: выразительное чтение (интонирование повествовательных и вопросительных предложений); формулирование вопросов и ответов по содержанию текста; понимание лексического значения слов (без употребления термина); определение жанра (загадка, сказка, стихотворение, рассказ); заучивание небольших стихотворений; выражение своего отношения к содержанию прочитанного текста; нахождение информации в словарях и справочниках;</w:t>
      </w:r>
    </w:p>
    <w:bookmarkEnd w:id="88"/>
    <w:bookmarkStart w:name="z106" w:id="89"/>
    <w:p>
      <w:pPr>
        <w:spacing w:after="0"/>
        <w:ind w:left="0"/>
        <w:jc w:val="both"/>
      </w:pPr>
      <w:r>
        <w:rPr>
          <w:rFonts w:ascii="Times New Roman"/>
          <w:b w:val="false"/>
          <w:i w:val="false"/>
          <w:color w:val="000000"/>
          <w:sz w:val="28"/>
        </w:rPr>
        <w:t>
      4) письмо: написание заглавных и строчных букв и их соединений; соблюдение высоты, ширины и наклона прописных, строчных букв; написание слов, предложений с соблюдением каллиграфических норм; написание знакомых слов/словосочетаний; написание связных предложений по иллюстрации, картинке; использование знаков препинания в конце предложения;</w:t>
      </w:r>
    </w:p>
    <w:bookmarkEnd w:id="89"/>
    <w:bookmarkStart w:name="z107" w:id="90"/>
    <w:p>
      <w:pPr>
        <w:spacing w:after="0"/>
        <w:ind w:left="0"/>
        <w:jc w:val="both"/>
      </w:pPr>
      <w:r>
        <w:rPr>
          <w:rFonts w:ascii="Times New Roman"/>
          <w:b w:val="false"/>
          <w:i w:val="false"/>
          <w:color w:val="000000"/>
          <w:sz w:val="28"/>
        </w:rPr>
        <w:t>
      5) грамматический материал для использования в устной и письменной речи: одушевленные и неодушевленные имена существительные; изменение имен существительных по числам; согласование имен прилагательных с именами существительными в роде и числе; имена прилагательные, обозначающие цвет, форму, величину и материал предметов; изменение глаголов по временам (настоящее, будущее, прошедшее); сочетание глаголов с именами существительными; употребление имен числительных; сочетания жи-ши, ча-ща, чу-щу; написание заглавной буквы в именах, отчествах, фамилиях людей, кличках животных; раздельное написание предлогов со словами; использование предлогов в коротких фразах и предложениях; составление простых предложений из 2-4 слов.</w:t>
      </w:r>
    </w:p>
    <w:bookmarkEnd w:id="90"/>
    <w:bookmarkStart w:name="z108" w:id="91"/>
    <w:p>
      <w:pPr>
        <w:spacing w:after="0"/>
        <w:ind w:left="0"/>
        <w:jc w:val="both"/>
      </w:pPr>
      <w:r>
        <w:rPr>
          <w:rFonts w:ascii="Times New Roman"/>
          <w:b w:val="false"/>
          <w:i w:val="false"/>
          <w:color w:val="000000"/>
          <w:sz w:val="28"/>
        </w:rPr>
        <w:t>
      15. Базовое содержание учебного предмета "Русский язык" для 3 класса:</w:t>
      </w:r>
    </w:p>
    <w:bookmarkEnd w:id="91"/>
    <w:bookmarkStart w:name="z109" w:id="92"/>
    <w:p>
      <w:pPr>
        <w:spacing w:after="0"/>
        <w:ind w:left="0"/>
        <w:jc w:val="both"/>
      </w:pPr>
      <w:r>
        <w:rPr>
          <w:rFonts w:ascii="Times New Roman"/>
          <w:b w:val="false"/>
          <w:i w:val="false"/>
          <w:color w:val="000000"/>
          <w:sz w:val="28"/>
        </w:rPr>
        <w:t>
      1) аудирование (слушание): понимание содержания прослушанных текстов; составление уточняющих вопросов, понимание лексических значений слов; ответы на вопросы по содержанию прослушанного текста; определение главной и второстепенной информации в тексте; описание событий, героев;</w:t>
      </w:r>
    </w:p>
    <w:bookmarkEnd w:id="92"/>
    <w:bookmarkStart w:name="z110" w:id="93"/>
    <w:p>
      <w:pPr>
        <w:spacing w:after="0"/>
        <w:ind w:left="0"/>
        <w:jc w:val="both"/>
      </w:pPr>
      <w:r>
        <w:rPr>
          <w:rFonts w:ascii="Times New Roman"/>
          <w:b w:val="false"/>
          <w:i w:val="false"/>
          <w:color w:val="000000"/>
          <w:sz w:val="28"/>
        </w:rPr>
        <w:t>
      2) говорение: использование тематической лексики; составление высказываний; участие в диалоге; пересказ текста с целью привлечения внимания с опорой на план; описание сюжета прослушанного/прочитанного, связанного с жизненной ситуацией; высказывание оценочных суждений; соблюдение орфоэпических норм;</w:t>
      </w:r>
    </w:p>
    <w:bookmarkEnd w:id="93"/>
    <w:bookmarkStart w:name="z111" w:id="94"/>
    <w:p>
      <w:pPr>
        <w:spacing w:after="0"/>
        <w:ind w:left="0"/>
        <w:jc w:val="both"/>
      </w:pPr>
      <w:r>
        <w:rPr>
          <w:rFonts w:ascii="Times New Roman"/>
          <w:b w:val="false"/>
          <w:i w:val="false"/>
          <w:color w:val="000000"/>
          <w:sz w:val="28"/>
        </w:rPr>
        <w:t>
      3) чтение: выразительное чтение текстов (ознакомительное, чтение по ролям); определение темы, основных частей текста (начало, середина, концовка); определение типов текста (повествование/описание), жанров (загадка, пословица, сказка, стихотворение, рассказ); заучивание небольших стихотворений; формулирование уточняющих вопросов; нахождение информации в словарях и справочниках;</w:t>
      </w:r>
    </w:p>
    <w:bookmarkEnd w:id="94"/>
    <w:bookmarkStart w:name="z112" w:id="95"/>
    <w:p>
      <w:pPr>
        <w:spacing w:after="0"/>
        <w:ind w:left="0"/>
        <w:jc w:val="both"/>
      </w:pPr>
      <w:r>
        <w:rPr>
          <w:rFonts w:ascii="Times New Roman"/>
          <w:b w:val="false"/>
          <w:i w:val="false"/>
          <w:color w:val="000000"/>
          <w:sz w:val="28"/>
        </w:rPr>
        <w:t>
      4) письмо: написание слов и связных предложений, создание постера; составление коротких записей; постановка знаков препинания в конце простых предложений; соблюдение каллиграфических норм;</w:t>
      </w:r>
    </w:p>
    <w:bookmarkEnd w:id="95"/>
    <w:bookmarkStart w:name="z113" w:id="96"/>
    <w:p>
      <w:pPr>
        <w:spacing w:after="0"/>
        <w:ind w:left="0"/>
        <w:jc w:val="both"/>
      </w:pPr>
      <w:r>
        <w:rPr>
          <w:rFonts w:ascii="Times New Roman"/>
          <w:b w:val="false"/>
          <w:i w:val="false"/>
          <w:color w:val="000000"/>
          <w:sz w:val="28"/>
        </w:rPr>
        <w:t>
      5) грамматический материал для использования в устной и письменной речи: различение и использование в речи имен существительных, имен прилагательных, глаголов и изменение их по числам; согласование имен прилагательных с именами существительными; количественные и порядковые числительные; вид глагола; значения предложно-падежных конструкций; согласование имен прилагательных, обозначающих цвет, форму, величину и материал предметов; сложные предложения с союзами и, а, но; местоимения; слова, не содержащие расхождений между произношением и написанием; написание новых слов с помощью орфографического словаря; раздельное написание предлогов.</w:t>
      </w:r>
    </w:p>
    <w:bookmarkEnd w:id="96"/>
    <w:bookmarkStart w:name="z114" w:id="97"/>
    <w:p>
      <w:pPr>
        <w:spacing w:after="0"/>
        <w:ind w:left="0"/>
        <w:jc w:val="both"/>
      </w:pPr>
      <w:r>
        <w:rPr>
          <w:rFonts w:ascii="Times New Roman"/>
          <w:b w:val="false"/>
          <w:i w:val="false"/>
          <w:color w:val="000000"/>
          <w:sz w:val="28"/>
        </w:rPr>
        <w:t>
      16. Базовое содержание учебного предмета "Русский язык" для 4 класса:</w:t>
      </w:r>
    </w:p>
    <w:bookmarkEnd w:id="97"/>
    <w:bookmarkStart w:name="z115" w:id="98"/>
    <w:p>
      <w:pPr>
        <w:spacing w:after="0"/>
        <w:ind w:left="0"/>
        <w:jc w:val="both"/>
      </w:pPr>
      <w:r>
        <w:rPr>
          <w:rFonts w:ascii="Times New Roman"/>
          <w:b w:val="false"/>
          <w:i w:val="false"/>
          <w:color w:val="000000"/>
          <w:sz w:val="28"/>
        </w:rPr>
        <w:t>
      1) аудирование (слушание): понимание прослушанных текстов; перефразирование прослушанной информации; определение значений незнакомых слов и словосочетаний; ответы на вопросы по содержанию прослушанного текста; определение ключевых моментов прослушанного текста; определение причинно-следственной связи; определение основных моментов аудиовизуального материала;</w:t>
      </w:r>
    </w:p>
    <w:bookmarkEnd w:id="98"/>
    <w:bookmarkStart w:name="z116" w:id="99"/>
    <w:p>
      <w:pPr>
        <w:spacing w:after="0"/>
        <w:ind w:left="0"/>
        <w:jc w:val="both"/>
      </w:pPr>
      <w:r>
        <w:rPr>
          <w:rFonts w:ascii="Times New Roman"/>
          <w:b w:val="false"/>
          <w:i w:val="false"/>
          <w:color w:val="000000"/>
          <w:sz w:val="28"/>
        </w:rPr>
        <w:t>
      2) говорение: использование тематической лексики; составление связного высказывания по заданному началу; участие в диалоге; перефразирование речи собеседника; пересказ текстов с целью привлечения внимания, используя план; высказывание своей точки зрения; высказывание оценочного суждения; соблюдение орфоэпических норм;</w:t>
      </w:r>
    </w:p>
    <w:bookmarkEnd w:id="99"/>
    <w:bookmarkStart w:name="z117" w:id="100"/>
    <w:p>
      <w:pPr>
        <w:spacing w:after="0"/>
        <w:ind w:left="0"/>
        <w:jc w:val="both"/>
      </w:pPr>
      <w:r>
        <w:rPr>
          <w:rFonts w:ascii="Times New Roman"/>
          <w:b w:val="false"/>
          <w:i w:val="false"/>
          <w:color w:val="000000"/>
          <w:sz w:val="28"/>
        </w:rPr>
        <w:t>
      3) чтение: ознакомительное/выборочное чтение, чтение по ролям; определение темы, основных частей текста; определение жанров (загадка, пословица, скороговорка, сказка, стихотворение, рассказ) и типов текста, в том числе рассуждений; заучивание наизусть стихотворений; формулирование оценочных вопросов к тексту; нахождение и извлечение информации из разных источников;</w:t>
      </w:r>
    </w:p>
    <w:bookmarkEnd w:id="100"/>
    <w:bookmarkStart w:name="z118" w:id="101"/>
    <w:p>
      <w:pPr>
        <w:spacing w:after="0"/>
        <w:ind w:left="0"/>
        <w:jc w:val="both"/>
      </w:pPr>
      <w:r>
        <w:rPr>
          <w:rFonts w:ascii="Times New Roman"/>
          <w:b w:val="false"/>
          <w:i w:val="false"/>
          <w:color w:val="000000"/>
          <w:sz w:val="28"/>
        </w:rPr>
        <w:t>
      4) письмо: написание коротких текстов; составление комиксов (иллюстраций); изложение текста (без прямой речи); использование знаков препинания в конце предложения; соблюдение каллиграфических норм;</w:t>
      </w:r>
    </w:p>
    <w:bookmarkEnd w:id="101"/>
    <w:bookmarkStart w:name="z119" w:id="102"/>
    <w:p>
      <w:pPr>
        <w:spacing w:after="0"/>
        <w:ind w:left="0"/>
        <w:jc w:val="both"/>
      </w:pPr>
      <w:r>
        <w:rPr>
          <w:rFonts w:ascii="Times New Roman"/>
          <w:b w:val="false"/>
          <w:i w:val="false"/>
          <w:color w:val="000000"/>
          <w:sz w:val="28"/>
        </w:rPr>
        <w:t>
      5) грамматический материал для использования в устной и письменной речи: имена существительные, имена прилагательные, имена числительные, местоимения; согласование имен прилагательных, порядковых имен числительных с именами существительными в роде, числе и падеже; глаголы совершенного и несовершенного вида; значение предлогов, их употребление; согласование имен прилагательных с именами существительными (по цвету, форме, величине, материалу); сложное предложение с союзами и, а, но; падежные формы местоимений; употребление наречий и слов надо, нужно, можно, нельзя; слова, содержащие расхождения между произношением и написанием; написание новых слов с помощью орфографического словаря; правописание сложных предлогов.</w:t>
      </w:r>
    </w:p>
    <w:bookmarkEnd w:id="102"/>
    <w:bookmarkStart w:name="z120" w:id="103"/>
    <w:p>
      <w:pPr>
        <w:spacing w:after="0"/>
        <w:ind w:left="0"/>
        <w:jc w:val="left"/>
      </w:pPr>
      <w:r>
        <w:rPr>
          <w:rFonts w:ascii="Times New Roman"/>
          <w:b/>
          <w:i w:val="false"/>
          <w:color w:val="000000"/>
        </w:rPr>
        <w:t xml:space="preserve"> Параграф 2. Система целей обучения</w:t>
      </w:r>
    </w:p>
    <w:bookmarkEnd w:id="103"/>
    <w:bookmarkStart w:name="z121" w:id="104"/>
    <w:p>
      <w:pPr>
        <w:spacing w:after="0"/>
        <w:ind w:left="0"/>
        <w:jc w:val="both"/>
      </w:pPr>
      <w:r>
        <w:rPr>
          <w:rFonts w:ascii="Times New Roman"/>
          <w:b w:val="false"/>
          <w:i w:val="false"/>
          <w:color w:val="000000"/>
          <w:sz w:val="28"/>
        </w:rPr>
        <w:t>
      17. Цели обучения в программе представлены с кодировкой. В коде первое число обозначает класс, второе и третье числа – раздел и подраздел, четвертое число – нумерацию цели обучения. В кодировке 2.1.1.1 "2" – класс, "1.1." – раздел и подраздел, "1" – порядковый номер цели обучения.</w:t>
      </w:r>
    </w:p>
    <w:bookmarkEnd w:id="104"/>
    <w:bookmarkStart w:name="z122" w:id="105"/>
    <w:p>
      <w:pPr>
        <w:spacing w:after="0"/>
        <w:ind w:left="0"/>
        <w:jc w:val="both"/>
      </w:pPr>
      <w:r>
        <w:rPr>
          <w:rFonts w:ascii="Times New Roman"/>
          <w:b w:val="false"/>
          <w:i w:val="false"/>
          <w:color w:val="000000"/>
          <w:sz w:val="28"/>
        </w:rPr>
        <w:t>
      18. Система целей обучения:</w:t>
      </w:r>
    </w:p>
    <w:bookmarkEnd w:id="1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Подраздел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Аудирование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Использование приемов слушания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 слушать и понимать видео- и аудиоматериал, речь и правильно реагировать на нее (использование мимики и жестов, выполнение действий)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3.1.1.1 слушать и понимать устную речь, видео- и аудиоматериал, повторяя простые фразы, и задавать уточняющие вопросы для выяснения смысла отдельных высказываний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4.1.1.1 слушать и понимать устную речь, видео- и аудиоматериал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Понимание лексического значения слов и словосочетаний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 понимать лексическое значение слов в простых фразах, имеющих отношение к повседневной жизни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 понимать лексическое значение слов в предложении и в тексте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4.1.2.1 определять значение незнакомых слов и словосочетаний по контексту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Понимание содержания прослушанного материала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2.1.3.1 отвечать на вопросы и подбирать соответствующую иллюстрацию/ картинку/ схему к прослушанному тексту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3.1.3.1 отвечать на вопросы по содержанию прослушанного текста и подбирать иллюстрации по сюжету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4.1.3.1 отвечать на вопросы и определять ключевые моменты в прослушанном тексте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Определение главной и второстепенной информации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2.1.4.1 определять о ком/о чем говорится в содержании прослушанного текста, определять героев, последовательность событий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3.1.4.1 определять главную и второстепенную информацию и основную мысль прослушанного текста с помощью учителя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4.1.4.1 определять причинно-следственную связь (события, герои) и основную мысль в прослушанном тексте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Понимание аудиовизуального материала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2.1.5.1 понимать и описывать события, о которых говорится в видео- и аудиоматериале, отвечать на вопросы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3.1.5.1 понимать и описывать события, героев аудиовизуального материала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4.1.5.1 определять основные моменты в аудиовизуальном материале</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Подраздел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Говорение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Пополнение словарного запаса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 использовать в речи слова и словосочетания для знакомства, сообщения о себе, описания предметов и для составления вопросительных предложений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3.2.1.1 использовать в речи тематическую лексику в различных контекстах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4.2.1.1 использовать необходимые слова для поддержания разговора, комментируя действия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Построение высказывания на заданную тему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 создавать высказывание из 2-3 предложений по картинке/на основе сюжетных картинок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3.2.2.1 создавать высказывание по теме, предложенной учителем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4.2.2.1 создавать высказывание по заданному началу текста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Участие в различных ситуациях общения и соблюдение речевых норм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2.2.3.1 участвовать в речевой ситуации на определенную тему, реагируя на услышанное, и отвечать собеседнику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3.2.3.1 участвовать в речевой ситуации на определенную тему, понимать, о чем говорит собеседник, дополнять высказывания собеседника, соблюдая речевые нормы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4.2.3.1 участвовать в речевой ситуации, понимать, о чем говорит собеседник, уточнять, выяснять, перефразировать его речь, соблюдая речевые нормы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Пересказ прослушанного/прочитанного материала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2.2.4.1 пересказывать короткие тексты/ истории/ рассказы, используя знакомые слова, соблюдая последовательность событий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 пересказывать текст, используя план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4.2.4.1 пересказывать подробно текст с целью привлечения внимания слушателя, используя план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Построение высказывания на основе аудиовизуального материала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2.2.5.1 описывать события видео- и аудиоматериала своими словами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3.2.5.1 описывать события аудиовизуального материала, сопоставлять с жизненной ситуацией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4.2.5.1 высказывать свою точку зрения/делиться личными впечатлениями на основе аудиовизуального материала, используя фразы из прослушанного/ просмотренного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Высказывание оценочного суждения о прочитанном/ прослушанном материале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2.2.6.1 высказывать простое оценочное мнение об информации /герое/ событии, в том числе на основе сравнения ("я согласен/ не согласен …", "мне понравилось/ не понравилось …", "я думаю …", "я считаю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3.2.6.1 высказывать оценочные суждения о прослушанном/ прочитанном материале ("я предполагаю …", "мне кажется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4.2.6.1 высказывать оценочные суждения, выражая свою точку зрения ("по моему мнению …", "с моей точки зрения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Соблюдение орфоэпических норм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2.2.7.1 понимать смыслоразличительную роль звука и ударения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3.2.7.1 соблюдать правила произношения слов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4.2.7.1 соблюдать правила произношения слов, в том числе в трудных случаях постановки ударения</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Подраздел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Использование видов чтения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2.3.1.1 выразительно читать текст (интонирование повествовательных и вопросительных предложений)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3.3.1.1 выразительно читать текст или его части, используя виды чтения (ознакомительное чтение, чтение по ролям)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4.3.1.1 читать текст, используя виды чтения (ознакомительное чтение, выборочное чтение, чтение по ролям)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Понимание содержания текста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2.3.2.1 понимать значение слов и простых фраз в тексте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3.3.2.1 понимать и определять тему, основные части (начало, середина, концовка) в коротком тексте, содержащем знакомые слова и фразы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4.3.2.1 понимать и определять тему, основные части (начало, середина, концовка) в коротком тексте, содержащем незнакомые слова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Определение жанров и типов текста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2.3.3.1 определять жанры разных текстов (загадка, сказка, стихотворение, рассказ)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3.3.3.1 определять жанры разных текстов (загадка, пословица, сказка, стихотворение, рассказ) / различать текст-повествование/ описание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4.3.3.1 определять жанры разных текстов (загадка, пословица, скороговорка, сказка, стихотворение, рассказ), различать текст-повествование/описание/ рассуждение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Формулирование вопросов и ответов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2.3.4.1 формулировать простые вопросы по содержанию текста и отвечать на них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3.3.4.1 формулировать уточняющие вопросы по содержанию текста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4.3.4.1 формулировать оценочные вопросы по содержанию текста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Извлечение информации из различных источников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2.3.5.1 находить информацию в словарях и справочниках для школьников (с помощью учителя)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3.3.5.1 находить и извлекать информацию в словарях и справочниках для школьников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4.3.5.1 находить и извлекать информацию из разных источников: словарей, справочников, энциклопедий, интернет-ресурсов, инфографики</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Подраздел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Написание текстов с использованием различных форм представления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2.4.1.1 создавать постер/писать слова-признаки к предмету, изображенному на картинке/иллюстрации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3.4.1.1 создавать постер/писать предложения по данной теме/ иллюстрации, используя слова-описания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4.4.1.1 писать короткие тексты по заданной теме/ представлять истории в виде комиксов (иллюстраций)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Изложение содержания прослушанного/прочитанного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2.4.2.1 на основе прослушанного/ прочитанного/ увиденного записывать знакомые слова/ словосочетания (с помощью учителя)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3.4.2.1 на основе прослушанного/ прочитанного/ увиденного делать короткие записи (с помощью учителя)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4.4.2.1 на основе прослушанного/ прочитанного/ увиденного писать короткий текст (с помощью учителя)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Соблюдение пунктуационных норм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2.4.3.1 использовать знаки препинания в конце простых предложений (с помощью учителя)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3.4.3.1 использовать знаки препинания в конце простых предложений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4.4.3.1 использовать необходимые знаки препинания в предложениях при составлении коротких текстов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Соблюдение каллиграфических норм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2.4.4.1 писать в тетради прописные (заглавные) и строчные буквы, соблюдая высоту, ширину и наклон, их соединения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3.4.4.1 писать в тетради в широкую линейку, отрабатывать каллиграфические навыки: соблюдение высоты, ширины и наклона прописных, строчных букв и их соединений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4.4.4.1 совершенствовать каллиграфические навыки: соблюдение высоты, ширины и наклона прописных, строчных букв и их соединений</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Подраздел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Употребление языковых норм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Соблюдение грамматических норм (без использования терминов)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2.5.1.1 различать и использовать в письменной и устной речи слова-предметы/ слова-признаки/ слова-действия и изменять их по числам (с помощью учителя)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 различать и использовать в письменной и устной речи слова-предметы/слова-признаки/слова-действия и изменять их по числам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4.5.1.1 различать и использовать в письменной и устной речи конструкции из слов-предметов, слов-признаков, слов-чисел и местоимений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2.5.1.2 использовать слова, обозначающие один или несколько предметов, согласовывать слова-признаки со словами-предметами в числе, роде (с помощью учителя)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3.5.1.2.1 использовать и согласовывать слова-признаки со словами-предметами в роде, числе, падеже</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4.5.1.2 использовать и согласовывать слова-признаки и слова, обозначающие порядок при счете, со словами-предметами в роде, числе, падеже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3.5.1.2.2 использовать и согласовывать слова, обозначающие количество предметов, лиц, порядок предметов, лиц по счету, падежные формы слов один, одна, одно</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2.5.1.3 использовать слова-действия в настоящем/ будущем/ прошедшем времени (с помощью учителя)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3.5.1.3 понимать и различать слова, обозначающие завершенность и незавершенность действия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4.5.1.3 использовать слова, указывающие на завершенность и незавершенность действия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2.5.1.4 понимать и использовать простые предлоги в коротких предложениях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3.5.1.4 понимать и использовать в предложениях предлоги со значением: в, на – место действия, в, на – направление движения, из, с – исходный пункт движения, о – предмет речи, мысли, в – время, с – совместность, у – лицо, обладающее чем-либо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4.5.1.4 понимать и использовать в предложениях/ коротком тексте предлоги со значением: в, на – место действия, в, на – направление движения, из, с – исходный пункт движения, о – предмет речи, мысли, в – время, с – совместность, у – лицо, обладающее чем-либо</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2.5.1.5 различать слова, обозначающие признаки предметов, подбирать признаки к предметам по цвету, форме, величине, материалу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3.5.1.5 согласовывать и использовать слова-признаки, подбирать признаки к предметам по цвету, форме, величине, материалу по заданной теме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4.5.1.5 согласовывать слова-признаки со словами-предметами, подбирать признаки к предметам по цвету, форме, величине, материалу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3.5.1.6 использовать сложные предложения с союзами и, а, но по предложенным моделям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4.5.1.6 использовать сложные предложения с союзами и, а, но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3.5.1.7 использовать в речи местоимения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4.5.1.7 использовать в речи падежные формы личных и вопросительных местоимений, отрицательных (никто, ничто), возвратного себя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4.5.1.8 использовать слова, обозначающие признак действия: интересно, важно, трудно, скучно, приятно, их сравнительную степень, а также слова: надо, нужно, можно, нельзя</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Соблюдение орфографических норм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2.5.2.1 правильно писать слова, понимая различия между звуками и буквами, писать сочетания жи-ши, ча-ща, чу-щу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3.5.2.1 писать воспринятые на слух слова, не содержащие расхождений между произношением и написанием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4.5.2.1 писать/списывать слова, написание которых расходится с произношением (с помощью учителя)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2.5.2.2 писать заглавную букву в написании имен, отчеств, фамилий людей, кличек животных (с помощью учителя)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3.5.2.2 писать новые слова, используя орфографический словарь (с помощью учителя)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4.5.2.2 писать незнакомые слова, используя орфографический словарь</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2.5.2.3 писать раздельно предлоги со словами (с помощью учителя)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3.5.2.3 писать раздельно предлоги со словами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4.5.2.3 правильно писать сложные предлоги (из-за, из-под)</w:t>
            </w:r>
          </w:p>
        </w:tc>
      </w:tr>
    </w:tbl>
    <w:bookmarkStart w:name="z123" w:id="106"/>
    <w:p>
      <w:pPr>
        <w:spacing w:after="0"/>
        <w:ind w:left="0"/>
        <w:jc w:val="both"/>
      </w:pPr>
      <w:r>
        <w:rPr>
          <w:rFonts w:ascii="Times New Roman"/>
          <w:b w:val="false"/>
          <w:i w:val="false"/>
          <w:color w:val="000000"/>
          <w:sz w:val="28"/>
        </w:rPr>
        <w:t>
      19. Настоящая учебная программа реализуется в соответствии с Долгосрочным планом по реализации Типовой учебной программы по учебному предмету "Русский язык" для 2-4 классов уровня начального образования (с нерусским языком обучения) (с сокращением учебной нагрузки).</w:t>
      </w:r>
    </w:p>
    <w:bookmarkEnd w:id="106"/>
    <w:bookmarkStart w:name="z124" w:id="107"/>
    <w:p>
      <w:pPr>
        <w:spacing w:after="0"/>
        <w:ind w:left="0"/>
        <w:jc w:val="left"/>
      </w:pPr>
      <w:r>
        <w:rPr>
          <w:rFonts w:ascii="Times New Roman"/>
          <w:b/>
          <w:i w:val="false"/>
          <w:color w:val="000000"/>
        </w:rPr>
        <w:t xml:space="preserve"> Параграф 3. Долгосрочный план по реализации Типовой учебной программы по учебному предмету "Русский язык" для 2-4 классов уровня начального образования (с нерусским языком обучения) (с сокращением учебной нагрузки)</w:t>
      </w:r>
    </w:p>
    <w:bookmarkEnd w:id="107"/>
    <w:bookmarkStart w:name="z125" w:id="108"/>
    <w:p>
      <w:pPr>
        <w:spacing w:after="0"/>
        <w:ind w:left="0"/>
        <w:jc w:val="both"/>
      </w:pPr>
      <w:r>
        <w:rPr>
          <w:rFonts w:ascii="Times New Roman"/>
          <w:b w:val="false"/>
          <w:i w:val="false"/>
          <w:color w:val="000000"/>
          <w:sz w:val="28"/>
        </w:rPr>
        <w:t>
      1) 2 класс:</w:t>
      </w:r>
    </w:p>
    <w:bookmarkEnd w:id="1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Сквозные темы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(виды речевой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Подраздел (навыки)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четверть</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Моя семья и друзья</w:t>
            </w:r>
          </w:p>
          <w:p>
            <w:pPr>
              <w:spacing w:after="20"/>
              <w:ind w:left="20"/>
              <w:jc w:val="both"/>
            </w:pPr>
            <w:r>
              <w:rPr>
                <w:rFonts w:ascii="Times New Roman"/>
                <w:b w:val="false"/>
                <w:i w:val="false"/>
                <w:color w:val="000000"/>
                <w:sz w:val="20"/>
              </w:rPr>
              <w:t>2. Моя школа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Аудирование (слушание)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Формирование навыка слушания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 слушать и понимать видео- и аудиоматериал, речь и правильно реагировать на нее (использование мимики и жестов, выполнение действий)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Понимание лексического значения слов и словосочетаний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 понимать лексическое значение слов в простых фразах, имеющих отношение к повседневной жизни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Говорение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Пополнение словарного запаса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 использовать в речи слова и словосочетания для знакомства, сообщения о себе, описания предметов и для составления вопросительных предложений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Построение высказывания на заданную тему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 создавать высказывание из 2-3 предложений по картинке/ на основе сюжетных картинок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Построение высказывания на основе аудиовизуального материала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2.2.5.1 описывать события из видео- и аудиоматериалов своими словами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Соблюдение орфоэпических норм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2.2.7.1 понимать смыслоразличительную роль звука и ударения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Использование видов чтения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2.3.1.1 выразительно читать текст (интонирование повествовательных и вопросительных предложений)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Понимание содержания текста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2.3.2.1 понимать значение слов и простых фраз в тексте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Формулирование вопросов и ответов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2.3.4.1 формулировать простые вопросы по содержанию текста и отвечать на них</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Написание текстов с использованием различных форм представления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2.4.1.1 создавать постер/ писать слова-признаки к предмету, изображенному на картинке/иллюстрации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Соблюдение пунктуационных норм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2.4.3.1 использовать знаки препинания в конце простых предложений (с помощью учителя)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Соблюдение каллиграфических норм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2.4.4.1 писать в тетради прописные (заглавные) и строчные буквы, соблюдая высоту, ширину и наклон, их соединения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Употребление языковых норм</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Соблюдение грамматических норм (без использования терминов)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2.5.1.1 различать и использовать в письменной и устной речи слова-предметы/ слова-признаки/ слова-действия и изменять их по числам (с помощью учителя)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2.5.1.3 использовать слова-действия в настоящем/ будущем/ прошедшем времени (с помощью учителя)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2.5.1.4 понимать и использовать простые предлоги в коротких предложениях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Соблюдение орфографических норм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2.5.2.2 писать заглавную букву в написании имен, отчеств, фамилий людей, кличек животных (с помощью учителя)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четверть</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 w:id="109"/>
          <w:p>
            <w:pPr>
              <w:spacing w:after="20"/>
              <w:ind w:left="20"/>
              <w:jc w:val="both"/>
            </w:pPr>
            <w:r>
              <w:rPr>
                <w:rFonts w:ascii="Times New Roman"/>
                <w:b w:val="false"/>
                <w:i w:val="false"/>
                <w:color w:val="000000"/>
                <w:sz w:val="20"/>
              </w:rPr>
              <w:t>
3. Мой родной край</w:t>
            </w:r>
          </w:p>
          <w:bookmarkEnd w:id="109"/>
          <w:p>
            <w:pPr>
              <w:spacing w:after="20"/>
              <w:ind w:left="20"/>
              <w:jc w:val="both"/>
            </w:pPr>
            <w:r>
              <w:rPr>
                <w:rFonts w:ascii="Times New Roman"/>
                <w:b w:val="false"/>
                <w:i w:val="false"/>
                <w:color w:val="000000"/>
                <w:sz w:val="20"/>
              </w:rPr>
              <w:t>
4. Времена года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Аудирование (слушание)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Формирование навыка слушания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 слушать и понимать видео- и аудиоматериал, речь и правильно реагировать на нее (использование мимики и жестов, выполнение действий)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Понимание лексического значения слов и словосочетаний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 понимать лексическое значение слов в простых фразах, имеющих отношение к повседневной жизни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Понимание содержания прослушанного материала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2.1.3.1 отвечать на вопросы и подбирать соответствующую иллюстрацию/ картинку/ к прослушанному тексту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Понимание аудиовизуального материала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2.1.5.1 понимать и описывать события, о которых говорится в видео- и аудиоматериале, отвечать на вопросы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Говорение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Пополнение словарного запаса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 использовать в речи слова и словосочетания для знакомства, сообщения о себе, описания предметов и для составления вопросительных предложений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Построение высказывания на заданную тему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 создавать высказывание из 2-3 предложений по картинке/на основе сюжетных картинок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Участие в различных ситуациях общения и соблюдение речевых норм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2.2.3.1 участвовать в речевой ситуации на определенную тему, реагируя на услышанное, и отвечать собеседнику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Соблюдение орфоэпических норм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2.2.7.1 понимать смыслоразличительную роль звука и ударения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Определение жанров текста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2.3.3.1 определять жанры разных текстов (загадка, сказка, стихотворение, рассказ)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Извлечение информации из различных источников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2.3.5.1 находить информацию в словарях и справочниках для школьников (с помощью учителя)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Изложение содержания прослушанного/ прочитанного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2.4.2.1 на основе прослушанного/ прочитанного/ увиденного записывать знакомые слова/ словосочетания (с помощью учителя)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Соблюдение каллиграфических норм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2.4.4.1 писать в тетради прописные (заглавные) и строчные буквы, соблюдая высоту, ширину и наклон, их соединения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Употребление языковых норм</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Соблюдение грамматических норм (без использования терминов)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2.5.1.1 различать и использовать в письменной и устной речи слова-предметы/ слова-признаки/ слова-действия и изменять их по числам (с помощью учителя)</w:t>
            </w:r>
          </w:p>
          <w:p>
            <w:pPr>
              <w:spacing w:after="20"/>
              <w:ind w:left="20"/>
              <w:jc w:val="both"/>
            </w:pPr>
            <w:r>
              <w:rPr>
                <w:rFonts w:ascii="Times New Roman"/>
                <w:b w:val="false"/>
                <w:i w:val="false"/>
                <w:color w:val="000000"/>
                <w:sz w:val="20"/>
              </w:rPr>
              <w:t>2.5.1.3 использовать слова-действия в настоящем/ будущем/ прошедшем времени (с помощью учителя)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2.5.1.4 понимать и использовать простые предлоги в коротких предложениях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Соблюдение орфографических норм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2.5.2.2 писать заглавную букву в написании имен, отчеств, фамилий людей, кличек животных (с помощью учителя)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четверть</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Традиции и фольклор</w:t>
            </w:r>
          </w:p>
          <w:p>
            <w:pPr>
              <w:spacing w:after="20"/>
              <w:ind w:left="20"/>
              <w:jc w:val="both"/>
            </w:pPr>
            <w:r>
              <w:rPr>
                <w:rFonts w:ascii="Times New Roman"/>
                <w:b w:val="false"/>
                <w:i w:val="false"/>
                <w:color w:val="000000"/>
                <w:sz w:val="20"/>
              </w:rPr>
              <w:t>6. В здоровом теле-здоровый дух</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Аудирование (слушание)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Понимание содержания прослушанного материала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2.1.3.1 отвечать на вопросы и подбирать соответствующую иллюстрацию/ картинку к прослушанному тексту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Определение главной и второстепенной информации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2.1.4.1 определять, о ком/ о чем говорится в содержании прослушанного текста, определять героев, последовательность событий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Понимание аудиовизуального материала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2.1.5.1 понимать и описывать события, о которых говорится в видео- и аудиоматериале, отвечать на вопросы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Говорение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Участие в различных ситуациях общения и соблюдение речевых норм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2.2.3.1 участвовать в речевой ситуации на определенную тему, реагируя на услышанное, и отвечать собеседнику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Пересказ прослушанного/прочитанного материала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2.2.4.1 пересказывать короткие тексты/ истории/ рассказы, используя знакомые слова, соблюдая последовательность событий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Построение высказывания на основе аудиовизуального материала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2.2.5.1 описывать события видео- и аудиоматериалов своими словами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Высказывание оценочного суждения о прочитанном/ прослушанном материале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2.2.6.1 высказывать простое оценочное мнение об информации /герое/ событии, в том числе на основе сравнения ("я согласен/ не согласен …", "мне понравилось/ не понравилось …", "я думаю …", "я считаю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Соблюдение орфоэпических норм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2.2.7.1 понимать смыслоразличительную роль звука и ударения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Определение жанров текста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2.3.3.1 определять жанры разных текстов (загадка, сказка, стихотворение, рассказ)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Формулирование вопросов и ответов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2.3.4.1 формулировать простые вопросы по содержанию текста и отвечать на них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Извлечение информации из различных источников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2.3.5.1 находить информацию в словарях и справочниках для школьников (с помощью учителя)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Написание текстов с использованием различных форм представления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2.4.1.1 создавать постер/ писать слова-признаки к предмету, изображенному на картинке/иллюстрации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Изложение содержания прослушанного/прочитанного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2.4.2.1 на основе прослушанного/ прочитанного/ увиденного записывать знакомые слова/ словосочетания (с помощью учителя)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Употребление языковых норм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Соблюдение грамматических норм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2.5.1.2 использовать слова, обозначающие один или несколько предметов, согласовывать слова-признаки со словами-предметами в числе, роде (с помощью учителя)</w:t>
            </w:r>
          </w:p>
          <w:p>
            <w:pPr>
              <w:spacing w:after="20"/>
              <w:ind w:left="20"/>
              <w:jc w:val="both"/>
            </w:pPr>
            <w:r>
              <w:rPr>
                <w:rFonts w:ascii="Times New Roman"/>
                <w:b w:val="false"/>
                <w:i w:val="false"/>
                <w:color w:val="000000"/>
                <w:sz w:val="20"/>
              </w:rPr>
              <w:t>2.5.1.3 использовать слова-действия в настоящем/ будущем/ прошедшем времени (с помощью учителя)</w:t>
            </w:r>
          </w:p>
          <w:p>
            <w:pPr>
              <w:spacing w:after="20"/>
              <w:ind w:left="20"/>
              <w:jc w:val="both"/>
            </w:pPr>
            <w:r>
              <w:rPr>
                <w:rFonts w:ascii="Times New Roman"/>
                <w:b w:val="false"/>
                <w:i w:val="false"/>
                <w:color w:val="000000"/>
                <w:sz w:val="20"/>
              </w:rPr>
              <w:t>2.5.1.5 различать слова, обозначающие признаки предметов, подбирать признаки к предметам по цвету, форме, величине, материалу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Соблюдение орфографических норм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2.5.2.1 правильно писать слова, понимая различия между звуками и буквами, писать сочетания жи-ши, ча-ща, чу-щу</w:t>
            </w:r>
          </w:p>
          <w:p>
            <w:pPr>
              <w:spacing w:after="20"/>
              <w:ind w:left="20"/>
              <w:jc w:val="both"/>
            </w:pPr>
            <w:r>
              <w:rPr>
                <w:rFonts w:ascii="Times New Roman"/>
                <w:b w:val="false"/>
                <w:i w:val="false"/>
                <w:color w:val="000000"/>
                <w:sz w:val="20"/>
              </w:rPr>
              <w:t>2.5.2.3 писать раздельно предлоги со словами (с помощью учителя)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четверть</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Мир природы</w:t>
            </w:r>
          </w:p>
          <w:p>
            <w:pPr>
              <w:spacing w:after="20"/>
              <w:ind w:left="20"/>
              <w:jc w:val="both"/>
            </w:pPr>
            <w:r>
              <w:rPr>
                <w:rFonts w:ascii="Times New Roman"/>
                <w:b w:val="false"/>
                <w:i w:val="false"/>
                <w:color w:val="000000"/>
                <w:sz w:val="20"/>
              </w:rPr>
              <w:t>8. Чудеса вокруг нас</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Аудирование (слушание)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Определение главной и второстепенной информации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2.1.4.1 определять о ком/о чем говорится в содержании прослушанного текста, определять героев, последовательность событий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Понимание аудиовизуального материала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2.1.5.1 понимать и описывать события, о которых говорится в видео- и аудиоматериале, отвечать на вопросы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Говорение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Пересказ прослушанного/прочитанного материала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2.2.4.1 пересказывать короткие тексты/ истории/ рассказы, используя знакомые слова, соблюдая последовательность событий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Высказывание оценочного суждения о прочитанном/ прослушанном материале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2.2.6.1 высказывать простое оценочное мнение об информации /герое/ событии, в том числе на основе сравнения ("я согласен/ не согласен …", "мне понравилось/ не понравилось …", "я думаю …", "я считаю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Соблюдение орфоэпических норм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2.2.7.1 понимать смыслоразличительную роль звука и ударения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Использование видов чтения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2.3.1.1 выразительно читать текст (интонирование повествовательных и вопросительных предложений)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Понимание содержания текста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2.3.2.1 понимать значение слов и простых фраз в тексте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Формулирование вопросов и ответов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2.3.4.1 формулировать простые вопросы по содержанию текста и отвечать на них</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Изложение содержания прослушанного/прочитанного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2.4.2.1 на основе прослушанного/ прочитанного/ увиденного записывать знакомые слова/ словосочетания (с помощью учителя)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Соблюдение пунктуационных норм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2.4.3.1 использовать знаки препинания в конце простых предложений (с помощью учителя)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Употребление языковых норм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Соблюдение грамматических норм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2.5.1.2 использовать слова, обозначающие один или несколько предметов, согласовывать слова-признаки со словами-предметами в числе, роде (с помощью учителя)</w:t>
            </w:r>
          </w:p>
          <w:p>
            <w:pPr>
              <w:spacing w:after="20"/>
              <w:ind w:left="20"/>
              <w:jc w:val="both"/>
            </w:pPr>
            <w:r>
              <w:rPr>
                <w:rFonts w:ascii="Times New Roman"/>
                <w:b w:val="false"/>
                <w:i w:val="false"/>
                <w:color w:val="000000"/>
                <w:sz w:val="20"/>
              </w:rPr>
              <w:t>2.5.1.3 использовать слова-действия в настоящем/ будущем/ прошедшем времени (с помощью учителя)</w:t>
            </w:r>
          </w:p>
          <w:p>
            <w:pPr>
              <w:spacing w:after="20"/>
              <w:ind w:left="20"/>
              <w:jc w:val="both"/>
            </w:pPr>
            <w:r>
              <w:rPr>
                <w:rFonts w:ascii="Times New Roman"/>
                <w:b w:val="false"/>
                <w:i w:val="false"/>
                <w:color w:val="000000"/>
                <w:sz w:val="20"/>
              </w:rPr>
              <w:t>2.5.1.5 различать слова, обозначающие признаки предметов, подбирать признаки к предметам по цвету, форме, величине, материалу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Соблюдение орфографических норм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2.5.2.1 правильно писать слова, понимая различия между звуками и буквами, писать сочетания жи-ши, ча-ща, чу-щу</w:t>
            </w:r>
          </w:p>
          <w:p>
            <w:pPr>
              <w:spacing w:after="20"/>
              <w:ind w:left="20"/>
              <w:jc w:val="both"/>
            </w:pPr>
            <w:r>
              <w:rPr>
                <w:rFonts w:ascii="Times New Roman"/>
                <w:b w:val="false"/>
                <w:i w:val="false"/>
                <w:color w:val="000000"/>
                <w:sz w:val="20"/>
              </w:rPr>
              <w:t>2.5.2.3 писать раздельно предлоги со словами с помощью учителя</w:t>
            </w:r>
          </w:p>
        </w:tc>
      </w:tr>
    </w:tbl>
    <w:bookmarkStart w:name="z127" w:id="110"/>
    <w:p>
      <w:pPr>
        <w:spacing w:after="0"/>
        <w:ind w:left="0"/>
        <w:jc w:val="both"/>
      </w:pPr>
      <w:r>
        <w:rPr>
          <w:rFonts w:ascii="Times New Roman"/>
          <w:b w:val="false"/>
          <w:i w:val="false"/>
          <w:color w:val="000000"/>
          <w:sz w:val="28"/>
        </w:rPr>
        <w:t>
      2) 3 класс:</w:t>
      </w:r>
    </w:p>
    <w:bookmarkEnd w:id="1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Сквозные темы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(виды речевой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Подраздел (навыки)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четверть</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Природа – наш дом</w:t>
            </w:r>
          </w:p>
          <w:p>
            <w:pPr>
              <w:spacing w:after="20"/>
              <w:ind w:left="20"/>
              <w:jc w:val="both"/>
            </w:pPr>
            <w:r>
              <w:rPr>
                <w:rFonts w:ascii="Times New Roman"/>
                <w:b w:val="false"/>
                <w:i w:val="false"/>
                <w:color w:val="000000"/>
                <w:sz w:val="20"/>
              </w:rPr>
              <w:t>2. Казахстан – моя Родина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Аудирование (слушание)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Использование приемов слушания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3.1.1.1 слушать и понимать устную речь, видео- и аудиоматериал, повторяя простые фразы, и задавать уточняющие вопросы для выяснения смысла отдельных высказываний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Понимание лексического значения слов и словосочетаний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 понимать лексическое значение слов в предложении и в тексте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Понимание содержания прослушанного материала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3.1.3.1 отвечать на вопросы по содержанию прослушанного текста и подбирать иллюстрации по сюжету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Говорение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Пополнение словарного запаса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3.2.1.1 использовать в речи тематическую лексику в различных контекстах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Построение высказывания на заданную тему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3.2.2.1 создавать высказывание по теме, предложенной учителем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Участие в различных ситуациях общения и соблюдение речевых норм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3.2.3.1 участвовать в речевой ситуации на определенную тему, понимать, о чем говорит собеседник, дополнять высказывания собеседника, соблюдая речевые нормы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Соблюдение орфоэпических норм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3.2.7.1 соблюдать правила произношения слов</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Использование видов чтения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3.3.1.1 читать выразительно текст или его части, используя виды чтения (ознакомительное чтение, чтение по ролям)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Понимание содержания текста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3.3.2.1 понимать и определять тему, основные части (начало, середина, концовка) в коротком тексте, содержащем знакомые слова и фразы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Написание текстов с использованием различных форм представлений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3.4.1.1 создавать постер/писать предложения по данной теме/ иллюстрации, используя слова-описания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Соблюдение пунктуационных норм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3.4.3.1 использовать знаки препинания в конце простых предложений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Соблюдение каллиграфических норм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3.4.4.1 писать в тетради в широкую линейку, отрабатывать каллиграфические навыки: соблюдение высоты, ширины и наклона прописных, строчных букв и их соединений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Употребление языковых норм</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Соблюдение грамматических норм (без использования терминов)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 различать и использовать в письменной и устной речи слова-предметы/слова-признаки/ слова- действия и изменять их по числам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3.5.1.2.1 использовать и согласовывать слова-признаки со словами-предметами в роде, числе, падеже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3.5.1.7 использовать в речи местоимения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Соблюдение орфографических норм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3.5.2.1 писать воспринятые на слух слова, не содержащие расхождений между произношением и написанием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3.5.2.2 писать новые слова, используя орфографический словарь (с помощью учителя)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3.5.2.3 писать раздельно предлоги со словами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четверть</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Что такое хорошо, что такое плохо</w:t>
            </w:r>
          </w:p>
          <w:p>
            <w:pPr>
              <w:spacing w:after="20"/>
              <w:ind w:left="20"/>
              <w:jc w:val="both"/>
            </w:pPr>
            <w:r>
              <w:rPr>
                <w:rFonts w:ascii="Times New Roman"/>
                <w:b w:val="false"/>
                <w:i w:val="false"/>
                <w:color w:val="000000"/>
                <w:sz w:val="20"/>
              </w:rPr>
              <w:t>4. В мире искусства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Аудирование (слушание)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Использование приемов слушания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3.1.1.1 слушать и понимать устную речь, видео- и аудиоматериал, повторяя простые фразы, и задавать уточняющие вопросы для выяснения смысла отдельных высказываний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Понимание аудиовизуального материала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3.1.5.1 понимать и описывать события, героев аудиовизуального материала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Говорение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Пополнение словарного запаса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3.2.1.1 использовать в речи тематическую лексику в различных контекстах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Построение высказывания на заданную тему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3.2.2.1 создавать высказывание по теме, предложенной учителем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Высказывание оценочного суждения о прочитанном/ прослушанном материале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3.2.6.1 высказывать оценочные суждения о прослушанном/ прочитанном материале ("я предполагаю …", "мне кажется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Соблюдение орфоэпических норм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3.2.7.1 соблюдать правила произношения слов</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Использование видов чтения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3.3.1.1 читать выразительно текст или его части, используя виды чтения (ознакомительное чтение, чтение по ролям)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Понимание содержания текста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3.3.2.1 понимать и определять тему, основные части (начало, середина, концовка) в коротком тексте, содержащем знакомые слова и фразы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Определение жанров и типов текста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3.3.3.1 определять жанры разных текстов (загадка, пословица, сказка, стихотворение, рассказ) / различать текст-повествование/ описание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Извлечение информации из различных источников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3.3.5.1 находить и извлекать информацию в словарях и справочниках для школьников</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Изложение содержания прослушанного/ прочитанного материала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3.4.2.1 на основе прослушанного/ прочитанного/ увиденного делать короткие записи (с помощью учителя)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Соблюдение пунктуационных норм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3.4.3.1 использовать знаки препинания в конце простых предложений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Соблюдение каллиграфических норм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3.4.4.1 писать в тетради в широкую линейку, отрабатывать каллиграфические навыки: соблюдение высоты, ширины и наклона прописных, строчных букв и их соединений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Употребление языковых норм</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Соблюдение грамматических норм (без использования терминов)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 различать и использовать в письменной и устной речи слова-предметы/слова-признаки/ слова-действия и изменять их по числам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3.5.1.2.1 использовать и согласовывать слова-признаки со словами-предметами в роде, числе, падеже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3.5.1.7 использовать в речи местоимения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Соблюдение орфографических норм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3.5.1.5 согласовывать и использовать слова-признаки, подбирать признаки к предметам по цвету, форме, величине, материалу по заданной теме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3.5.2.1 писать воспринятые на слух слова, не содержащие расхождений между произношением и написанием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3.5.2.2 писать новые слова, используя орфографический словарь (с помощью учителя)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четверть</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Преданья старины глубокой</w:t>
            </w:r>
          </w:p>
          <w:p>
            <w:pPr>
              <w:spacing w:after="20"/>
              <w:ind w:left="20"/>
              <w:jc w:val="both"/>
            </w:pPr>
            <w:r>
              <w:rPr>
                <w:rFonts w:ascii="Times New Roman"/>
                <w:b w:val="false"/>
                <w:i w:val="false"/>
                <w:color w:val="000000"/>
                <w:sz w:val="20"/>
              </w:rPr>
              <w:t>6. Выдающиеся личности</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Аудирование (слушание)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Понимание главной и второстепенной информации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3.1.4.1 определять главную и второстепенную информацию и основную мысль прослушанного текста с помощью учителя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Понимание аудиовизуального материала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3.1.5.1 понимать и описывать события, героев аудиовизуального материала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Говорение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Участие в различных ситуациях общения и соблюдение речевых норм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3.2.3.1 участвовать в речевой ситуации на определенную тему, понимать, о чем говорит собеседник, дополнять высказывания собеседника, соблюдая речевые нормы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Пересказ прослушанного/ прочитанного материала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 пересказывать текст, используя план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Построение высказывания на основе аудиовизуального материала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3.2.5.1 описывать события аудиовизуального материала, сопоставлять с жизненной ситуацией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Высказывание оценочного суждения о прочитанном/прослушанном материале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3.2.6.1 высказывать оценочные суждения о прослушанном/ прочитанном материале ("я предполагаю …", "мне кажется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Соблюдение орфоэпических норм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3.2.7.1 соблюдать правила произношения слов</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Использование видов чтения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3.3.1.1 читать выразительно текст или его части, используя виды чтения (ознакомительное чтение, чтение по ролям)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Понимание содержания текста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3.3.2.1 понимать и определять тему, основные части (начало, середина, концовка) в коротком тексте, содержащем знакомые слова и фразы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Определение жанров и типов текста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3.3.3.1 определять жанры разных текстов (загадка, пословица, сказка, стихотворение, рассказ) / различать текст-повествование/ описание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Формулирование вопросов и ответов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3.3.4.1 формулировать уточняющие вопросы по содержанию текста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Написание текстов с использованием различных форм представления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3.4.1.1 создавать постер/писать предложения по данной теме/ иллюстрации, используя слова-описания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Изложение содержания прослушанного/прочитанного материала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3.4.2.1 на основе прослушанного/ прочитанного/ увиденного делать короткие записи (с помощью учителя)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Соблюдение каллиграфических норм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3.4.4.1 писать в тетради в широкую линейку, отрабатывать каллиграфические навыки: соблюдение высоты, ширины и наклона прописных, строчных букв и их соединений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Употребление языковых норм</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Соблюдение грамматических норм (без использования терминов)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3.5.1.2.2 использовать и согласовывать слова, обозначающие количество предметов, лиц, порядок предметов, лиц по счету, падежные формы слов один, одна, одно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3.5.1.3 понимать и различать слова, обозначающие завершенность и незавершенность действия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3.5.1.4 понимать и использовать в предложениях предлоги со значением: в, на – место действия, в, на – направление движения, из, с – исходный пункт движения, о – предмет речи, мысли, в – время, с – совместность, у – лицо, обладающее чем-либо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3.5.1.6 использовать сложные предложения с союзами и, а, но по предложенным моделям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Соблюдение орфографических норм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3.5.2.3 писать раздельно предлоги со словами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четверть</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Хочу все знать</w:t>
            </w:r>
          </w:p>
          <w:p>
            <w:pPr>
              <w:spacing w:after="20"/>
              <w:ind w:left="20"/>
              <w:jc w:val="both"/>
            </w:pPr>
            <w:r>
              <w:rPr>
                <w:rFonts w:ascii="Times New Roman"/>
                <w:b w:val="false"/>
                <w:i w:val="false"/>
                <w:color w:val="000000"/>
                <w:sz w:val="20"/>
              </w:rPr>
              <w:t>8. Культура отдыха. Праздники</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Аудирование (слушание)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Понимание лексического значения слов и словосочетаний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 понимать лексическое значение слов в предложении и в тексте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Понимание содержания прослушанного материала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3.1.3.1 отвечать на вопросы по содержанию прослушанного текста и подбирать иллюстрации по сюжету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Понимание главной и второстепенной информации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3.1.4.1 определять главную и второстепенную информацию и основную мысль прослушанного текста с помощью учителя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Говорение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Построение высказывания на заданную тему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3.2.2.1 создавать высказывание по теме, предложенной учителем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Пересказ прослушанного/прочитанного текста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 пересказывать текст, используя план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Построение высказывания на основе аудиовизуального материала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3.2.5.1 описывать события аудиовизуального материала, сопоставлять с жизненной ситуацией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Соблюдение орфоэпических норм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3.2.7.1 соблюдать правила произношения слов</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Формулирование вопросов и ответов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3.3.4.1 формулировать уточняющие вопросы по содержанию текста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Извлечение информации из различных источников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3.3.5.1 находить и извлекать информацию в словарях и справочниках для школьников</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Написание текстов с использованием различных форм представления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3.4.1.1 создавать постер/писать предложения по данной теме/ иллюстрации, используя слова-описания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Изложение содержания прослушанного/прочитанного материала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3.4.2.1 на основе прослушанного/ прочитанного/ увиденного делать короткие записи (с помощью учителя)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Употребление языковых норм</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Соблюдение грамматических норм (без использования терминов)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3.5.1.2.2 использовать и согласовывать слова, обозначающие количество предметов, лиц, порядок предметов, лиц по счету, падежные формы слов один, одна, одно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3.5.1.3 понимать и различать слова, обозначающие завершенность и незавершенность действия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3.5.1.4 понимать и использовать в предложениях предлоги со значением: в, на – место действия, в, на – направление движения, из, с – исходный пункт движения, о – предмет речи, мысли, в – время, с – совместность, у – лицо, обладающее чем-либо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3.5.1.5 согласовывать и использовать слова-признаки, подбирать признаки к предметам по цвету, форме, величине, материалу по заданной теме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3.5.1.6 использовать сложные предложения с союзами и, а, но по предложенным моделям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Соблюдение орфографических норм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3.5.2.2 писать новые слова, используя орфографический словарь (с помощью учителя)</w:t>
            </w:r>
          </w:p>
        </w:tc>
      </w:tr>
    </w:tbl>
    <w:bookmarkStart w:name="z128" w:id="111"/>
    <w:p>
      <w:pPr>
        <w:spacing w:after="0"/>
        <w:ind w:left="0"/>
        <w:jc w:val="both"/>
      </w:pPr>
      <w:r>
        <w:rPr>
          <w:rFonts w:ascii="Times New Roman"/>
          <w:b w:val="false"/>
          <w:i w:val="false"/>
          <w:color w:val="000000"/>
          <w:sz w:val="28"/>
        </w:rPr>
        <w:t>
      3) 4 класс:</w:t>
      </w:r>
    </w:p>
    <w:bookmarkEnd w:id="1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Сквозные темы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(виды речевой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Подраздел (навыки)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четверть</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Родные просторы Казахстана</w:t>
            </w:r>
          </w:p>
          <w:p>
            <w:pPr>
              <w:spacing w:after="20"/>
              <w:ind w:left="20"/>
              <w:jc w:val="both"/>
            </w:pPr>
            <w:r>
              <w:rPr>
                <w:rFonts w:ascii="Times New Roman"/>
                <w:b w:val="false"/>
                <w:i w:val="false"/>
                <w:color w:val="000000"/>
                <w:sz w:val="20"/>
              </w:rPr>
              <w:t>2. Быть человеком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Аудирование (слушание)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Использование приемов слушания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4.1.1.1 слушать и понимать устную речь, видео- и аудиоматериал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Понимание лексического значения слов и словосочетаний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4.1.2.1 определять значение незнакомых слов и словосочетаний по контексту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Понимание содержания прослушанного материала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4.1.3.1 отвечать на вопросы и определять ключевые моменты в прослушанном тексте</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Говорение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Пополнение словарного запаса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4.2.1.1 использовать необходимые слова для поддержания разговора, комментируя действия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Построение высказывания на заданную тему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4.2.2.1 создавать высказывание по заданному началу текста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Участие в различных ситуациях общения и соблюдение речевых норм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4.2.3.1 участвовать в речевой ситуации, понимать, о чем говорит собеседник, уточнять, выяснять, перефразировать его речь, соблюдая речевые нормы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Высказывание оценочного суждения о прочитанном/ прослушанном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4.2.6.1 высказывать оценочные суждения, выражая свою точку зрения ("по моему мнению …", "с моей точки зрения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Соблюдение орфоэпических норм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4.2.7.1 соблюдать правила произношения слов, в том числе в трудных случаях постановки ударения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Использование видов чтения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4.3.1.1 читать текст, используя виды чтения (ознакомительное чтение, выборочное чтение, чтение по ролям)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Понимание содержания текста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4.3.2.1 понимать и определять тему, основные части (начало, середина, концовка) в коротком тексте, содержащем незнакомые слова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Формулирование вопросов и ответов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4.3.4.1 формулировать оценочные вопросы по содержанию текста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Написание текстов с использованием различных форм представлений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4.4.1.1 писать короткие тексты по заданной теме/ представлять истории в виде комиксов (иллюстраций)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Соблюдение пунктуационных норм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4.4.3.1 использовать необходимые знаки препинания в предложениях при составлении коротких текстов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Соблюдение каллиграфических норм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4.4.4.1 совершенствовать каллиграфические навыки: соблюдение высоты, ширины и наклона прописных, строчных букв и их соединений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Употребление языковых норм</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Соблюдение грамматических норм (без использования терминов)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4.5.1.1 различать и использовать в письменной и устной речи конструкции из слов-предметов, слов-признаков, слов-чисел и местоимений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4.5.1.3 использовать слова, указывающие на завершенность и незавершенность действия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4.5.1.5 согласовывать слова-признаки со словами-предметами, подбирать признаки к предметам по цвету, форме, величине, материалу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4.5.1.7 использовать в речи падежные формы личных и вопросительных местоимений, отрицательных (никто, ничто), возвратного себя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Соблюдение орфографических норм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4.5.2.1 писать/ списывать слова, написание которых расходится с произношением (с помощью учителя)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четверть</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Культурное наследие</w:t>
            </w:r>
          </w:p>
          <w:p>
            <w:pPr>
              <w:spacing w:after="20"/>
              <w:ind w:left="20"/>
              <w:jc w:val="both"/>
            </w:pPr>
            <w:r>
              <w:rPr>
                <w:rFonts w:ascii="Times New Roman"/>
                <w:b w:val="false"/>
                <w:i w:val="false"/>
                <w:color w:val="000000"/>
                <w:sz w:val="20"/>
              </w:rPr>
              <w:t>4. Мир профессий</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Аудирование (слушание)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Использование приемов слушания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4.1.1.1 слушать и понимать устную речь, видео- и аудиоматериал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Понимание лексического значения слов и словосочетаний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4.1.2.1 определять значение незнакомых слов и словосочетаний по контексту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Понимание содержания прослушанного материала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4.1.3.1 отвечать на вопросы и определять ключевые моменты в прослушанном тексте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Понимание аудиовизуального материала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4.1.5.1 определять основные моменты в аудиовизуальном материале</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Говорение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Пополнение словарного запаса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4.2.1.1 использовать необходимые слова для поддержания разговора, комментируя действия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Построение высказывания на заданную тему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4.2.2.1 создавать высказывание по заданному началу текста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Высказывание оценочного суждения о прочитанном/ прослушанном материале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4.2.6.1 высказывать оценочные суждения, выражая свою точку зрения ("по моему мнению …", "с моей точки зрения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Соблюдение орфоэпических норм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4.2.7.1 соблюдать правила произношения слов, в том числе в трудных случаях постановки ударения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Использование видов чтения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4.3.1.1 читать текст, используя виды чтения (ознакомительное чтение, выборочное чтение, чтение по ролям)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Понимание содержания текста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4.3.2.1 понимать и определять тему, основные части (начало, середина, концовка) в коротком тексте, содержащем незнакомые слова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Определение жанров и типов текста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4.3.3.1 определять жанры разных текстов (загадка, пословица, скороговорка, сказка, стихотворение, рассказ), различать текст-повествование/ описание/ рассуждение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Извлечение информации из различных источников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4.3.5.1 находить и извлекать информацию из разных источников: словарей, справочников, энциклопедий, интернет-ресурсов, инфографики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Изложение содержания прослушанного/прочитанного материала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4.4.2.1 на основе прослушанного/ прочитанного/ увиденного писать короткий текст (с помощью учителя)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Соблюдение каллиграфических норм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4.4.4.1 совершенствовать каллиграфические навыки: соблюдение высоты, ширины и наклона прописных, строчных букв и их соединений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Употребление языковых норм</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Соблюдение грамматических норм (без использования терминов)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4.5.1.1 различать и использовать в письменной и устной речи конструкции из слов-предметов, слов-признаков, слов-чисел и местоимений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4.5.1.3 использовать слова, указывающие на завершенность и незавершенность действия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4.5.1.5 согласовывать слова-признаки со словами-предметами, подбирать признаки к предметам по цвету, форме, величине, материалу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4.5.1.7 использовать в речи падежные формы личных и вопросительных местоимений, отрицательных (никто, ничто), возвратного себя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Соблюдение орфографических норм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4.5.2.2 писать незнакомые слова, используя орфографический словарь</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четверть</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Преданья старины глубокой</w:t>
            </w:r>
          </w:p>
          <w:p>
            <w:pPr>
              <w:spacing w:after="20"/>
              <w:ind w:left="20"/>
              <w:jc w:val="both"/>
            </w:pPr>
            <w:r>
              <w:rPr>
                <w:rFonts w:ascii="Times New Roman"/>
                <w:b w:val="false"/>
                <w:i w:val="false"/>
                <w:color w:val="000000"/>
                <w:sz w:val="20"/>
              </w:rPr>
              <w:t>6. Охрана окружающей среды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Аудирование (слушание)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Понимание главной и второстепенной информации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4.1.4.1 определять причинно-следственную связь (события, герои) и основную мысль в прослушанном тексте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Понимание аудиовизуального материала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4.1.5.1 определять основные моменты в аудиовизуальном материале</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Говорение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Участие в различных ситуациях общения (диалог) и соблюдение речевых норм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4.2.3.1 участвовать в речевой ситуации, понимать, о чем говорит собеседник, уточнять, выяснять, перефразировать его речь, соблюдая речевые нормы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Пересказ прослушанного/ прочитанного материала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4.2.4.1 пересказывать подробно текст с целью привлечения внимания слушателя, используя план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Построение высказывания на основе аудиовизуального материала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4.2.5.1 высказывать свою точку зрения/делиться личными впечатлениями на основе аудиовизуального материала, используя фразы из прослушанного/ просмотренного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Высказывание оценочного суждения о прочитанном/ прослушанном материале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4.2.6.1 высказывать оценочные суждения, выражая свою точку зрения ("по моему мнению …", "с моей точки зрения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Соблюдение орфоэпических норм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4.2.7.1 соблюдать правила произношения слов, в том числе в трудных случаях постановки ударения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Определение жанров и типов текста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4.3.3.1 определять жанры разных текстов (загадка, пословица, скороговорка, сказка, стихотворение, рассказ), различать текст-повествование/ описание/ рассуждение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Формулирование вопросов и ответов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4.3.4.1 формулировать оценочные вопросы по содержанию текста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Извлечение информации из различных источников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4.3.5.1 находить и извлекать информацию из разных источников: словарей, справочников, энциклопедий, интернет-ресурсов, инфографики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Изложение содержания прослушанного/прочитанного материала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4.4.2.1 на основе прослушанного/ прочитанного/ увиденного писать короткий текст (с помощью учителя)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Соблюдение пунктуационных норм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4.4.3.1 использовать необходимые знаки препинания в предложениях при составлении коротких текстов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Соблюдение каллиграфических норм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4.4.4.1 совершенствовать каллиграфические навыки: соблюдение высоты, ширины и наклона прописных, строчных букв и их соединений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Употребление языковых норм</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Соблюдение грамматических норм (без использования терминов)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4.5.1.2 использовать и согласовывать слова-признаки и слова, обозначающие порядок при счете, со словами-предметами в роде, числе, падеже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4.5.1.4 понимать и использовать в предложениях/ коротком тексте предлоги со значением: в, на – место действия, в, на – направление движения, из, с – исходный пункт движения, о – предмет речи, мысли, в – время, с – совместность, у – лицо, обладающее чем-либо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4.5.1.6 использовать сложные предложения с союзами и, а, но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4.5.1.8 использовать слова, обозначающие признак действия: интересно, важно, трудно, скучно, приятно, их сравнительную степень, а также слова: надо, нужно, можно, нельзя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Соблюдение орфографических норм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4.5.2.1 писать/списывать слова, написание которых расходится с произношением (с помощью учителя)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4.5.2.3 правильно писать сложные предлоги (из-за, из-под)</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четверть</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Путешествие в будущее</w:t>
            </w:r>
          </w:p>
          <w:p>
            <w:pPr>
              <w:spacing w:after="20"/>
              <w:ind w:left="20"/>
              <w:jc w:val="both"/>
            </w:pPr>
            <w:r>
              <w:rPr>
                <w:rFonts w:ascii="Times New Roman"/>
                <w:b w:val="false"/>
                <w:i w:val="false"/>
                <w:color w:val="000000"/>
                <w:sz w:val="20"/>
              </w:rPr>
              <w:t>8. Мир приключений и фантастики</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Аудирование (слушание)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Понимание лексического значения слов и словосочетаний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4.1.2.1 определять значение незнакомых слов и словосочетаний по контексту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Понимание содержания прослушанного материала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4.1.3.1 отвечать на вопросы и определять ключевые моменты в прослушанном тексте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Понимание главной и второстепенной информации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4.1.4.1 определять причинно-следственную связь (события, герои) и основную мысль в прослушанном тексте</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Говорение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Построение высказывания на заданную тему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4.2.2.1 создавать высказывание по заданному началу текста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Пересказ прослушанного/прочитанного материала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4.2.4.1 пересказывать подробно текст с целью привлечения внимания слушателя, используя план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Построение высказывания на основе аудиовизуального материала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4.2.5.1 высказывать свою точку зрения/делиться личными впечатлениями на основе аудиовизуального материала, используя фразы из прослушанного/ просмотренного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Соблюдение орфоэпических норм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4.2.7.1 соблюдать правила произношения слов, в том числе в трудных случаях постановки ударения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Формулирование вопросов и ответов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4.3.4.1 формулировать оценочные вопросы по содержанию текста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Извлечение информации из различных источников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4.3.5.1 находить и извлекать информацию из разных источников: словарей, справочников, энциклопедий, интернет-ресурсов, инфографики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Написание текстов с использованием различных форм представления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4.4.1.1 писать короткие тексты по заданной теме/ представлять истории в виде комиксов (иллюстраций)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Изложение содержания прослушанного/прочитанного материала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4.4.2.1 на основе прослушанного/ прочитанного/ увиденного писать короткий текст (с помощью учителя)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Употребление языковых норм</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Соблюдение грамматических норм (без использования терминов)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4.5.1.2 использовать и согласовывать слова-признаки и слова, обозначающие порядок при счете, со словами-предметами в роде, числе, падеже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4.5.1.4 понимать и использовать в предложениях/ коротком тексте предлоги со значением: в, на – место действия, в, на – направление движения, из, с – исходный пункт движения, о – предмет речи, мысли, в – время, с – совместность, у – лицо, обладающее чем-либо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4.5.1.6 использовать сложные предложения с союзами и, а, но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4.5.1.8 использовать слова, обозначающие признак действия: интересно, важно, трудно, скучно, приятно, их сравнительную степень, а также слова: надо, нужно, можно, нельзя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Соблюдение орфографических норм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4.5.2.2 писать незнакомые слова, используя орфографический словарь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4.5.2.3 правильно писать сложные предлоги (из-за, из-под)</w:t>
            </w:r>
          </w:p>
        </w:tc>
      </w:tr>
    </w:tbl>
    <w:bookmarkStart w:name="z129" w:id="112"/>
    <w:p>
      <w:pPr>
        <w:spacing w:after="0"/>
        <w:ind w:left="0"/>
        <w:jc w:val="both"/>
      </w:pPr>
      <w:r>
        <w:rPr>
          <w:rFonts w:ascii="Times New Roman"/>
          <w:b w:val="false"/>
          <w:i w:val="false"/>
          <w:color w:val="000000"/>
          <w:sz w:val="28"/>
        </w:rPr>
        <w:t>
      Примечание:</w:t>
      </w:r>
    </w:p>
    <w:bookmarkEnd w:id="112"/>
    <w:bookmarkStart w:name="z130" w:id="113"/>
    <w:p>
      <w:pPr>
        <w:spacing w:after="0"/>
        <w:ind w:left="0"/>
        <w:jc w:val="both"/>
      </w:pPr>
      <w:r>
        <w:rPr>
          <w:rFonts w:ascii="Times New Roman"/>
          <w:b w:val="false"/>
          <w:i w:val="false"/>
          <w:color w:val="000000"/>
          <w:sz w:val="28"/>
        </w:rPr>
        <w:t>
      1) цели обучения в пределах одной четверти комбинируются по разным видам речевой деятельности;</w:t>
      </w:r>
    </w:p>
    <w:bookmarkEnd w:id="113"/>
    <w:bookmarkStart w:name="z131" w:id="114"/>
    <w:p>
      <w:pPr>
        <w:spacing w:after="0"/>
        <w:ind w:left="0"/>
        <w:jc w:val="both"/>
      </w:pPr>
      <w:r>
        <w:rPr>
          <w:rFonts w:ascii="Times New Roman"/>
          <w:b w:val="false"/>
          <w:i w:val="false"/>
          <w:color w:val="000000"/>
          <w:sz w:val="28"/>
        </w:rPr>
        <w:t>
      2) цель обучения 2.5.2.1 включает знание алфавита, изучение звуков.</w:t>
      </w:r>
    </w:p>
    <w:bookmarkEnd w:id="11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w:t>
            </w:r>
            <w:r>
              <w:br/>
            </w:r>
            <w:r>
              <w:rPr>
                <w:rFonts w:ascii="Times New Roman"/>
                <w:b w:val="false"/>
                <w:i w:val="false"/>
                <w:color w:val="000000"/>
                <w:sz w:val="20"/>
              </w:rPr>
              <w:t>Министр просвещения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5 ноября 2024 года № 323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23 к приказу</w:t>
            </w:r>
            <w:r>
              <w:br/>
            </w:r>
            <w:r>
              <w:rPr>
                <w:rFonts w:ascii="Times New Roman"/>
                <w:b w:val="false"/>
                <w:i w:val="false"/>
                <w:color w:val="000000"/>
                <w:sz w:val="20"/>
              </w:rPr>
              <w:t>Министра просвещения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16 сентября 2023 года № 399</w:t>
            </w:r>
          </w:p>
        </w:tc>
      </w:tr>
    </w:tbl>
    <w:bookmarkStart w:name="z134" w:id="115"/>
    <w:p>
      <w:pPr>
        <w:spacing w:after="0"/>
        <w:ind w:left="0"/>
        <w:jc w:val="left"/>
      </w:pPr>
      <w:r>
        <w:rPr>
          <w:rFonts w:ascii="Times New Roman"/>
          <w:b/>
          <w:i w:val="false"/>
          <w:color w:val="000000"/>
        </w:rPr>
        <w:t xml:space="preserve"> Типовая учебная программа по учебному предмету "Английский язык" для 3-4 классов уровня начального образования</w:t>
      </w:r>
    </w:p>
    <w:bookmarkEnd w:id="115"/>
    <w:bookmarkStart w:name="z135" w:id="116"/>
    <w:p>
      <w:pPr>
        <w:spacing w:after="0"/>
        <w:ind w:left="0"/>
        <w:jc w:val="left"/>
      </w:pPr>
      <w:r>
        <w:rPr>
          <w:rFonts w:ascii="Times New Roman"/>
          <w:b/>
          <w:i w:val="false"/>
          <w:color w:val="000000"/>
        </w:rPr>
        <w:t xml:space="preserve"> Глава 1: Общие положения</w:t>
      </w:r>
    </w:p>
    <w:bookmarkEnd w:id="116"/>
    <w:bookmarkStart w:name="z136" w:id="117"/>
    <w:p>
      <w:pPr>
        <w:spacing w:after="0"/>
        <w:ind w:left="0"/>
        <w:jc w:val="both"/>
      </w:pPr>
      <w:r>
        <w:rPr>
          <w:rFonts w:ascii="Times New Roman"/>
          <w:b w:val="false"/>
          <w:i w:val="false"/>
          <w:color w:val="000000"/>
          <w:sz w:val="28"/>
        </w:rPr>
        <w:t xml:space="preserve">
      1. Учебная программа разработана в соответствии с Государственными общеобязательными стандартами дошкольного воспитания и обучения, начального, основного среднего и общего среднего, технического и профессионального, послесреднего образования,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просвещения Республики Казахстан от 3 августа 2022 года № 348 "Об утверждении государственных общеобязательных стандартов дошкольного воспитания и обучения, начального, основного среднего и общего среднего, технического и профессионального, послесреднего образования" (зарегистрирован в Реестре государственной регистрации нормативных правовых актов под № 29031).</w:t>
      </w:r>
    </w:p>
    <w:bookmarkEnd w:id="117"/>
    <w:bookmarkStart w:name="z137" w:id="118"/>
    <w:p>
      <w:pPr>
        <w:spacing w:after="0"/>
        <w:ind w:left="0"/>
        <w:jc w:val="both"/>
      </w:pPr>
      <w:r>
        <w:rPr>
          <w:rFonts w:ascii="Times New Roman"/>
          <w:b w:val="false"/>
          <w:i w:val="false"/>
          <w:color w:val="000000"/>
          <w:sz w:val="28"/>
        </w:rPr>
        <w:t>
      2. Учебная программа по английскому языку направлена на достижение обучающимися языкового уровня A1.1- в 3 классе, A1.2 в 4 классе посредством следующих аспектов:</w:t>
      </w:r>
    </w:p>
    <w:bookmarkEnd w:id="118"/>
    <w:bookmarkStart w:name="z138" w:id="119"/>
    <w:p>
      <w:pPr>
        <w:spacing w:after="0"/>
        <w:ind w:left="0"/>
        <w:jc w:val="both"/>
      </w:pPr>
      <w:r>
        <w:rPr>
          <w:rFonts w:ascii="Times New Roman"/>
          <w:b w:val="false"/>
          <w:i w:val="false"/>
          <w:color w:val="000000"/>
          <w:sz w:val="28"/>
        </w:rPr>
        <w:t>
      1) различных заданий, способствующих анализу, оценке и творческому мышлению;</w:t>
      </w:r>
    </w:p>
    <w:bookmarkEnd w:id="119"/>
    <w:bookmarkStart w:name="z139" w:id="120"/>
    <w:p>
      <w:pPr>
        <w:spacing w:after="0"/>
        <w:ind w:left="0"/>
        <w:jc w:val="both"/>
      </w:pPr>
      <w:r>
        <w:rPr>
          <w:rFonts w:ascii="Times New Roman"/>
          <w:b w:val="false"/>
          <w:i w:val="false"/>
          <w:color w:val="000000"/>
          <w:sz w:val="28"/>
        </w:rPr>
        <w:t>
      2) знакомства с различными устными и письменными источниками;</w:t>
      </w:r>
    </w:p>
    <w:bookmarkEnd w:id="120"/>
    <w:bookmarkStart w:name="z140" w:id="121"/>
    <w:p>
      <w:pPr>
        <w:spacing w:after="0"/>
        <w:ind w:left="0"/>
        <w:jc w:val="both"/>
      </w:pPr>
      <w:r>
        <w:rPr>
          <w:rFonts w:ascii="Times New Roman"/>
          <w:b w:val="false"/>
          <w:i w:val="false"/>
          <w:color w:val="000000"/>
          <w:sz w:val="28"/>
        </w:rPr>
        <w:t>
      3) стимулирования и усложнения учебного материала.</w:t>
      </w:r>
    </w:p>
    <w:bookmarkEnd w:id="121"/>
    <w:bookmarkStart w:name="z141" w:id="122"/>
    <w:p>
      <w:pPr>
        <w:spacing w:after="0"/>
        <w:ind w:left="0"/>
        <w:jc w:val="both"/>
      </w:pPr>
      <w:r>
        <w:rPr>
          <w:rFonts w:ascii="Times New Roman"/>
          <w:b w:val="false"/>
          <w:i w:val="false"/>
          <w:color w:val="000000"/>
          <w:sz w:val="28"/>
        </w:rPr>
        <w:t>
      3. В начальной школе содержание программы направлено на развитие способности учащихся использовать английский язык в повседневной беседе и создание прочной основы для дальнейшего обучения. Основная цель программы обучения английскому языку – развитие у обучающихся языковых навыков, интереса, уверенности в себе, а также формирование позитивного отношения к изучению английского языка.</w:t>
      </w:r>
    </w:p>
    <w:bookmarkEnd w:id="122"/>
    <w:bookmarkStart w:name="z142" w:id="123"/>
    <w:p>
      <w:pPr>
        <w:spacing w:after="0"/>
        <w:ind w:left="0"/>
        <w:jc w:val="both"/>
      </w:pPr>
      <w:r>
        <w:rPr>
          <w:rFonts w:ascii="Times New Roman"/>
          <w:b w:val="false"/>
          <w:i w:val="false"/>
          <w:color w:val="000000"/>
          <w:sz w:val="28"/>
        </w:rPr>
        <w:t>
      4. Согласно программе, после завершения начального образования обучающиеся должны овладеть уровнем А1.</w:t>
      </w:r>
    </w:p>
    <w:bookmarkEnd w:id="123"/>
    <w:bookmarkStart w:name="z143" w:id="124"/>
    <w:p>
      <w:pPr>
        <w:spacing w:after="0"/>
        <w:ind w:left="0"/>
        <w:jc w:val="left"/>
      </w:pPr>
      <w:r>
        <w:rPr>
          <w:rFonts w:ascii="Times New Roman"/>
          <w:b/>
          <w:i w:val="false"/>
          <w:color w:val="000000"/>
        </w:rPr>
        <w:t xml:space="preserve"> Глава 2. Организация содержания учебного предмета "Английский язык"</w:t>
      </w:r>
    </w:p>
    <w:bookmarkEnd w:id="124"/>
    <w:bookmarkStart w:name="z144" w:id="125"/>
    <w:p>
      <w:pPr>
        <w:spacing w:after="0"/>
        <w:ind w:left="0"/>
        <w:jc w:val="left"/>
      </w:pPr>
      <w:r>
        <w:rPr>
          <w:rFonts w:ascii="Times New Roman"/>
          <w:b/>
          <w:i w:val="false"/>
          <w:color w:val="000000"/>
        </w:rPr>
        <w:t xml:space="preserve"> Параграф 1. Содержание учебного предмета "Английский язык"</w:t>
      </w:r>
    </w:p>
    <w:bookmarkEnd w:id="125"/>
    <w:bookmarkStart w:name="z145" w:id="126"/>
    <w:p>
      <w:pPr>
        <w:spacing w:after="0"/>
        <w:ind w:left="0"/>
        <w:jc w:val="both"/>
      </w:pPr>
      <w:r>
        <w:rPr>
          <w:rFonts w:ascii="Times New Roman"/>
          <w:b w:val="false"/>
          <w:i w:val="false"/>
          <w:color w:val="000000"/>
          <w:sz w:val="28"/>
        </w:rPr>
        <w:t>
      5. Максимальный объем учебной нагрузки по учебному предмету "Английский язык" составляет:</w:t>
      </w:r>
    </w:p>
    <w:bookmarkEnd w:id="126"/>
    <w:bookmarkStart w:name="z146" w:id="127"/>
    <w:p>
      <w:pPr>
        <w:spacing w:after="0"/>
        <w:ind w:left="0"/>
        <w:jc w:val="both"/>
      </w:pPr>
      <w:r>
        <w:rPr>
          <w:rFonts w:ascii="Times New Roman"/>
          <w:b w:val="false"/>
          <w:i w:val="false"/>
          <w:color w:val="000000"/>
          <w:sz w:val="28"/>
        </w:rPr>
        <w:t>
      1) в 3 классе - 2 часа в неделю, 68 часов в учебном году;</w:t>
      </w:r>
    </w:p>
    <w:bookmarkEnd w:id="127"/>
    <w:bookmarkStart w:name="z147" w:id="128"/>
    <w:p>
      <w:pPr>
        <w:spacing w:after="0"/>
        <w:ind w:left="0"/>
        <w:jc w:val="both"/>
      </w:pPr>
      <w:r>
        <w:rPr>
          <w:rFonts w:ascii="Times New Roman"/>
          <w:b w:val="false"/>
          <w:i w:val="false"/>
          <w:color w:val="000000"/>
          <w:sz w:val="28"/>
        </w:rPr>
        <w:t>
      2) в 4 классе - 2 часа в неделю, 68 часов в учебном году.</w:t>
      </w:r>
    </w:p>
    <w:bookmarkEnd w:id="128"/>
    <w:bookmarkStart w:name="z148" w:id="129"/>
    <w:p>
      <w:pPr>
        <w:spacing w:after="0"/>
        <w:ind w:left="0"/>
        <w:jc w:val="both"/>
      </w:pPr>
      <w:r>
        <w:rPr>
          <w:rFonts w:ascii="Times New Roman"/>
          <w:b w:val="false"/>
          <w:i w:val="false"/>
          <w:color w:val="000000"/>
          <w:sz w:val="28"/>
        </w:rPr>
        <w:t>
      6. Предметные знания и умения разделены на разделы. Разделы далее делятся на подразделы, которые соответствуют уровню навыков, тем, знаний или понимания и формируют будущие цели обучения. Важным принципом разработки предметных программ на английском языке является концепция спиральной учебной программы. Цели обучения показывают прогресс в каждом подразделе, что позволяет учителям планировать и оценивать.</w:t>
      </w:r>
    </w:p>
    <w:bookmarkEnd w:id="129"/>
    <w:bookmarkStart w:name="z149" w:id="130"/>
    <w:p>
      <w:pPr>
        <w:spacing w:after="0"/>
        <w:ind w:left="0"/>
        <w:jc w:val="both"/>
      </w:pPr>
      <w:r>
        <w:rPr>
          <w:rFonts w:ascii="Times New Roman"/>
          <w:b w:val="false"/>
          <w:i w:val="false"/>
          <w:color w:val="000000"/>
          <w:sz w:val="28"/>
        </w:rPr>
        <w:t>
      7. Содержание учебной программы организовано по разделам, включая виды речевых действий и использование языка.</w:t>
      </w:r>
    </w:p>
    <w:bookmarkEnd w:id="130"/>
    <w:bookmarkStart w:name="z150" w:id="131"/>
    <w:p>
      <w:pPr>
        <w:spacing w:after="0"/>
        <w:ind w:left="0"/>
        <w:jc w:val="both"/>
      </w:pPr>
      <w:r>
        <w:rPr>
          <w:rFonts w:ascii="Times New Roman"/>
          <w:b w:val="false"/>
          <w:i w:val="false"/>
          <w:color w:val="000000"/>
          <w:sz w:val="28"/>
        </w:rPr>
        <w:t>
      Раздел 1. "Аудирование":</w:t>
      </w:r>
    </w:p>
    <w:bookmarkEnd w:id="131"/>
    <w:bookmarkStart w:name="z151" w:id="132"/>
    <w:p>
      <w:pPr>
        <w:spacing w:after="0"/>
        <w:ind w:left="0"/>
        <w:jc w:val="both"/>
      </w:pPr>
      <w:r>
        <w:rPr>
          <w:rFonts w:ascii="Times New Roman"/>
          <w:b w:val="false"/>
          <w:i w:val="false"/>
          <w:color w:val="000000"/>
          <w:sz w:val="28"/>
        </w:rPr>
        <w:t>
      1) фонологическая осведомлҰнность;</w:t>
      </w:r>
    </w:p>
    <w:bookmarkEnd w:id="132"/>
    <w:bookmarkStart w:name="z152" w:id="133"/>
    <w:p>
      <w:pPr>
        <w:spacing w:after="0"/>
        <w:ind w:left="0"/>
        <w:jc w:val="both"/>
      </w:pPr>
      <w:r>
        <w:rPr>
          <w:rFonts w:ascii="Times New Roman"/>
          <w:b w:val="false"/>
          <w:i w:val="false"/>
          <w:color w:val="000000"/>
          <w:sz w:val="28"/>
        </w:rPr>
        <w:t>
      2) понимание словарного запаса;</w:t>
      </w:r>
    </w:p>
    <w:bookmarkEnd w:id="133"/>
    <w:bookmarkStart w:name="z153" w:id="134"/>
    <w:p>
      <w:pPr>
        <w:spacing w:after="0"/>
        <w:ind w:left="0"/>
        <w:jc w:val="both"/>
      </w:pPr>
      <w:r>
        <w:rPr>
          <w:rFonts w:ascii="Times New Roman"/>
          <w:b w:val="false"/>
          <w:i w:val="false"/>
          <w:color w:val="000000"/>
          <w:sz w:val="28"/>
        </w:rPr>
        <w:t>
      3) понимание инструкций;</w:t>
      </w:r>
    </w:p>
    <w:bookmarkEnd w:id="134"/>
    <w:bookmarkStart w:name="z154" w:id="135"/>
    <w:p>
      <w:pPr>
        <w:spacing w:after="0"/>
        <w:ind w:left="0"/>
        <w:jc w:val="both"/>
      </w:pPr>
      <w:r>
        <w:rPr>
          <w:rFonts w:ascii="Times New Roman"/>
          <w:b w:val="false"/>
          <w:i w:val="false"/>
          <w:color w:val="000000"/>
          <w:sz w:val="28"/>
        </w:rPr>
        <w:t>
      4) общее понимание;</w:t>
      </w:r>
    </w:p>
    <w:bookmarkEnd w:id="135"/>
    <w:bookmarkStart w:name="z155" w:id="136"/>
    <w:p>
      <w:pPr>
        <w:spacing w:after="0"/>
        <w:ind w:left="0"/>
        <w:jc w:val="both"/>
      </w:pPr>
      <w:r>
        <w:rPr>
          <w:rFonts w:ascii="Times New Roman"/>
          <w:b w:val="false"/>
          <w:i w:val="false"/>
          <w:color w:val="000000"/>
          <w:sz w:val="28"/>
        </w:rPr>
        <w:t>
      5) делать прогнозы.</w:t>
      </w:r>
    </w:p>
    <w:bookmarkEnd w:id="136"/>
    <w:bookmarkStart w:name="z156" w:id="137"/>
    <w:p>
      <w:pPr>
        <w:spacing w:after="0"/>
        <w:ind w:left="0"/>
        <w:jc w:val="both"/>
      </w:pPr>
      <w:r>
        <w:rPr>
          <w:rFonts w:ascii="Times New Roman"/>
          <w:b w:val="false"/>
          <w:i w:val="false"/>
          <w:color w:val="000000"/>
          <w:sz w:val="28"/>
        </w:rPr>
        <w:t>
      Раздел 2. "Говорение":</w:t>
      </w:r>
    </w:p>
    <w:bookmarkEnd w:id="137"/>
    <w:bookmarkStart w:name="z157" w:id="138"/>
    <w:p>
      <w:pPr>
        <w:spacing w:after="0"/>
        <w:ind w:left="0"/>
        <w:jc w:val="both"/>
      </w:pPr>
      <w:r>
        <w:rPr>
          <w:rFonts w:ascii="Times New Roman"/>
          <w:b w:val="false"/>
          <w:i w:val="false"/>
          <w:color w:val="000000"/>
          <w:sz w:val="28"/>
        </w:rPr>
        <w:t>
      1) фонологическая осведомлҰнность;</w:t>
      </w:r>
    </w:p>
    <w:bookmarkEnd w:id="138"/>
    <w:bookmarkStart w:name="z158" w:id="139"/>
    <w:p>
      <w:pPr>
        <w:spacing w:after="0"/>
        <w:ind w:left="0"/>
        <w:jc w:val="both"/>
      </w:pPr>
      <w:r>
        <w:rPr>
          <w:rFonts w:ascii="Times New Roman"/>
          <w:b w:val="false"/>
          <w:i w:val="false"/>
          <w:color w:val="000000"/>
          <w:sz w:val="28"/>
        </w:rPr>
        <w:t>
      2) использование словарного запаса;</w:t>
      </w:r>
    </w:p>
    <w:bookmarkEnd w:id="139"/>
    <w:bookmarkStart w:name="z159" w:id="140"/>
    <w:p>
      <w:pPr>
        <w:spacing w:after="0"/>
        <w:ind w:left="0"/>
        <w:jc w:val="both"/>
      </w:pPr>
      <w:r>
        <w:rPr>
          <w:rFonts w:ascii="Times New Roman"/>
          <w:b w:val="false"/>
          <w:i w:val="false"/>
          <w:color w:val="000000"/>
          <w:sz w:val="28"/>
        </w:rPr>
        <w:t>
      3) взаимодействие;</w:t>
      </w:r>
    </w:p>
    <w:bookmarkEnd w:id="140"/>
    <w:bookmarkStart w:name="z160" w:id="141"/>
    <w:p>
      <w:pPr>
        <w:spacing w:after="0"/>
        <w:ind w:left="0"/>
        <w:jc w:val="both"/>
      </w:pPr>
      <w:r>
        <w:rPr>
          <w:rFonts w:ascii="Times New Roman"/>
          <w:b w:val="false"/>
          <w:i w:val="false"/>
          <w:color w:val="000000"/>
          <w:sz w:val="28"/>
        </w:rPr>
        <w:t>
      4) развитие устойчивого монолога;</w:t>
      </w:r>
    </w:p>
    <w:bookmarkEnd w:id="141"/>
    <w:bookmarkStart w:name="z161" w:id="142"/>
    <w:p>
      <w:pPr>
        <w:spacing w:after="0"/>
        <w:ind w:left="0"/>
        <w:jc w:val="both"/>
      </w:pPr>
      <w:r>
        <w:rPr>
          <w:rFonts w:ascii="Times New Roman"/>
          <w:b w:val="false"/>
          <w:i w:val="false"/>
          <w:color w:val="000000"/>
          <w:sz w:val="28"/>
        </w:rPr>
        <w:t>
      5) развитие навыков повторения.</w:t>
      </w:r>
    </w:p>
    <w:bookmarkEnd w:id="142"/>
    <w:bookmarkStart w:name="z162" w:id="143"/>
    <w:p>
      <w:pPr>
        <w:spacing w:after="0"/>
        <w:ind w:left="0"/>
        <w:jc w:val="both"/>
      </w:pPr>
      <w:r>
        <w:rPr>
          <w:rFonts w:ascii="Times New Roman"/>
          <w:b w:val="false"/>
          <w:i w:val="false"/>
          <w:color w:val="000000"/>
          <w:sz w:val="28"/>
        </w:rPr>
        <w:t>
      Раздел 3. "Чтение":</w:t>
      </w:r>
    </w:p>
    <w:bookmarkEnd w:id="143"/>
    <w:bookmarkStart w:name="z163" w:id="144"/>
    <w:p>
      <w:pPr>
        <w:spacing w:after="0"/>
        <w:ind w:left="0"/>
        <w:jc w:val="both"/>
      </w:pPr>
      <w:r>
        <w:rPr>
          <w:rFonts w:ascii="Times New Roman"/>
          <w:b w:val="false"/>
          <w:i w:val="false"/>
          <w:color w:val="000000"/>
          <w:sz w:val="28"/>
        </w:rPr>
        <w:t>
      1) фонологическая осведомлҰнность;</w:t>
      </w:r>
    </w:p>
    <w:bookmarkEnd w:id="144"/>
    <w:bookmarkStart w:name="z164" w:id="145"/>
    <w:p>
      <w:pPr>
        <w:spacing w:after="0"/>
        <w:ind w:left="0"/>
        <w:jc w:val="both"/>
      </w:pPr>
      <w:r>
        <w:rPr>
          <w:rFonts w:ascii="Times New Roman"/>
          <w:b w:val="false"/>
          <w:i w:val="false"/>
          <w:color w:val="000000"/>
          <w:sz w:val="28"/>
        </w:rPr>
        <w:t>
      2) развитие словарного запаса;</w:t>
      </w:r>
    </w:p>
    <w:bookmarkEnd w:id="145"/>
    <w:bookmarkStart w:name="z165" w:id="146"/>
    <w:p>
      <w:pPr>
        <w:spacing w:after="0"/>
        <w:ind w:left="0"/>
        <w:jc w:val="both"/>
      </w:pPr>
      <w:r>
        <w:rPr>
          <w:rFonts w:ascii="Times New Roman"/>
          <w:b w:val="false"/>
          <w:i w:val="false"/>
          <w:color w:val="000000"/>
          <w:sz w:val="28"/>
        </w:rPr>
        <w:t>
      3) чтение для общего понимания;</w:t>
      </w:r>
    </w:p>
    <w:bookmarkEnd w:id="146"/>
    <w:bookmarkStart w:name="z166" w:id="147"/>
    <w:p>
      <w:pPr>
        <w:spacing w:after="0"/>
        <w:ind w:left="0"/>
        <w:jc w:val="both"/>
      </w:pPr>
      <w:r>
        <w:rPr>
          <w:rFonts w:ascii="Times New Roman"/>
          <w:b w:val="false"/>
          <w:i w:val="false"/>
          <w:color w:val="000000"/>
          <w:sz w:val="28"/>
        </w:rPr>
        <w:t>
      4) чтение различных текстов для получения конкретной информации;</w:t>
      </w:r>
    </w:p>
    <w:bookmarkEnd w:id="147"/>
    <w:bookmarkStart w:name="z167" w:id="148"/>
    <w:p>
      <w:pPr>
        <w:spacing w:after="0"/>
        <w:ind w:left="0"/>
        <w:jc w:val="both"/>
      </w:pPr>
      <w:r>
        <w:rPr>
          <w:rFonts w:ascii="Times New Roman"/>
          <w:b w:val="false"/>
          <w:i w:val="false"/>
          <w:color w:val="000000"/>
          <w:sz w:val="28"/>
        </w:rPr>
        <w:t>
      5) чтение как вид досуга.</w:t>
      </w:r>
    </w:p>
    <w:bookmarkEnd w:id="148"/>
    <w:bookmarkStart w:name="z168" w:id="149"/>
    <w:p>
      <w:pPr>
        <w:spacing w:after="0"/>
        <w:ind w:left="0"/>
        <w:jc w:val="both"/>
      </w:pPr>
      <w:r>
        <w:rPr>
          <w:rFonts w:ascii="Times New Roman"/>
          <w:b w:val="false"/>
          <w:i w:val="false"/>
          <w:color w:val="000000"/>
          <w:sz w:val="28"/>
        </w:rPr>
        <w:t>
      Раздел 4. "Письмо":</w:t>
      </w:r>
    </w:p>
    <w:bookmarkEnd w:id="149"/>
    <w:bookmarkStart w:name="z169" w:id="150"/>
    <w:p>
      <w:pPr>
        <w:spacing w:after="0"/>
        <w:ind w:left="0"/>
        <w:jc w:val="both"/>
      </w:pPr>
      <w:r>
        <w:rPr>
          <w:rFonts w:ascii="Times New Roman"/>
          <w:b w:val="false"/>
          <w:i w:val="false"/>
          <w:color w:val="000000"/>
          <w:sz w:val="28"/>
        </w:rPr>
        <w:t>
      1) орфография;</w:t>
      </w:r>
    </w:p>
    <w:bookmarkEnd w:id="150"/>
    <w:bookmarkStart w:name="z170" w:id="151"/>
    <w:p>
      <w:pPr>
        <w:spacing w:after="0"/>
        <w:ind w:left="0"/>
        <w:jc w:val="both"/>
      </w:pPr>
      <w:r>
        <w:rPr>
          <w:rFonts w:ascii="Times New Roman"/>
          <w:b w:val="false"/>
          <w:i w:val="false"/>
          <w:color w:val="000000"/>
          <w:sz w:val="28"/>
        </w:rPr>
        <w:t>
      2) развитие навыков письма;</w:t>
      </w:r>
    </w:p>
    <w:bookmarkEnd w:id="151"/>
    <w:bookmarkStart w:name="z171" w:id="152"/>
    <w:p>
      <w:pPr>
        <w:spacing w:after="0"/>
        <w:ind w:left="0"/>
        <w:jc w:val="both"/>
      </w:pPr>
      <w:r>
        <w:rPr>
          <w:rFonts w:ascii="Times New Roman"/>
          <w:b w:val="false"/>
          <w:i w:val="false"/>
          <w:color w:val="000000"/>
          <w:sz w:val="28"/>
        </w:rPr>
        <w:t>
      3) создавать различные тексты;</w:t>
      </w:r>
    </w:p>
    <w:bookmarkEnd w:id="152"/>
    <w:bookmarkStart w:name="z172" w:id="153"/>
    <w:p>
      <w:pPr>
        <w:spacing w:after="0"/>
        <w:ind w:left="0"/>
        <w:jc w:val="both"/>
      </w:pPr>
      <w:r>
        <w:rPr>
          <w:rFonts w:ascii="Times New Roman"/>
          <w:b w:val="false"/>
          <w:i w:val="false"/>
          <w:color w:val="000000"/>
          <w:sz w:val="28"/>
        </w:rPr>
        <w:t>
      4) развитие последовательности и согласованности;</w:t>
      </w:r>
    </w:p>
    <w:bookmarkEnd w:id="153"/>
    <w:bookmarkStart w:name="z173" w:id="154"/>
    <w:p>
      <w:pPr>
        <w:spacing w:after="0"/>
        <w:ind w:left="0"/>
        <w:jc w:val="both"/>
      </w:pPr>
      <w:r>
        <w:rPr>
          <w:rFonts w:ascii="Times New Roman"/>
          <w:b w:val="false"/>
          <w:i w:val="false"/>
          <w:color w:val="000000"/>
          <w:sz w:val="28"/>
        </w:rPr>
        <w:t>
      5) пунктуация.</w:t>
      </w:r>
    </w:p>
    <w:bookmarkEnd w:id="154"/>
    <w:bookmarkStart w:name="z174" w:id="155"/>
    <w:p>
      <w:pPr>
        <w:spacing w:after="0"/>
        <w:ind w:left="0"/>
        <w:jc w:val="both"/>
      </w:pPr>
      <w:r>
        <w:rPr>
          <w:rFonts w:ascii="Times New Roman"/>
          <w:b w:val="false"/>
          <w:i w:val="false"/>
          <w:color w:val="000000"/>
          <w:sz w:val="28"/>
        </w:rPr>
        <w:t>
      Раздел 5. "Использование английского языка":</w:t>
      </w:r>
    </w:p>
    <w:bookmarkEnd w:id="155"/>
    <w:bookmarkStart w:name="z175" w:id="156"/>
    <w:p>
      <w:pPr>
        <w:spacing w:after="0"/>
        <w:ind w:left="0"/>
        <w:jc w:val="both"/>
      </w:pPr>
      <w:r>
        <w:rPr>
          <w:rFonts w:ascii="Times New Roman"/>
          <w:b w:val="false"/>
          <w:i w:val="false"/>
          <w:color w:val="000000"/>
          <w:sz w:val="28"/>
        </w:rPr>
        <w:t>
      1) употребление грамматических единиц</w:t>
      </w:r>
    </w:p>
    <w:bookmarkEnd w:id="156"/>
    <w:bookmarkStart w:name="z176" w:id="157"/>
    <w:p>
      <w:pPr>
        <w:spacing w:after="0"/>
        <w:ind w:left="0"/>
        <w:jc w:val="both"/>
      </w:pPr>
      <w:r>
        <w:rPr>
          <w:rFonts w:ascii="Times New Roman"/>
          <w:b w:val="false"/>
          <w:i w:val="false"/>
          <w:color w:val="000000"/>
          <w:sz w:val="28"/>
        </w:rPr>
        <w:t>
      8. Базовое содержание учебного предмета для 3 класса:</w:t>
      </w:r>
    </w:p>
    <w:bookmarkEnd w:id="157"/>
    <w:bookmarkStart w:name="z177" w:id="158"/>
    <w:p>
      <w:pPr>
        <w:spacing w:after="0"/>
        <w:ind w:left="0"/>
        <w:jc w:val="both"/>
      </w:pPr>
      <w:r>
        <w:rPr>
          <w:rFonts w:ascii="Times New Roman"/>
          <w:b w:val="false"/>
          <w:i w:val="false"/>
          <w:color w:val="000000"/>
          <w:sz w:val="28"/>
        </w:rPr>
        <w:t>
      1) Аудирование: знание фонематических звуков и фонематических сочетаний; знание букв алфавита; понимание кратких, произносимых медленно и четко, базовых инструкций для некоторой деятельности в классе; понимание основных общие личных вопросов, произносимых медленно и четко; понимание основных характеристик людей, действий и вещей, показанных посредством визуальных средств; использование контекстных подсказок для прогнозирования содержания короткой поддерживаемой речи на ограниченный круг знакомых тем.</w:t>
      </w:r>
    </w:p>
    <w:bookmarkEnd w:id="158"/>
    <w:bookmarkStart w:name="z178" w:id="159"/>
    <w:p>
      <w:pPr>
        <w:spacing w:after="0"/>
        <w:ind w:left="0"/>
        <w:jc w:val="both"/>
      </w:pPr>
      <w:r>
        <w:rPr>
          <w:rFonts w:ascii="Times New Roman"/>
          <w:b w:val="false"/>
          <w:i w:val="false"/>
          <w:color w:val="000000"/>
          <w:sz w:val="28"/>
        </w:rPr>
        <w:t>
      2) Говорение: четкое произношение знакомых слов и фраз; использование отдельных слов и ключевых фраз для предоставления личной информации; ответы на основные вопросы одним словом или короткими ответами; формулирование основных запросов, непосредственно связанных с личными потребностями; приветствие и вопросы об основных взаимодействиях с другими; простые описания людей и вещей.</w:t>
      </w:r>
    </w:p>
    <w:bookmarkEnd w:id="159"/>
    <w:bookmarkStart w:name="z179" w:id="160"/>
    <w:p>
      <w:pPr>
        <w:spacing w:after="0"/>
        <w:ind w:left="0"/>
        <w:jc w:val="both"/>
      </w:pPr>
      <w:r>
        <w:rPr>
          <w:rFonts w:ascii="Times New Roman"/>
          <w:b w:val="false"/>
          <w:i w:val="false"/>
          <w:color w:val="000000"/>
          <w:sz w:val="28"/>
        </w:rPr>
        <w:t>
      3) Чтение: узнавание и называние букв алфавита; определить некоторые знакомые слова и знаки на иллюстрациях/картинках в типичных повседневных ситуациях; отображение значения слова на картинке или значке на ограниченный ряд тем; следовать коротким и простым инструкциям, используемым в знакомых повседневных ситуациях; нахождение основных идей в кратком виде; в простых описаниях находит конкретную информацию в различных текстах (открытки, плакаты, листовки, объявления и объявления: места, время и цены); чтение с использованием словаря коротких иллюстрированных художественных и научно-популярных рассказов, написанных очень простым языком.</w:t>
      </w:r>
    </w:p>
    <w:bookmarkEnd w:id="160"/>
    <w:bookmarkStart w:name="z180" w:id="161"/>
    <w:p>
      <w:pPr>
        <w:spacing w:after="0"/>
        <w:ind w:left="0"/>
        <w:jc w:val="both"/>
      </w:pPr>
      <w:r>
        <w:rPr>
          <w:rFonts w:ascii="Times New Roman"/>
          <w:b w:val="false"/>
          <w:i w:val="false"/>
          <w:color w:val="000000"/>
          <w:sz w:val="28"/>
        </w:rPr>
        <w:t>
      4) Письмо: аккуратно пишет несколько часто употребляемых слов; соблюдает правила порядка слов в коротких словах; использовать слова и короткие простые фразы для завершения письменного текста на уровне предложений; пишет открытки, используя слова и простые фразы, соединяет идеи с помощью союзов and, but; использует основные правила пунктуации.</w:t>
      </w:r>
    </w:p>
    <w:bookmarkEnd w:id="161"/>
    <w:bookmarkStart w:name="z181" w:id="162"/>
    <w:p>
      <w:pPr>
        <w:spacing w:after="0"/>
        <w:ind w:left="0"/>
        <w:jc w:val="both"/>
      </w:pPr>
      <w:r>
        <w:rPr>
          <w:rFonts w:ascii="Times New Roman"/>
          <w:b w:val="false"/>
          <w:i w:val="false"/>
          <w:color w:val="000000"/>
          <w:sz w:val="28"/>
        </w:rPr>
        <w:t>
      5) Использование английского языка: использование существительных в единственном и множественном числе, включая некоторые распространенные неправильные формы множественного числа и часто встречающиеся неисчисляемые существительные; использование глагола to be для представления личной информации и описания людей и вещей на ограниченный ряд знакомых тем; использование количественных чисел (1-10, 11-20, 21-100); использование общих прилагательных при описании людей и вещей, а также простых чувств при поддержке; использование основных определителей a, an, the для идентификации вещей; использование вопросительных местоимений who, what, where, how, и when в основных вопросах; использование указательных местоимений this, these, that и thoses для обозначения предметов в поддерживаемых закрытых вопросах; использование личных субъектных и объектных местоимений в ограниченном ряде знакомых тем; использовать повелительные формы, чтобы дать краткие инструкции на ограниченный ряд знакомых тем; используйте фразы has got/ have got, there is/are в ограниченном ряде знакомых тем; использовать общепринятые формы настоящего времени и сокращения для ограниченного ряда знакомых тем; использование наречия местоположения here/there, чтобы указать место; использование модальных глаголов can/can't для описания возможности; использование вспомогательных слов в зависимости от местоположения; использование вспомогательных слов, связанных со временем; используйте глаголы let's + глагол, go/like + глагол + ing.</w:t>
      </w:r>
    </w:p>
    <w:bookmarkEnd w:id="162"/>
    <w:bookmarkStart w:name="z182" w:id="163"/>
    <w:p>
      <w:pPr>
        <w:spacing w:after="0"/>
        <w:ind w:left="0"/>
        <w:jc w:val="both"/>
      </w:pPr>
      <w:r>
        <w:rPr>
          <w:rFonts w:ascii="Times New Roman"/>
          <w:b w:val="false"/>
          <w:i w:val="false"/>
          <w:color w:val="000000"/>
          <w:sz w:val="28"/>
        </w:rPr>
        <w:t>
      9. Базовое содержание учебного предмета для 4 класса:</w:t>
      </w:r>
    </w:p>
    <w:bookmarkEnd w:id="163"/>
    <w:bookmarkStart w:name="z183" w:id="164"/>
    <w:p>
      <w:pPr>
        <w:spacing w:after="0"/>
        <w:ind w:left="0"/>
        <w:jc w:val="both"/>
      </w:pPr>
      <w:r>
        <w:rPr>
          <w:rFonts w:ascii="Times New Roman"/>
          <w:b w:val="false"/>
          <w:i w:val="false"/>
          <w:color w:val="000000"/>
          <w:sz w:val="28"/>
        </w:rPr>
        <w:t>
      1) Аудирование: определение фонематически различимых слов; знание знакомых существительных, прилагательных и слов действия с визуальной поддержкой; распознавание слов, похожих на слова родного языка обучающегося; понимание широкого ряда инструкций и указаний; распознавание простых вопросов на знакомые темы с поддержкой; понимание главного смысла коротких бесед на знакомые бытовые темы; распознавание конкретной информации на знакомые бытовые темы из коротких записей с визуальным сопровождением; использование контекстных подсказок для прогнозирования содержания коротких, обоснованных выступлений на все более широкий ряд знакомых тем.</w:t>
      </w:r>
    </w:p>
    <w:bookmarkEnd w:id="164"/>
    <w:bookmarkStart w:name="z184" w:id="165"/>
    <w:p>
      <w:pPr>
        <w:spacing w:after="0"/>
        <w:ind w:left="0"/>
        <w:jc w:val="both"/>
      </w:pPr>
      <w:r>
        <w:rPr>
          <w:rFonts w:ascii="Times New Roman"/>
          <w:b w:val="false"/>
          <w:i w:val="false"/>
          <w:color w:val="000000"/>
          <w:sz w:val="28"/>
        </w:rPr>
        <w:t>
      2) Говорение: произнесение слов, коротких фраз и простых предложений с соответствующим ударением; использование коротких фраз и заявлений для предоставления фактической личной информации; ответы на вопросы на знакомые темы простыми фразами или предложениями; выражение насущных потребностей, используя основные фразы/утверждения; поочередный разговор с другими людьми в ограниченном ряде основных обменов; предоставление простых описаний людей, предметов, действий и чувств; пересказ очень коротких, основных историй и событий на знакомые бытовые темы.</w:t>
      </w:r>
    </w:p>
    <w:bookmarkEnd w:id="165"/>
    <w:bookmarkStart w:name="z185" w:id="166"/>
    <w:p>
      <w:pPr>
        <w:spacing w:after="0"/>
        <w:ind w:left="0"/>
        <w:jc w:val="both"/>
      </w:pPr>
      <w:r>
        <w:rPr>
          <w:rFonts w:ascii="Times New Roman"/>
          <w:b w:val="false"/>
          <w:i w:val="false"/>
          <w:color w:val="000000"/>
          <w:sz w:val="28"/>
        </w:rPr>
        <w:t>
      3) Чтение: правильное чтение и произношение часто употребляемых слов; узнавание знакомых имен, слов и основных фраз в обычных повседневных ситуациях; определение значения слова на картинке или значке; следование кратким письменным инструкциям и указаниям; выявление основных моментов коротких простых текстов; поиск конкретной информации в различных типах текстов (социальные сети, электронные письма, рекламные объявления, программы специальных мероприятий, листовки и брошюры); чтение коротких, простых иллюстрированных художественных и научно-популярных рассказов с использованием словаря;</w:t>
      </w:r>
    </w:p>
    <w:bookmarkEnd w:id="166"/>
    <w:bookmarkStart w:name="z186" w:id="167"/>
    <w:p>
      <w:pPr>
        <w:spacing w:after="0"/>
        <w:ind w:left="0"/>
        <w:jc w:val="both"/>
      </w:pPr>
      <w:r>
        <w:rPr>
          <w:rFonts w:ascii="Times New Roman"/>
          <w:b w:val="false"/>
          <w:i w:val="false"/>
          <w:color w:val="000000"/>
          <w:sz w:val="28"/>
        </w:rPr>
        <w:t>
      4) Письмо: правильное написание некоторых часто встречающихся слов; соблюдение правил порядка слов в более сложных высказываниях; использование слов, коротких фраз и утверждений для завершения письменного текста на уровне предложений; написание открытки, письма или рекламного объявления, используя простые фразы и предложения; написание небольшого абзаца по учебным темам; связывание идей с помощью and, but, then, or; применение основных правил пунктуации.</w:t>
      </w:r>
    </w:p>
    <w:bookmarkEnd w:id="167"/>
    <w:bookmarkStart w:name="z187" w:id="168"/>
    <w:p>
      <w:pPr>
        <w:spacing w:after="0"/>
        <w:ind w:left="0"/>
        <w:jc w:val="both"/>
      </w:pPr>
      <w:r>
        <w:rPr>
          <w:rFonts w:ascii="Times New Roman"/>
          <w:b w:val="false"/>
          <w:i w:val="false"/>
          <w:color w:val="000000"/>
          <w:sz w:val="28"/>
        </w:rPr>
        <w:t>
      5) Использование английского языка: использование существительных в единственном числе, существительных во множественном числе, включая некоторые распространенные неправильные существительные во множественном числе и неисчисляемые существительные, притяжательные ‘s/s’ для имени, разговора о собственности; использование глагола to be для представления личной информации и описания людей и вещей; использование количественных числительных 1–1000 и порядковых числительных 1–100; использование общих прилагательных, в том числе притяжательных прилагательных для описания вещей, использование простых односложных и некоторых двусложных прилагательных [сравнительной и превосходной степени] для проведения сравнений со значительной поддержкой; использование определителей a, an, the для обозначения предметов по ограниченному кругу общих и некоторых учебных тем с поддержкой; использование вопросительных местоимений who, what, where, which, whose и how many, чтобы задавать вопросы на широкий ряд знакомых тем; использование указательных местоимений this, these, that, those в коротких высказываниях, открытых и закрытых вопросах и ответах; использование личных субъектных и объектных местоимений, а также притяжательных местоимений mine, yours в ограниченном ряде знакомых тем; использование повелительных форм для передачи коротких инструкций на широкий ряд знакомых тем; использование общих простых форм настоящего времени, включая сокращения форм кратких ответов на широкий ряд знакомых тем; использование настоящего продолженного времени в ограниченном круге знакомых тем; использование has got/have got, there is/are в утвердительных и вопросительных формах, включая краткие ответы и сокращения; использование основных наречий времени и частоты, употребляя простые наречия образа действия; использование can для запросов и получения разрешения; использование must/must not, чтобы говорить об обязательствах; использование предлогов места и времени; использование предлогов направления; использование общих форм прошедшего простого времени (was/were) в ограниченном ряде знакомых тем.</w:t>
      </w:r>
    </w:p>
    <w:bookmarkEnd w:id="168"/>
    <w:bookmarkStart w:name="z188" w:id="169"/>
    <w:p>
      <w:pPr>
        <w:spacing w:after="0"/>
        <w:ind w:left="0"/>
        <w:jc w:val="left"/>
      </w:pPr>
      <w:r>
        <w:rPr>
          <w:rFonts w:ascii="Times New Roman"/>
          <w:b/>
          <w:i w:val="false"/>
          <w:color w:val="000000"/>
        </w:rPr>
        <w:t xml:space="preserve"> Параграф 2. Система целей обучения</w:t>
      </w:r>
    </w:p>
    <w:bookmarkEnd w:id="169"/>
    <w:bookmarkStart w:name="z189" w:id="170"/>
    <w:p>
      <w:pPr>
        <w:spacing w:after="0"/>
        <w:ind w:left="0"/>
        <w:jc w:val="both"/>
      </w:pPr>
      <w:r>
        <w:rPr>
          <w:rFonts w:ascii="Times New Roman"/>
          <w:b w:val="false"/>
          <w:i w:val="false"/>
          <w:color w:val="000000"/>
          <w:sz w:val="28"/>
        </w:rPr>
        <w:t>
      10. Цели обучения в программе представлены в виде кода. В коде первое число обозначает класс, второе число – раздел, третье число - подраздел и четвертое число – нумерацию цели обучения. Например, в кодировке 3.1.2.1 "3" – класс, "1" – раздел, "2" - подраздел, "1" – порядковый номер цели обучения.</w:t>
      </w:r>
    </w:p>
    <w:bookmarkEnd w:id="170"/>
    <w:bookmarkStart w:name="z190" w:id="171"/>
    <w:p>
      <w:pPr>
        <w:spacing w:after="0"/>
        <w:ind w:left="0"/>
        <w:jc w:val="both"/>
      </w:pPr>
      <w:r>
        <w:rPr>
          <w:rFonts w:ascii="Times New Roman"/>
          <w:b w:val="false"/>
          <w:i w:val="false"/>
          <w:color w:val="000000"/>
          <w:sz w:val="28"/>
        </w:rPr>
        <w:t>
      1) раздел "Аудирование":</w:t>
      </w:r>
    </w:p>
    <w:bookmarkEnd w:id="1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Подраздел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класс (A1.1)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класс (A1.2)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Phonological awareness (фонологическая осведомлҰнность)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3.1.1.1 recognise the sounds of phonemes and phoneme blends in words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4.1.1.1 distinguish phonemically distinct words;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Understanding vocabulary (понимание словарного запаса)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 recognise familiar words with visual support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4.1.2.1 recognise familiar nouns, adjectives, and action words with visual support;</w:t>
            </w:r>
          </w:p>
          <w:p>
            <w:pPr>
              <w:spacing w:after="20"/>
              <w:ind w:left="20"/>
              <w:jc w:val="both"/>
            </w:pPr>
            <w:r>
              <w:rPr>
                <w:rFonts w:ascii="Times New Roman"/>
                <w:b w:val="false"/>
                <w:i w:val="false"/>
                <w:color w:val="000000"/>
                <w:sz w:val="20"/>
              </w:rPr>
              <w:t>4.1.2.2 recognise words similar to words in a student's native language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Understanding instructions (понимание инструкций)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3.1.3.1. understand a range of short classroom instructions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4.1.3.1 understand an increasing range of instructions and directions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Overall comprehension</w:t>
            </w:r>
          </w:p>
          <w:p>
            <w:pPr>
              <w:spacing w:after="20"/>
              <w:ind w:left="20"/>
              <w:jc w:val="both"/>
            </w:pPr>
            <w:r>
              <w:rPr>
                <w:rFonts w:ascii="Times New Roman"/>
                <w:b w:val="false"/>
                <w:i w:val="false"/>
                <w:color w:val="000000"/>
                <w:sz w:val="20"/>
              </w:rPr>
              <w:t>(общее понимание)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3.1.4.1 understand basic personal questions;</w:t>
            </w:r>
          </w:p>
          <w:p>
            <w:pPr>
              <w:spacing w:after="20"/>
              <w:ind w:left="20"/>
              <w:jc w:val="both"/>
            </w:pPr>
            <w:r>
              <w:rPr>
                <w:rFonts w:ascii="Times New Roman"/>
                <w:b w:val="false"/>
                <w:i w:val="false"/>
                <w:color w:val="000000"/>
                <w:sz w:val="20"/>
              </w:rPr>
              <w:t>3.1.4.2 understand simple descriptions of people, actions, and objects with visual support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4.1.4.1 recognise simple questions on familiar topics with support;</w:t>
            </w:r>
          </w:p>
          <w:p>
            <w:pPr>
              <w:spacing w:after="20"/>
              <w:ind w:left="20"/>
              <w:jc w:val="both"/>
            </w:pPr>
            <w:r>
              <w:rPr>
                <w:rFonts w:ascii="Times New Roman"/>
                <w:b w:val="false"/>
                <w:i w:val="false"/>
                <w:color w:val="000000"/>
                <w:sz w:val="20"/>
              </w:rPr>
              <w:t>4.1.4.2 understand the main points of short talks on familiar everyday topics;</w:t>
            </w:r>
          </w:p>
          <w:p>
            <w:pPr>
              <w:spacing w:after="20"/>
              <w:ind w:left="20"/>
              <w:jc w:val="both"/>
            </w:pPr>
            <w:r>
              <w:rPr>
                <w:rFonts w:ascii="Times New Roman"/>
                <w:b w:val="false"/>
                <w:i w:val="false"/>
                <w:color w:val="000000"/>
                <w:sz w:val="20"/>
              </w:rPr>
              <w:t>4.1.4.3 recognise specific information on familiar everyday topics from short recordings with visual support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Making predictions</w:t>
            </w:r>
          </w:p>
          <w:p>
            <w:pPr>
              <w:spacing w:after="20"/>
              <w:ind w:left="20"/>
              <w:jc w:val="both"/>
            </w:pPr>
            <w:r>
              <w:rPr>
                <w:rFonts w:ascii="Times New Roman"/>
                <w:b w:val="false"/>
                <w:i w:val="false"/>
                <w:color w:val="000000"/>
                <w:sz w:val="20"/>
              </w:rPr>
              <w:t>(делать прогнозы)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3.1.5.1.use contextual clues to predict content in short, supported talk on a limited range of familiar topics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4.1.5.1. use contextual clues to predict content in short, supported talk on an increasing range of familiar topics</w:t>
            </w:r>
          </w:p>
        </w:tc>
      </w:tr>
    </w:tbl>
    <w:bookmarkStart w:name="z191" w:id="172"/>
    <w:p>
      <w:pPr>
        <w:spacing w:after="0"/>
        <w:ind w:left="0"/>
        <w:jc w:val="both"/>
      </w:pPr>
      <w:r>
        <w:rPr>
          <w:rFonts w:ascii="Times New Roman"/>
          <w:b w:val="false"/>
          <w:i w:val="false"/>
          <w:color w:val="000000"/>
          <w:sz w:val="28"/>
        </w:rPr>
        <w:t>
      2) раздел "Говорение":</w:t>
      </w:r>
    </w:p>
    <w:bookmarkEnd w:id="1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Подраздел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класс (A1.1)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класс (A1.2)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Phonological awareness (фонологическая осведомленность)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3.2.1.1 pronounce various sounds of phonemes and phoneme blends in words using appropriate stress, rhythm, and intonation.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4.2.1.1 pronounce words, short phrases, and simple sentences using appropriate stress, rhythm, and intonation;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Using vocabulary (использование словарного запаса)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3.2.2.1 use isolated words and basic expressions to provide personal information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4.2.2.1 use short phrases and statements to provide factual personal information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Interaction (взаимодействие)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3.2.3.1 respond to basic questions with single words or short responses;</w:t>
            </w:r>
          </w:p>
          <w:p>
            <w:pPr>
              <w:spacing w:after="20"/>
              <w:ind w:left="20"/>
              <w:jc w:val="both"/>
            </w:pPr>
            <w:r>
              <w:rPr>
                <w:rFonts w:ascii="Times New Roman"/>
                <w:b w:val="false"/>
                <w:i w:val="false"/>
                <w:color w:val="000000"/>
                <w:sz w:val="20"/>
              </w:rPr>
              <w:t>3.2.3.2 make basic requests related to immediate personal needs;</w:t>
            </w:r>
          </w:p>
          <w:p>
            <w:pPr>
              <w:spacing w:after="20"/>
              <w:ind w:left="20"/>
              <w:jc w:val="both"/>
            </w:pPr>
            <w:r>
              <w:rPr>
                <w:rFonts w:ascii="Times New Roman"/>
                <w:b w:val="false"/>
                <w:i w:val="false"/>
                <w:color w:val="000000"/>
                <w:sz w:val="20"/>
              </w:rPr>
              <w:t>3.2.3.3 make introductions and requests in basic interaction with others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4.2.3.1 respond to questions on familiar topics with simple phrases or sentences;</w:t>
            </w:r>
          </w:p>
          <w:p>
            <w:pPr>
              <w:spacing w:after="20"/>
              <w:ind w:left="20"/>
              <w:jc w:val="both"/>
            </w:pPr>
            <w:r>
              <w:rPr>
                <w:rFonts w:ascii="Times New Roman"/>
                <w:b w:val="false"/>
                <w:i w:val="false"/>
                <w:color w:val="000000"/>
                <w:sz w:val="20"/>
              </w:rPr>
              <w:t>4.2.3.2 express immediate needs, using basic phrases/ statements;</w:t>
            </w:r>
          </w:p>
          <w:p>
            <w:pPr>
              <w:spacing w:after="20"/>
              <w:ind w:left="20"/>
              <w:jc w:val="both"/>
            </w:pPr>
            <w:r>
              <w:rPr>
                <w:rFonts w:ascii="Times New Roman"/>
                <w:b w:val="false"/>
                <w:i w:val="false"/>
                <w:color w:val="000000"/>
                <w:sz w:val="20"/>
              </w:rPr>
              <w:t>4.2.3.3. take turns when speaking with others in a limited range of basic exchanges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Developing sustained monologue (развитие устойчивого монолога)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 provide simple descriptions of people, objects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4.2.4.1 provide simple descriptions of people, objects, actions, and feelings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Developing retelling skills</w:t>
            </w:r>
          </w:p>
          <w:p>
            <w:pPr>
              <w:spacing w:after="20"/>
              <w:ind w:left="20"/>
              <w:jc w:val="both"/>
            </w:pPr>
            <w:r>
              <w:rPr>
                <w:rFonts w:ascii="Times New Roman"/>
                <w:b w:val="false"/>
                <w:i w:val="false"/>
                <w:color w:val="000000"/>
                <w:sz w:val="20"/>
              </w:rPr>
              <w:t>(развитие навыков повторения)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4.2.5.1 recount very short, basic stories and events on familiar everyday topics (with or without support)</w:t>
            </w:r>
          </w:p>
        </w:tc>
      </w:tr>
    </w:tbl>
    <w:bookmarkStart w:name="z192" w:id="173"/>
    <w:p>
      <w:pPr>
        <w:spacing w:after="0"/>
        <w:ind w:left="0"/>
        <w:jc w:val="both"/>
      </w:pPr>
      <w:r>
        <w:rPr>
          <w:rFonts w:ascii="Times New Roman"/>
          <w:b w:val="false"/>
          <w:i w:val="false"/>
          <w:color w:val="000000"/>
          <w:sz w:val="28"/>
        </w:rPr>
        <w:t>
      3) раздел "Чтение":</w:t>
      </w:r>
    </w:p>
    <w:bookmarkEnd w:id="1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Подраздел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класс (A1.1)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класс (A1.2)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Phonological awareness (фонологическая осведомлҰнность)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3.3.1.1 recognise sounds and name the letters of the alphabet;</w:t>
            </w:r>
          </w:p>
          <w:p>
            <w:pPr>
              <w:spacing w:after="20"/>
              <w:ind w:left="20"/>
              <w:jc w:val="both"/>
            </w:pPr>
            <w:r>
              <w:rPr>
                <w:rFonts w:ascii="Times New Roman"/>
                <w:b w:val="false"/>
                <w:i w:val="false"/>
                <w:color w:val="000000"/>
                <w:sz w:val="20"/>
              </w:rPr>
              <w:t>3.3.1.2 identify and read separate sounds (phonemes) within words, which may be represented by more than one letter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4.3.1.1 read and pronounce frequently used words correctly;</w:t>
            </w:r>
          </w:p>
          <w:p>
            <w:pPr>
              <w:spacing w:after="20"/>
              <w:ind w:left="20"/>
              <w:jc w:val="both"/>
            </w:pPr>
            <w:r>
              <w:rPr>
                <w:rFonts w:ascii="Times New Roman"/>
                <w:b w:val="false"/>
                <w:i w:val="false"/>
                <w:color w:val="000000"/>
                <w:sz w:val="20"/>
              </w:rPr>
              <w:t>4.3.1.2 recognise, identify and sound with support a growing range of language at a text level</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Developing vocabulary range (развитие словарного запаса)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3.3.2.1 identify some familiar words and signs on illustrations /pictures in common everyday situations;</w:t>
            </w:r>
          </w:p>
          <w:p>
            <w:pPr>
              <w:spacing w:after="20"/>
              <w:ind w:left="20"/>
              <w:jc w:val="both"/>
            </w:pPr>
            <w:r>
              <w:rPr>
                <w:rFonts w:ascii="Times New Roman"/>
                <w:b w:val="false"/>
                <w:i w:val="false"/>
                <w:color w:val="000000"/>
                <w:sz w:val="20"/>
              </w:rPr>
              <w:t>3.3.2.2 deduce the meaning of a word in a picture or icon on a limited range of topics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4.3.2.1 recognise familiar names, words, and basic phrases in common everyday situations;</w:t>
            </w:r>
          </w:p>
          <w:p>
            <w:pPr>
              <w:spacing w:after="20"/>
              <w:ind w:left="20"/>
              <w:jc w:val="both"/>
            </w:pPr>
            <w:r>
              <w:rPr>
                <w:rFonts w:ascii="Times New Roman"/>
                <w:b w:val="false"/>
                <w:i w:val="false"/>
                <w:color w:val="000000"/>
                <w:sz w:val="20"/>
              </w:rPr>
              <w:t>4.3.2.2 deduce the meaning of a word in a picture or icon on an increasing range of topics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Reading for overall comprehension (чтение для общего понимания)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3.3.3.1 follow short, simple instructions used in familiar everyday contexts;</w:t>
            </w:r>
          </w:p>
          <w:p>
            <w:pPr>
              <w:spacing w:after="20"/>
              <w:ind w:left="20"/>
              <w:jc w:val="both"/>
            </w:pPr>
            <w:r>
              <w:rPr>
                <w:rFonts w:ascii="Times New Roman"/>
                <w:b w:val="false"/>
                <w:i w:val="false"/>
                <w:color w:val="000000"/>
                <w:sz w:val="20"/>
              </w:rPr>
              <w:t>3.3.3.2 find out the main points in short simple descriptions with visual support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4.3.3.1 follow short written instructions and directions;</w:t>
            </w:r>
          </w:p>
          <w:p>
            <w:pPr>
              <w:spacing w:after="20"/>
              <w:ind w:left="20"/>
              <w:jc w:val="both"/>
            </w:pPr>
            <w:r>
              <w:rPr>
                <w:rFonts w:ascii="Times New Roman"/>
                <w:b w:val="false"/>
                <w:i w:val="false"/>
                <w:color w:val="000000"/>
                <w:sz w:val="20"/>
              </w:rPr>
              <w:t>4.3.3.2 identify the main points of short simple texts with support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Reading different types of texts for specific information (чтение различных текстов для получения конкретной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3.3.4.1 find specific information in different types of texts (postcards, posters, flyers, messages, and notices: places, time, and prices)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4.3.4.1 find specific information in different types of texts (social media, emails, advertisements, programs for special events, leaflets, and brochures: day, time, location, etc.)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Reading as a leisure activity (чтение как вид досуга)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3.3.5.1 understand short, illustrated fiction and non-fiction stories written in very simple language using a dictionary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4.3.5.1 read short, simple illustrated fiction and non-fiction stories using a dictionary</w:t>
            </w:r>
          </w:p>
        </w:tc>
      </w:tr>
    </w:tbl>
    <w:bookmarkStart w:name="z193" w:id="174"/>
    <w:p>
      <w:pPr>
        <w:spacing w:after="0"/>
        <w:ind w:left="0"/>
        <w:jc w:val="both"/>
      </w:pPr>
      <w:r>
        <w:rPr>
          <w:rFonts w:ascii="Times New Roman"/>
          <w:b w:val="false"/>
          <w:i w:val="false"/>
          <w:color w:val="000000"/>
          <w:sz w:val="28"/>
        </w:rPr>
        <w:t>
      4) раздел "Письмо":</w:t>
      </w:r>
    </w:p>
    <w:bookmarkEnd w:id="1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Подраздел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класс (A1.1)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класс (A1.2)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Spelling</w:t>
            </w:r>
          </w:p>
          <w:p>
            <w:pPr>
              <w:spacing w:after="20"/>
              <w:ind w:left="20"/>
              <w:jc w:val="both"/>
            </w:pPr>
            <w:r>
              <w:rPr>
                <w:rFonts w:ascii="Times New Roman"/>
                <w:b w:val="false"/>
                <w:i w:val="false"/>
                <w:color w:val="000000"/>
                <w:sz w:val="20"/>
              </w:rPr>
              <w:t>(орфография)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3.4.1.1 spell accurately a few high-frequency words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4.4.1.1 spell accurately of high-frequency words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Building writing skills (развитие навыков письма)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3.4.2.1. follow word order rules in short statements.</w:t>
            </w:r>
          </w:p>
          <w:p>
            <w:pPr>
              <w:spacing w:after="20"/>
              <w:ind w:left="20"/>
              <w:jc w:val="both"/>
            </w:pPr>
            <w:r>
              <w:rPr>
                <w:rFonts w:ascii="Times New Roman"/>
                <w:b w:val="false"/>
                <w:i w:val="false"/>
                <w:color w:val="000000"/>
                <w:sz w:val="20"/>
              </w:rPr>
              <w:t>3.4.2.2 use words and short simple phrases to complete a written text at a sentence level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4.4.2.1 follow word order rules in more complex statements.</w:t>
            </w:r>
          </w:p>
          <w:p>
            <w:pPr>
              <w:spacing w:after="20"/>
              <w:ind w:left="20"/>
              <w:jc w:val="both"/>
            </w:pPr>
            <w:r>
              <w:rPr>
                <w:rFonts w:ascii="Times New Roman"/>
                <w:b w:val="false"/>
                <w:i w:val="false"/>
                <w:color w:val="000000"/>
                <w:sz w:val="20"/>
              </w:rPr>
              <w:t>4.4.2.2 use words, short phrases, and statements to complete a written text at a sentence level</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Producing different types of texts</w:t>
            </w:r>
          </w:p>
          <w:p>
            <w:pPr>
              <w:spacing w:after="20"/>
              <w:ind w:left="20"/>
              <w:jc w:val="both"/>
            </w:pPr>
            <w:r>
              <w:rPr>
                <w:rFonts w:ascii="Times New Roman"/>
                <w:b w:val="false"/>
                <w:i w:val="false"/>
                <w:color w:val="000000"/>
                <w:sz w:val="20"/>
              </w:rPr>
              <w:t>(создавать различные тексты)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3.4.3.1 create a poster or write a postcard using words and simple phrases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4.4.3.1 create a poster, a postcard, a letter, or an advertisement using simple phrases and sentences.</w:t>
            </w:r>
          </w:p>
          <w:p>
            <w:pPr>
              <w:spacing w:after="20"/>
              <w:ind w:left="20"/>
              <w:jc w:val="both"/>
            </w:pPr>
            <w:r>
              <w:rPr>
                <w:rFonts w:ascii="Times New Roman"/>
                <w:b w:val="false"/>
                <w:i w:val="false"/>
                <w:color w:val="000000"/>
                <w:sz w:val="20"/>
              </w:rPr>
              <w:t>4.4.3.2 write a short paragraph on curricular topics with support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Developing coherence and cohesion (развитие последовательности и согласованности)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3.4.4.1 link ideas with and, but.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4.4.4.1 link ideas with and, but, then, or.</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Punctuation (пунктуация)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3.4.5.1 apply basic rules of punctuation (use capital letters, full stops, and question marks)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4.4.5.1 apply basic rules of punctuation (use capital letters, full stops, commas, exclamation marks, and question marks)</w:t>
            </w:r>
          </w:p>
        </w:tc>
      </w:tr>
    </w:tbl>
    <w:bookmarkStart w:name="z194" w:id="175"/>
    <w:p>
      <w:pPr>
        <w:spacing w:after="0"/>
        <w:ind w:left="0"/>
        <w:jc w:val="both"/>
      </w:pPr>
      <w:r>
        <w:rPr>
          <w:rFonts w:ascii="Times New Roman"/>
          <w:b w:val="false"/>
          <w:i w:val="false"/>
          <w:color w:val="000000"/>
          <w:sz w:val="28"/>
        </w:rPr>
        <w:t>
      5) раздел "Использование английского языка":</w:t>
      </w:r>
    </w:p>
    <w:bookmarkEnd w:id="1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Подраздел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класс (A1.1)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класс (A1.2)</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The use of grammatical units (употребление грамматических единиц)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 use singular and plural nouns, including some common irregular plural forms and high-frequency uncountable nouns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4.5.1.1 use singular nouns, plural nouns – including some common irregular plural – and uncountable nouns, possessive ‘s/s’ to name, talk about ownership</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3.5.1.2 use the verb to be for presenting personal information and describe people and things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4.5.1.2 use the verb to be for presenting personal information and description people and things;</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3.5.1.3 use cardinal numbers 1-10; 11 - 20; 21 – 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4.5.1.3 use cardinal numbers 1 – 1000 and ordinal numbers 1– 100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3.5.1.4 use common adjectives in descriptions of people and things and simple feelings with support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4.5.1.4 use common adjectives, including possessive adjectives to describe things, use with considerable support simple one-syllable and some two-syllable adjectives [comparative and superlative] to make comparisons with considerable support</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3.5.1.5 use with considerable support basic determiners a, an, the to identify things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4.5.1.5 use determiners a, an, the to refer to things on a limited range of general and some curricular topics with support;</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3.5.1.6 use interrogative pronouns who, what, where, how, and when to ask basic questions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4.5.1.6 use interrogative pronouns who, what, where, which, whose, and how many to ask questions on a growing range of familiar topics</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3.5.1.7 use demonstrative pronouns this, these, that, and those to indicate things in closed questions with support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4.5.1.7 use demonstrative pronouns this, these, that, those in short statements, in open and closed questions and responses</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3.5.1.8 use personal subject and object pronouns in a limited range of familiar topics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4.5.1.8 use personal subject and object pronouns and use possessive pronouns mine, yours on a limited range of familiar topics</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3.5.1.9 use imperative forms to give short instructions on a limited range of familiar topics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4.5.1.9 use imperative forms to give short instructions on a growing range of familiar topics</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3.5.1.10 use common present simple forms and contractions on a limited range of familiar topics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4.5.1.10 use common simple present forms, including short answer forms contractions on a growing range of familiar topics</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3.5.1.11 use has got/ have got; there is/are in a limited range of familiar topics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4.5.1.11 use has got/ have got, there is/are in statements and question forms including short answers and contractions</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3.5.1.12 use basic adverbs of place here/there to say where things are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4.5.1.12 use basic adverbs of time and frequency,</w:t>
            </w:r>
          </w:p>
          <w:p>
            <w:pPr>
              <w:spacing w:after="20"/>
              <w:ind w:left="20"/>
              <w:jc w:val="both"/>
            </w:pPr>
            <w:r>
              <w:rPr>
                <w:rFonts w:ascii="Times New Roman"/>
                <w:b w:val="false"/>
                <w:i w:val="false"/>
                <w:color w:val="000000"/>
                <w:sz w:val="20"/>
              </w:rPr>
              <w:t>begin to use simple adverbs of manners</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3.5.1.13 use can/ can't to describe the ability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4.5.1.13 use can to make requests and ask for permission</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3.5.1.14 use basic prepositions of place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4.5.1.14 use must/mustn’t to talk about obligation</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3.5.1.15 use basic prepositions of time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4.5.1.15 use prepositions of place and time</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3.5.1.16 use let’s + verb, verbs go/like + verb + ing</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4.5.1.16 use prepositions of direction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4.5.1.17 use let’s + verb, verbs go/ enjoy/ like + verb + ing, infinitive of purpose on a limited range of familiar topics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4.5.1.18 use common past simple forms (was/were) on a limited range of familiar topics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4.5.1.19 recognize and begin to use present continuous on a limited range of familiar topics;</w:t>
            </w:r>
          </w:p>
        </w:tc>
      </w:tr>
    </w:tbl>
    <w:bookmarkStart w:name="z195" w:id="176"/>
    <w:p>
      <w:pPr>
        <w:spacing w:after="0"/>
        <w:ind w:left="0"/>
        <w:jc w:val="both"/>
      </w:pPr>
      <w:r>
        <w:rPr>
          <w:rFonts w:ascii="Times New Roman"/>
          <w:b w:val="false"/>
          <w:i w:val="false"/>
          <w:color w:val="000000"/>
          <w:sz w:val="28"/>
        </w:rPr>
        <w:t>
      11. Распределение часов на изучение разделов и подразделов предоставляется на усмотрение учителя.</w:t>
      </w:r>
    </w:p>
    <w:bookmarkEnd w:id="176"/>
    <w:bookmarkStart w:name="z196" w:id="177"/>
    <w:p>
      <w:pPr>
        <w:spacing w:after="0"/>
        <w:ind w:left="0"/>
        <w:jc w:val="both"/>
      </w:pPr>
      <w:r>
        <w:rPr>
          <w:rFonts w:ascii="Times New Roman"/>
          <w:b w:val="false"/>
          <w:i w:val="false"/>
          <w:color w:val="000000"/>
          <w:sz w:val="28"/>
        </w:rPr>
        <w:t>
      12. Настоящая учебная программа реализуется в соответствии с Долгосрочным планом по реализации Типовой учебной программы по учебному предмету "Английский язык" для 3-4 классов уровня начального образования.</w:t>
      </w:r>
    </w:p>
    <w:bookmarkEnd w:id="177"/>
    <w:bookmarkStart w:name="z197" w:id="178"/>
    <w:p>
      <w:pPr>
        <w:spacing w:after="0"/>
        <w:ind w:left="0"/>
        <w:jc w:val="left"/>
      </w:pPr>
      <w:r>
        <w:rPr>
          <w:rFonts w:ascii="Times New Roman"/>
          <w:b/>
          <w:i w:val="false"/>
          <w:color w:val="000000"/>
        </w:rPr>
        <w:t xml:space="preserve"> Параграф 3. Долгосрочный план по реализации Типовой учебной программы по учебному предмету "Английский язык" для 3-4 классов уровня начального образования</w:t>
      </w:r>
    </w:p>
    <w:bookmarkEnd w:id="178"/>
    <w:bookmarkStart w:name="z198" w:id="179"/>
    <w:p>
      <w:pPr>
        <w:spacing w:after="0"/>
        <w:ind w:left="0"/>
        <w:jc w:val="both"/>
      </w:pPr>
      <w:r>
        <w:rPr>
          <w:rFonts w:ascii="Times New Roman"/>
          <w:b w:val="false"/>
          <w:i w:val="false"/>
          <w:color w:val="000000"/>
          <w:sz w:val="28"/>
        </w:rPr>
        <w:t>
      1) 3 класс:</w:t>
      </w:r>
    </w:p>
    <w:bookmarkEnd w:id="1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Темы и их раздел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четверть</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Hello English!</w:t>
            </w:r>
          </w:p>
          <w:p>
            <w:pPr>
              <w:spacing w:after="20"/>
              <w:ind w:left="20"/>
              <w:jc w:val="both"/>
            </w:pPr>
            <w:r>
              <w:rPr>
                <w:rFonts w:ascii="Times New Roman"/>
                <w:b w:val="false"/>
                <w:i w:val="false"/>
                <w:color w:val="000000"/>
                <w:sz w:val="20"/>
              </w:rPr>
              <w:t>(Привет, Английский)</w:t>
            </w:r>
          </w:p>
          <w:p>
            <w:pPr>
              <w:spacing w:after="20"/>
              <w:ind w:left="20"/>
              <w:jc w:val="both"/>
            </w:pPr>
            <w:r>
              <w:rPr>
                <w:rFonts w:ascii="Times New Roman"/>
                <w:b w:val="false"/>
                <w:i w:val="false"/>
                <w:color w:val="000000"/>
                <w:sz w:val="20"/>
              </w:rPr>
              <w:t>1.1. Greetings and names</w:t>
            </w:r>
          </w:p>
          <w:p>
            <w:pPr>
              <w:spacing w:after="20"/>
              <w:ind w:left="20"/>
              <w:jc w:val="both"/>
            </w:pPr>
            <w:r>
              <w:rPr>
                <w:rFonts w:ascii="Times New Roman"/>
                <w:b w:val="false"/>
                <w:i w:val="false"/>
                <w:color w:val="000000"/>
                <w:sz w:val="20"/>
              </w:rPr>
              <w:t>(Приветствие и имена)</w:t>
            </w:r>
          </w:p>
          <w:p>
            <w:pPr>
              <w:spacing w:after="20"/>
              <w:ind w:left="20"/>
              <w:jc w:val="both"/>
            </w:pPr>
            <w:r>
              <w:rPr>
                <w:rFonts w:ascii="Times New Roman"/>
                <w:b w:val="false"/>
                <w:i w:val="false"/>
                <w:color w:val="000000"/>
                <w:sz w:val="20"/>
              </w:rPr>
              <w:t>1.2. About me</w:t>
            </w:r>
          </w:p>
          <w:p>
            <w:pPr>
              <w:spacing w:after="20"/>
              <w:ind w:left="20"/>
              <w:jc w:val="both"/>
            </w:pPr>
            <w:r>
              <w:rPr>
                <w:rFonts w:ascii="Times New Roman"/>
                <w:b w:val="false"/>
                <w:i w:val="false"/>
                <w:color w:val="000000"/>
                <w:sz w:val="20"/>
              </w:rPr>
              <w:t>(Обо мне)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Listening</w:t>
            </w:r>
          </w:p>
          <w:p>
            <w:pPr>
              <w:spacing w:after="20"/>
              <w:ind w:left="20"/>
              <w:jc w:val="both"/>
            </w:pPr>
            <w:r>
              <w:rPr>
                <w:rFonts w:ascii="Times New Roman"/>
                <w:b w:val="false"/>
                <w:i w:val="false"/>
                <w:color w:val="000000"/>
                <w:sz w:val="20"/>
              </w:rPr>
              <w:t>(Аудирование)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3.1.1.1 recognise the sounds of phonemes and phoneme blends in words;</w:t>
            </w:r>
          </w:p>
          <w:p>
            <w:pPr>
              <w:spacing w:after="20"/>
              <w:ind w:left="20"/>
              <w:jc w:val="both"/>
            </w:pPr>
            <w:r>
              <w:rPr>
                <w:rFonts w:ascii="Times New Roman"/>
                <w:b w:val="false"/>
                <w:i w:val="false"/>
                <w:color w:val="000000"/>
                <w:sz w:val="20"/>
              </w:rPr>
              <w:t>3.1.2.1 recognise familiar words with visual support;</w:t>
            </w:r>
          </w:p>
          <w:p>
            <w:pPr>
              <w:spacing w:after="20"/>
              <w:ind w:left="20"/>
              <w:jc w:val="both"/>
            </w:pPr>
            <w:r>
              <w:rPr>
                <w:rFonts w:ascii="Times New Roman"/>
                <w:b w:val="false"/>
                <w:i w:val="false"/>
                <w:color w:val="000000"/>
                <w:sz w:val="20"/>
              </w:rPr>
              <w:t>3.1.3.1 understand a range of short classroom instructions;</w:t>
            </w:r>
          </w:p>
          <w:p>
            <w:pPr>
              <w:spacing w:after="20"/>
              <w:ind w:left="20"/>
              <w:jc w:val="both"/>
            </w:pPr>
            <w:r>
              <w:rPr>
                <w:rFonts w:ascii="Times New Roman"/>
                <w:b w:val="false"/>
                <w:i w:val="false"/>
                <w:color w:val="000000"/>
                <w:sz w:val="20"/>
              </w:rPr>
              <w:t>3.1.4.1 understand basic personal questions.</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Speaking</w:t>
            </w:r>
          </w:p>
          <w:p>
            <w:pPr>
              <w:spacing w:after="20"/>
              <w:ind w:left="20"/>
              <w:jc w:val="both"/>
            </w:pPr>
            <w:r>
              <w:rPr>
                <w:rFonts w:ascii="Times New Roman"/>
                <w:b w:val="false"/>
                <w:i w:val="false"/>
                <w:color w:val="000000"/>
                <w:sz w:val="20"/>
              </w:rPr>
              <w:t>(Говорение)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3.2.1.1 pronounce various sounds of phonemes and phoneme blends using appropriate stress, rhythm, and intonation;</w:t>
            </w:r>
          </w:p>
          <w:p>
            <w:pPr>
              <w:spacing w:after="20"/>
              <w:ind w:left="20"/>
              <w:jc w:val="both"/>
            </w:pPr>
            <w:r>
              <w:rPr>
                <w:rFonts w:ascii="Times New Roman"/>
                <w:b w:val="false"/>
                <w:i w:val="false"/>
                <w:color w:val="000000"/>
                <w:sz w:val="20"/>
              </w:rPr>
              <w:t>3.2.2.1 use isolated words and basic expressions to provide personal information;</w:t>
            </w:r>
          </w:p>
          <w:p>
            <w:pPr>
              <w:spacing w:after="20"/>
              <w:ind w:left="20"/>
              <w:jc w:val="both"/>
            </w:pPr>
            <w:r>
              <w:rPr>
                <w:rFonts w:ascii="Times New Roman"/>
                <w:b w:val="false"/>
                <w:i w:val="false"/>
                <w:color w:val="000000"/>
                <w:sz w:val="20"/>
              </w:rPr>
              <w:t>3.2.3.1 respond to basic questions with single words or short responses.</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Reading</w:t>
            </w:r>
          </w:p>
          <w:p>
            <w:pPr>
              <w:spacing w:after="20"/>
              <w:ind w:left="20"/>
              <w:jc w:val="both"/>
            </w:pPr>
            <w:r>
              <w:rPr>
                <w:rFonts w:ascii="Times New Roman"/>
                <w:b w:val="false"/>
                <w:i w:val="false"/>
                <w:color w:val="000000"/>
                <w:sz w:val="20"/>
              </w:rPr>
              <w:t>(Чтение)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3.3.1.1 recognise sounds and name the letters of the alphabet;</w:t>
            </w:r>
          </w:p>
          <w:p>
            <w:pPr>
              <w:spacing w:after="20"/>
              <w:ind w:left="20"/>
              <w:jc w:val="both"/>
            </w:pPr>
            <w:r>
              <w:rPr>
                <w:rFonts w:ascii="Times New Roman"/>
                <w:b w:val="false"/>
                <w:i w:val="false"/>
                <w:color w:val="000000"/>
                <w:sz w:val="20"/>
              </w:rPr>
              <w:t>3.3.2.1 identify some familiar words and signs on illustrations /pictures in common everyday situations;</w:t>
            </w:r>
          </w:p>
          <w:p>
            <w:pPr>
              <w:spacing w:after="20"/>
              <w:ind w:left="20"/>
              <w:jc w:val="both"/>
            </w:pPr>
            <w:r>
              <w:rPr>
                <w:rFonts w:ascii="Times New Roman"/>
                <w:b w:val="false"/>
                <w:i w:val="false"/>
                <w:color w:val="000000"/>
                <w:sz w:val="20"/>
              </w:rPr>
              <w:t>3.3.2.2 deduce the meaning of a word in a picture or icon on a limited range of topics;</w:t>
            </w:r>
          </w:p>
          <w:p>
            <w:pPr>
              <w:spacing w:after="20"/>
              <w:ind w:left="20"/>
              <w:jc w:val="both"/>
            </w:pPr>
            <w:r>
              <w:rPr>
                <w:rFonts w:ascii="Times New Roman"/>
                <w:b w:val="false"/>
                <w:i w:val="false"/>
                <w:color w:val="000000"/>
                <w:sz w:val="20"/>
              </w:rPr>
              <w:t>3.3.3.1 understand short, simple instructions used in familiar everyday contexts.</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Writing</w:t>
            </w:r>
          </w:p>
          <w:p>
            <w:pPr>
              <w:spacing w:after="20"/>
              <w:ind w:left="20"/>
              <w:jc w:val="both"/>
            </w:pPr>
            <w:r>
              <w:rPr>
                <w:rFonts w:ascii="Times New Roman"/>
                <w:b w:val="false"/>
                <w:i w:val="false"/>
                <w:color w:val="000000"/>
                <w:sz w:val="20"/>
              </w:rPr>
              <w:t>(Письмо)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3.4.1.1 spell accurately a few high-frequency words;</w:t>
            </w:r>
          </w:p>
          <w:p>
            <w:pPr>
              <w:spacing w:after="20"/>
              <w:ind w:left="20"/>
              <w:jc w:val="both"/>
            </w:pPr>
            <w:r>
              <w:rPr>
                <w:rFonts w:ascii="Times New Roman"/>
                <w:b w:val="false"/>
                <w:i w:val="false"/>
                <w:color w:val="000000"/>
                <w:sz w:val="20"/>
              </w:rPr>
              <w:t>3.4.2.2 use words and short simple phrases to complete a written text at a sentence level.</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Use of English</w:t>
            </w:r>
          </w:p>
          <w:p>
            <w:pPr>
              <w:spacing w:after="20"/>
              <w:ind w:left="20"/>
              <w:jc w:val="both"/>
            </w:pPr>
            <w:r>
              <w:rPr>
                <w:rFonts w:ascii="Times New Roman"/>
                <w:b w:val="false"/>
                <w:i w:val="false"/>
                <w:color w:val="000000"/>
                <w:sz w:val="20"/>
              </w:rPr>
              <w:t>(Использование английского языка)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3.5.1.2 use the verb to be for presenting personal information and describe people and things</w:t>
            </w:r>
          </w:p>
          <w:p>
            <w:pPr>
              <w:spacing w:after="20"/>
              <w:ind w:left="20"/>
              <w:jc w:val="both"/>
            </w:pPr>
            <w:r>
              <w:rPr>
                <w:rFonts w:ascii="Times New Roman"/>
                <w:b w:val="false"/>
                <w:i w:val="false"/>
                <w:color w:val="000000"/>
                <w:sz w:val="20"/>
              </w:rPr>
              <w:t>3.5.1.3 use cardinal numbers 1-10; 11 - 20; 21 – 100;</w:t>
            </w:r>
          </w:p>
          <w:p>
            <w:pPr>
              <w:spacing w:after="20"/>
              <w:ind w:left="20"/>
              <w:jc w:val="both"/>
            </w:pPr>
            <w:r>
              <w:rPr>
                <w:rFonts w:ascii="Times New Roman"/>
                <w:b w:val="false"/>
                <w:i w:val="false"/>
                <w:color w:val="000000"/>
                <w:sz w:val="20"/>
              </w:rPr>
              <w:t>3.5.1.8 use personal subject and object pronouns in a limited range of familiar topics.</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My school</w:t>
            </w:r>
          </w:p>
          <w:p>
            <w:pPr>
              <w:spacing w:after="20"/>
              <w:ind w:left="20"/>
              <w:jc w:val="both"/>
            </w:pPr>
            <w:r>
              <w:rPr>
                <w:rFonts w:ascii="Times New Roman"/>
                <w:b w:val="false"/>
                <w:i w:val="false"/>
                <w:color w:val="000000"/>
                <w:sz w:val="20"/>
              </w:rPr>
              <w:t>(Моя школа)</w:t>
            </w:r>
          </w:p>
          <w:p>
            <w:pPr>
              <w:spacing w:after="20"/>
              <w:ind w:left="20"/>
              <w:jc w:val="both"/>
            </w:pPr>
            <w:r>
              <w:rPr>
                <w:rFonts w:ascii="Times New Roman"/>
                <w:b w:val="false"/>
                <w:i w:val="false"/>
                <w:color w:val="000000"/>
                <w:sz w:val="20"/>
              </w:rPr>
              <w:t>2.1 My schoolbag</w:t>
            </w:r>
          </w:p>
          <w:p>
            <w:pPr>
              <w:spacing w:after="20"/>
              <w:ind w:left="20"/>
              <w:jc w:val="both"/>
            </w:pPr>
            <w:r>
              <w:rPr>
                <w:rFonts w:ascii="Times New Roman"/>
                <w:b w:val="false"/>
                <w:i w:val="false"/>
                <w:color w:val="000000"/>
                <w:sz w:val="20"/>
              </w:rPr>
              <w:t>(Моя школьная сумка)</w:t>
            </w:r>
          </w:p>
          <w:p>
            <w:pPr>
              <w:spacing w:after="20"/>
              <w:ind w:left="20"/>
              <w:jc w:val="both"/>
            </w:pPr>
            <w:r>
              <w:rPr>
                <w:rFonts w:ascii="Times New Roman"/>
                <w:b w:val="false"/>
                <w:i w:val="false"/>
                <w:color w:val="000000"/>
                <w:sz w:val="20"/>
              </w:rPr>
              <w:t>2.2 My classroom and classroom activities</w:t>
            </w:r>
          </w:p>
          <w:p>
            <w:pPr>
              <w:spacing w:after="20"/>
              <w:ind w:left="20"/>
              <w:jc w:val="both"/>
            </w:pPr>
            <w:r>
              <w:rPr>
                <w:rFonts w:ascii="Times New Roman"/>
                <w:b w:val="false"/>
                <w:i w:val="false"/>
                <w:color w:val="000000"/>
                <w:sz w:val="20"/>
              </w:rPr>
              <w:t>(Мой класс и деятельность в классе)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Listening</w:t>
            </w:r>
          </w:p>
          <w:p>
            <w:pPr>
              <w:spacing w:after="20"/>
              <w:ind w:left="20"/>
              <w:jc w:val="both"/>
            </w:pPr>
            <w:r>
              <w:rPr>
                <w:rFonts w:ascii="Times New Roman"/>
                <w:b w:val="false"/>
                <w:i w:val="false"/>
                <w:color w:val="000000"/>
                <w:sz w:val="20"/>
              </w:rPr>
              <w:t>(Аудирование)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3.1.1.1 recognise the sounds of phonemes and phoneme blends in words;</w:t>
            </w:r>
          </w:p>
          <w:p>
            <w:pPr>
              <w:spacing w:after="20"/>
              <w:ind w:left="20"/>
              <w:jc w:val="both"/>
            </w:pPr>
            <w:r>
              <w:rPr>
                <w:rFonts w:ascii="Times New Roman"/>
                <w:b w:val="false"/>
                <w:i w:val="false"/>
                <w:color w:val="000000"/>
                <w:sz w:val="20"/>
              </w:rPr>
              <w:t>3.1.2.1 recognise familiar words with visual support;</w:t>
            </w:r>
          </w:p>
          <w:p>
            <w:pPr>
              <w:spacing w:after="20"/>
              <w:ind w:left="20"/>
              <w:jc w:val="both"/>
            </w:pPr>
            <w:r>
              <w:rPr>
                <w:rFonts w:ascii="Times New Roman"/>
                <w:b w:val="false"/>
                <w:i w:val="false"/>
                <w:color w:val="000000"/>
                <w:sz w:val="20"/>
              </w:rPr>
              <w:t>3.1.3.1 understand a range of short classroom instructions;</w:t>
            </w:r>
          </w:p>
          <w:p>
            <w:pPr>
              <w:spacing w:after="20"/>
              <w:ind w:left="20"/>
              <w:jc w:val="both"/>
            </w:pPr>
            <w:r>
              <w:rPr>
                <w:rFonts w:ascii="Times New Roman"/>
                <w:b w:val="false"/>
                <w:i w:val="false"/>
                <w:color w:val="000000"/>
                <w:sz w:val="20"/>
              </w:rPr>
              <w:t>3.1.4.1 understand basic personal questions.</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Speaking</w:t>
            </w:r>
          </w:p>
          <w:p>
            <w:pPr>
              <w:spacing w:after="20"/>
              <w:ind w:left="20"/>
              <w:jc w:val="both"/>
            </w:pPr>
            <w:r>
              <w:rPr>
                <w:rFonts w:ascii="Times New Roman"/>
                <w:b w:val="false"/>
                <w:i w:val="false"/>
                <w:color w:val="000000"/>
                <w:sz w:val="20"/>
              </w:rPr>
              <w:t>(Говорение)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3.2.1.1 pronounce various sounds of phonemes and phoneme blends using appropriate stress, rhythm, and intonation;</w:t>
            </w:r>
          </w:p>
          <w:p>
            <w:pPr>
              <w:spacing w:after="20"/>
              <w:ind w:left="20"/>
              <w:jc w:val="both"/>
            </w:pPr>
            <w:r>
              <w:rPr>
                <w:rFonts w:ascii="Times New Roman"/>
                <w:b w:val="false"/>
                <w:i w:val="false"/>
                <w:color w:val="000000"/>
                <w:sz w:val="20"/>
              </w:rPr>
              <w:t>3.2.3.1 respond to basic questions with single words or short responses;</w:t>
            </w:r>
          </w:p>
          <w:p>
            <w:pPr>
              <w:spacing w:after="20"/>
              <w:ind w:left="20"/>
              <w:jc w:val="both"/>
            </w:pPr>
            <w:r>
              <w:rPr>
                <w:rFonts w:ascii="Times New Roman"/>
                <w:b w:val="false"/>
                <w:i w:val="false"/>
                <w:color w:val="000000"/>
                <w:sz w:val="20"/>
              </w:rPr>
              <w:t>3.2.3.3 make introductions and requests in basic interaction with others;</w:t>
            </w:r>
          </w:p>
          <w:p>
            <w:pPr>
              <w:spacing w:after="20"/>
              <w:ind w:left="20"/>
              <w:jc w:val="both"/>
            </w:pPr>
            <w:r>
              <w:rPr>
                <w:rFonts w:ascii="Times New Roman"/>
                <w:b w:val="false"/>
                <w:i w:val="false"/>
                <w:color w:val="000000"/>
                <w:sz w:val="20"/>
              </w:rPr>
              <w:t>3.2.4.1 provide simple descriptions of people, and objects.</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Reading</w:t>
            </w:r>
          </w:p>
          <w:p>
            <w:pPr>
              <w:spacing w:after="20"/>
              <w:ind w:left="20"/>
              <w:jc w:val="both"/>
            </w:pPr>
            <w:r>
              <w:rPr>
                <w:rFonts w:ascii="Times New Roman"/>
                <w:b w:val="false"/>
                <w:i w:val="false"/>
                <w:color w:val="000000"/>
                <w:sz w:val="20"/>
              </w:rPr>
              <w:t>(Чтение)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3.3.1.1 recognise sounds and name the letters of the alphabet;</w:t>
            </w:r>
          </w:p>
          <w:p>
            <w:pPr>
              <w:spacing w:after="20"/>
              <w:ind w:left="20"/>
              <w:jc w:val="both"/>
            </w:pPr>
            <w:r>
              <w:rPr>
                <w:rFonts w:ascii="Times New Roman"/>
                <w:b w:val="false"/>
                <w:i w:val="false"/>
                <w:color w:val="000000"/>
                <w:sz w:val="20"/>
              </w:rPr>
              <w:t>3.3.1.2 identify and read separate sounds (phonemes) within words, which may be represented by more than one letter;</w:t>
            </w:r>
          </w:p>
          <w:p>
            <w:pPr>
              <w:spacing w:after="20"/>
              <w:ind w:left="20"/>
              <w:jc w:val="both"/>
            </w:pPr>
            <w:r>
              <w:rPr>
                <w:rFonts w:ascii="Times New Roman"/>
                <w:b w:val="false"/>
                <w:i w:val="false"/>
                <w:color w:val="000000"/>
                <w:sz w:val="20"/>
              </w:rPr>
              <w:t>3.3.2.1 identify some familiar words and signs on illustrations /pictures in common everyday situations;</w:t>
            </w:r>
          </w:p>
          <w:p>
            <w:pPr>
              <w:spacing w:after="20"/>
              <w:ind w:left="20"/>
              <w:jc w:val="both"/>
            </w:pPr>
            <w:r>
              <w:rPr>
                <w:rFonts w:ascii="Times New Roman"/>
                <w:b w:val="false"/>
                <w:i w:val="false"/>
                <w:color w:val="000000"/>
                <w:sz w:val="20"/>
              </w:rPr>
              <w:t>3.3.3.2 find out the main points in short simple descriptions with visual support.</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Writing</w:t>
            </w:r>
          </w:p>
          <w:p>
            <w:pPr>
              <w:spacing w:after="20"/>
              <w:ind w:left="20"/>
              <w:jc w:val="both"/>
            </w:pPr>
            <w:r>
              <w:rPr>
                <w:rFonts w:ascii="Times New Roman"/>
                <w:b w:val="false"/>
                <w:i w:val="false"/>
                <w:color w:val="000000"/>
                <w:sz w:val="20"/>
              </w:rPr>
              <w:t>(Письмо)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3.4.1.1 spell accurately a few high-frequency words;</w:t>
            </w:r>
          </w:p>
          <w:p>
            <w:pPr>
              <w:spacing w:after="20"/>
              <w:ind w:left="20"/>
              <w:jc w:val="both"/>
            </w:pPr>
            <w:r>
              <w:rPr>
                <w:rFonts w:ascii="Times New Roman"/>
                <w:b w:val="false"/>
                <w:i w:val="false"/>
                <w:color w:val="000000"/>
                <w:sz w:val="20"/>
              </w:rPr>
              <w:t>3.4.2.2 use words and short simple phrases to complete a written text at a sentence level;</w:t>
            </w:r>
          </w:p>
          <w:p>
            <w:pPr>
              <w:spacing w:after="20"/>
              <w:ind w:left="20"/>
              <w:jc w:val="both"/>
            </w:pPr>
            <w:r>
              <w:rPr>
                <w:rFonts w:ascii="Times New Roman"/>
                <w:b w:val="false"/>
                <w:i w:val="false"/>
                <w:color w:val="000000"/>
                <w:sz w:val="20"/>
              </w:rPr>
              <w:t>3.4.3.1 create a poster or write a postcard, using words and simple phrases.</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Use of English</w:t>
            </w:r>
          </w:p>
          <w:p>
            <w:pPr>
              <w:spacing w:after="20"/>
              <w:ind w:left="20"/>
              <w:jc w:val="both"/>
            </w:pPr>
            <w:r>
              <w:rPr>
                <w:rFonts w:ascii="Times New Roman"/>
                <w:b w:val="false"/>
                <w:i w:val="false"/>
                <w:color w:val="000000"/>
                <w:sz w:val="20"/>
              </w:rPr>
              <w:t>(Использование английского языка)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 use singular and plural nouns, including some common irregular plural forms and high-frequency uncountable nouns;</w:t>
            </w:r>
          </w:p>
          <w:p>
            <w:pPr>
              <w:spacing w:after="20"/>
              <w:ind w:left="20"/>
              <w:jc w:val="both"/>
            </w:pPr>
            <w:r>
              <w:rPr>
                <w:rFonts w:ascii="Times New Roman"/>
                <w:b w:val="false"/>
                <w:i w:val="false"/>
                <w:color w:val="000000"/>
                <w:sz w:val="20"/>
              </w:rPr>
              <w:t>3.5.1.2 use the verb to be for presenting personal information and describe people and things on a limited range of familiar topics;</w:t>
            </w:r>
          </w:p>
          <w:p>
            <w:pPr>
              <w:spacing w:after="20"/>
              <w:ind w:left="20"/>
              <w:jc w:val="both"/>
            </w:pPr>
            <w:r>
              <w:rPr>
                <w:rFonts w:ascii="Times New Roman"/>
                <w:b w:val="false"/>
                <w:i w:val="false"/>
                <w:color w:val="000000"/>
                <w:sz w:val="20"/>
              </w:rPr>
              <w:t>3.5.1.3 use cardinal numbers 1-10; 11 - 20; 21 – 100 to count;</w:t>
            </w:r>
          </w:p>
          <w:p>
            <w:pPr>
              <w:spacing w:after="20"/>
              <w:ind w:left="20"/>
              <w:jc w:val="both"/>
            </w:pPr>
            <w:r>
              <w:rPr>
                <w:rFonts w:ascii="Times New Roman"/>
                <w:b w:val="false"/>
                <w:i w:val="false"/>
                <w:color w:val="000000"/>
                <w:sz w:val="20"/>
              </w:rPr>
              <w:t>3.5.1.7 use demonstrative pronouns this, these, that, and those to indicate things in closed questions with support;</w:t>
            </w:r>
          </w:p>
          <w:p>
            <w:pPr>
              <w:spacing w:after="20"/>
              <w:ind w:left="20"/>
              <w:jc w:val="both"/>
            </w:pPr>
            <w:r>
              <w:rPr>
                <w:rFonts w:ascii="Times New Roman"/>
                <w:b w:val="false"/>
                <w:i w:val="false"/>
                <w:color w:val="000000"/>
                <w:sz w:val="20"/>
              </w:rPr>
              <w:t>3.5.1.9 use imperative forms to give short instructions on a limited range of familiar topics;</w:t>
            </w:r>
          </w:p>
          <w:p>
            <w:pPr>
              <w:spacing w:after="20"/>
              <w:ind w:left="20"/>
              <w:jc w:val="both"/>
            </w:pPr>
            <w:r>
              <w:rPr>
                <w:rFonts w:ascii="Times New Roman"/>
                <w:b w:val="false"/>
                <w:i w:val="false"/>
                <w:color w:val="000000"/>
                <w:sz w:val="20"/>
              </w:rPr>
              <w:t>3.5.1.11 use has got/ have got; there is/are in a limited range of familiar topics;</w:t>
            </w:r>
          </w:p>
          <w:p>
            <w:pPr>
              <w:spacing w:after="20"/>
              <w:ind w:left="20"/>
              <w:jc w:val="both"/>
            </w:pPr>
            <w:r>
              <w:rPr>
                <w:rFonts w:ascii="Times New Roman"/>
                <w:b w:val="false"/>
                <w:i w:val="false"/>
                <w:color w:val="000000"/>
                <w:sz w:val="20"/>
              </w:rPr>
              <w:t>3.5.1.14 use basic prepositions of place.</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четверть</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People I love</w:t>
            </w:r>
          </w:p>
          <w:p>
            <w:pPr>
              <w:spacing w:after="20"/>
              <w:ind w:left="20"/>
              <w:jc w:val="both"/>
            </w:pPr>
            <w:r>
              <w:rPr>
                <w:rFonts w:ascii="Times New Roman"/>
                <w:b w:val="false"/>
                <w:i w:val="false"/>
                <w:color w:val="000000"/>
                <w:sz w:val="20"/>
              </w:rPr>
              <w:t>(Люди, которых я люблю)</w:t>
            </w:r>
          </w:p>
          <w:p>
            <w:pPr>
              <w:spacing w:after="20"/>
              <w:ind w:left="20"/>
              <w:jc w:val="both"/>
            </w:pPr>
            <w:r>
              <w:rPr>
                <w:rFonts w:ascii="Times New Roman"/>
                <w:b w:val="false"/>
                <w:i w:val="false"/>
                <w:color w:val="000000"/>
                <w:sz w:val="20"/>
              </w:rPr>
              <w:t>3.1 My family</w:t>
            </w:r>
          </w:p>
          <w:p>
            <w:pPr>
              <w:spacing w:after="20"/>
              <w:ind w:left="20"/>
              <w:jc w:val="both"/>
            </w:pPr>
            <w:r>
              <w:rPr>
                <w:rFonts w:ascii="Times New Roman"/>
                <w:b w:val="false"/>
                <w:i w:val="false"/>
                <w:color w:val="000000"/>
                <w:sz w:val="20"/>
              </w:rPr>
              <w:t>(Моя семья)</w:t>
            </w:r>
          </w:p>
          <w:p>
            <w:pPr>
              <w:spacing w:after="20"/>
              <w:ind w:left="20"/>
              <w:jc w:val="both"/>
            </w:pPr>
            <w:r>
              <w:rPr>
                <w:rFonts w:ascii="Times New Roman"/>
                <w:b w:val="false"/>
                <w:i w:val="false"/>
                <w:color w:val="000000"/>
                <w:sz w:val="20"/>
              </w:rPr>
              <w:t>3.2 My friends</w:t>
            </w:r>
          </w:p>
          <w:p>
            <w:pPr>
              <w:spacing w:after="20"/>
              <w:ind w:left="20"/>
              <w:jc w:val="both"/>
            </w:pPr>
            <w:r>
              <w:rPr>
                <w:rFonts w:ascii="Times New Roman"/>
                <w:b w:val="false"/>
                <w:i w:val="false"/>
                <w:color w:val="000000"/>
                <w:sz w:val="20"/>
              </w:rPr>
              <w:t>(Мои друзья)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Listening</w:t>
            </w:r>
          </w:p>
          <w:p>
            <w:pPr>
              <w:spacing w:after="20"/>
              <w:ind w:left="20"/>
              <w:jc w:val="both"/>
            </w:pPr>
            <w:r>
              <w:rPr>
                <w:rFonts w:ascii="Times New Roman"/>
                <w:b w:val="false"/>
                <w:i w:val="false"/>
                <w:color w:val="000000"/>
                <w:sz w:val="20"/>
              </w:rPr>
              <w:t>(Аудирование)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3.1.1.1 recognise the sounds of phonemes and phoneme blends in words;</w:t>
            </w:r>
          </w:p>
          <w:p>
            <w:pPr>
              <w:spacing w:after="20"/>
              <w:ind w:left="20"/>
              <w:jc w:val="both"/>
            </w:pPr>
            <w:r>
              <w:rPr>
                <w:rFonts w:ascii="Times New Roman"/>
                <w:b w:val="false"/>
                <w:i w:val="false"/>
                <w:color w:val="000000"/>
                <w:sz w:val="20"/>
              </w:rPr>
              <w:t>3.1.2.1 recognise familiar words with visual support;</w:t>
            </w:r>
          </w:p>
          <w:p>
            <w:pPr>
              <w:spacing w:after="20"/>
              <w:ind w:left="20"/>
              <w:jc w:val="both"/>
            </w:pPr>
            <w:r>
              <w:rPr>
                <w:rFonts w:ascii="Times New Roman"/>
                <w:b w:val="false"/>
                <w:i w:val="false"/>
                <w:color w:val="000000"/>
                <w:sz w:val="20"/>
              </w:rPr>
              <w:t>3.1.3.1 understand a range of short classroom instructions;</w:t>
            </w:r>
          </w:p>
          <w:p>
            <w:pPr>
              <w:spacing w:after="20"/>
              <w:ind w:left="20"/>
              <w:jc w:val="both"/>
            </w:pPr>
            <w:r>
              <w:rPr>
                <w:rFonts w:ascii="Times New Roman"/>
                <w:b w:val="false"/>
                <w:i w:val="false"/>
                <w:color w:val="000000"/>
                <w:sz w:val="20"/>
              </w:rPr>
              <w:t>3.1.4.1 understand basic personal questions;</w:t>
            </w:r>
          </w:p>
          <w:p>
            <w:pPr>
              <w:spacing w:after="20"/>
              <w:ind w:left="20"/>
              <w:jc w:val="both"/>
            </w:pPr>
            <w:r>
              <w:rPr>
                <w:rFonts w:ascii="Times New Roman"/>
                <w:b w:val="false"/>
                <w:i w:val="false"/>
                <w:color w:val="000000"/>
                <w:sz w:val="20"/>
              </w:rPr>
              <w:t>3.1.4.2 understand simple descriptions of people, actions, and objects with visual support.</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Speaking</w:t>
            </w:r>
          </w:p>
          <w:p>
            <w:pPr>
              <w:spacing w:after="20"/>
              <w:ind w:left="20"/>
              <w:jc w:val="both"/>
            </w:pPr>
            <w:r>
              <w:rPr>
                <w:rFonts w:ascii="Times New Roman"/>
                <w:b w:val="false"/>
                <w:i w:val="false"/>
                <w:color w:val="000000"/>
                <w:sz w:val="20"/>
              </w:rPr>
              <w:t>(Говорение)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3.2.1.1 pronounce various sounds of phonemes and phoneme blends using appropriate stress, rhythm, and intonation;</w:t>
            </w:r>
          </w:p>
          <w:p>
            <w:pPr>
              <w:spacing w:after="20"/>
              <w:ind w:left="20"/>
              <w:jc w:val="both"/>
            </w:pPr>
            <w:r>
              <w:rPr>
                <w:rFonts w:ascii="Times New Roman"/>
                <w:b w:val="false"/>
                <w:i w:val="false"/>
                <w:color w:val="000000"/>
                <w:sz w:val="20"/>
              </w:rPr>
              <w:t>3.2.2.1 use isolated words and basic expressions to provide personal information;</w:t>
            </w:r>
          </w:p>
          <w:p>
            <w:pPr>
              <w:spacing w:after="20"/>
              <w:ind w:left="20"/>
              <w:jc w:val="both"/>
            </w:pPr>
            <w:r>
              <w:rPr>
                <w:rFonts w:ascii="Times New Roman"/>
                <w:b w:val="false"/>
                <w:i w:val="false"/>
                <w:color w:val="000000"/>
                <w:sz w:val="20"/>
              </w:rPr>
              <w:t>3.2.3.1 respond to basic questions with single words or short responses;</w:t>
            </w:r>
          </w:p>
          <w:p>
            <w:pPr>
              <w:spacing w:after="20"/>
              <w:ind w:left="20"/>
              <w:jc w:val="both"/>
            </w:pPr>
            <w:r>
              <w:rPr>
                <w:rFonts w:ascii="Times New Roman"/>
                <w:b w:val="false"/>
                <w:i w:val="false"/>
                <w:color w:val="000000"/>
                <w:sz w:val="20"/>
              </w:rPr>
              <w:t>3.2.3.3 make introductions and requests in basic interaction with others.</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Reading</w:t>
            </w:r>
          </w:p>
          <w:p>
            <w:pPr>
              <w:spacing w:after="20"/>
              <w:ind w:left="20"/>
              <w:jc w:val="both"/>
            </w:pPr>
            <w:r>
              <w:rPr>
                <w:rFonts w:ascii="Times New Roman"/>
                <w:b w:val="false"/>
                <w:i w:val="false"/>
                <w:color w:val="000000"/>
                <w:sz w:val="20"/>
              </w:rPr>
              <w:t>(Чтение)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3.3.1.1 recognise sounds and name the letters of the alphabet;</w:t>
            </w:r>
          </w:p>
          <w:p>
            <w:pPr>
              <w:spacing w:after="20"/>
              <w:ind w:left="20"/>
              <w:jc w:val="both"/>
            </w:pPr>
            <w:r>
              <w:rPr>
                <w:rFonts w:ascii="Times New Roman"/>
                <w:b w:val="false"/>
                <w:i w:val="false"/>
                <w:color w:val="000000"/>
                <w:sz w:val="20"/>
              </w:rPr>
              <w:t>3.3.1.2 identify and read separate sounds (phonemes) within words, which may be represented by more than one letter;</w:t>
            </w:r>
          </w:p>
          <w:p>
            <w:pPr>
              <w:spacing w:after="20"/>
              <w:ind w:left="20"/>
              <w:jc w:val="both"/>
            </w:pPr>
            <w:r>
              <w:rPr>
                <w:rFonts w:ascii="Times New Roman"/>
                <w:b w:val="false"/>
                <w:i w:val="false"/>
                <w:color w:val="000000"/>
                <w:sz w:val="20"/>
              </w:rPr>
              <w:t>3.3.1.3 identify and read separate sounds (phonemes) within words, which may be represented by more than one letter;</w:t>
            </w:r>
          </w:p>
          <w:p>
            <w:pPr>
              <w:spacing w:after="20"/>
              <w:ind w:left="20"/>
              <w:jc w:val="both"/>
            </w:pPr>
            <w:r>
              <w:rPr>
                <w:rFonts w:ascii="Times New Roman"/>
                <w:b w:val="false"/>
                <w:i w:val="false"/>
                <w:color w:val="000000"/>
                <w:sz w:val="20"/>
              </w:rPr>
              <w:t>3.3.2.1 identify some familiar words and signs on illustrations /pictures in common everyday situations;</w:t>
            </w:r>
          </w:p>
          <w:p>
            <w:pPr>
              <w:spacing w:after="20"/>
              <w:ind w:left="20"/>
              <w:jc w:val="both"/>
            </w:pPr>
            <w:r>
              <w:rPr>
                <w:rFonts w:ascii="Times New Roman"/>
                <w:b w:val="false"/>
                <w:i w:val="false"/>
                <w:color w:val="000000"/>
                <w:sz w:val="20"/>
              </w:rPr>
              <w:t>3.3.2.2 deduce the meaning of a word in a picture or icon on a limited range of topics;</w:t>
            </w:r>
          </w:p>
          <w:p>
            <w:pPr>
              <w:spacing w:after="20"/>
              <w:ind w:left="20"/>
              <w:jc w:val="both"/>
            </w:pPr>
            <w:r>
              <w:rPr>
                <w:rFonts w:ascii="Times New Roman"/>
                <w:b w:val="false"/>
                <w:i w:val="false"/>
                <w:color w:val="000000"/>
                <w:sz w:val="20"/>
              </w:rPr>
              <w:t>3.3.3.1 understand short, simple instructions used in familiar everyday contexts.</w:t>
            </w:r>
          </w:p>
          <w:p>
            <w:pPr>
              <w:spacing w:after="20"/>
              <w:ind w:left="20"/>
              <w:jc w:val="both"/>
            </w:pPr>
            <w:r>
              <w:rPr>
                <w:rFonts w:ascii="Times New Roman"/>
                <w:b w:val="false"/>
                <w:i w:val="false"/>
                <w:color w:val="000000"/>
                <w:sz w:val="20"/>
              </w:rPr>
              <w:t>3.3.5.1 read short, illustrated fiction and non-fiction stories written in very simple language using a dictionary.</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Writing</w:t>
            </w:r>
          </w:p>
          <w:p>
            <w:pPr>
              <w:spacing w:after="20"/>
              <w:ind w:left="20"/>
              <w:jc w:val="both"/>
            </w:pPr>
            <w:r>
              <w:rPr>
                <w:rFonts w:ascii="Times New Roman"/>
                <w:b w:val="false"/>
                <w:i w:val="false"/>
                <w:color w:val="000000"/>
                <w:sz w:val="20"/>
              </w:rPr>
              <w:t>(Письмо)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3.4.1.1 spell accurately a few high-frequency words;</w:t>
            </w:r>
          </w:p>
          <w:p>
            <w:pPr>
              <w:spacing w:after="20"/>
              <w:ind w:left="20"/>
              <w:jc w:val="both"/>
            </w:pPr>
            <w:r>
              <w:rPr>
                <w:rFonts w:ascii="Times New Roman"/>
                <w:b w:val="false"/>
                <w:i w:val="false"/>
                <w:color w:val="000000"/>
                <w:sz w:val="20"/>
              </w:rPr>
              <w:t>3.4.2.1 follow word order rules in short statements;</w:t>
            </w:r>
          </w:p>
          <w:p>
            <w:pPr>
              <w:spacing w:after="20"/>
              <w:ind w:left="20"/>
              <w:jc w:val="both"/>
            </w:pPr>
            <w:r>
              <w:rPr>
                <w:rFonts w:ascii="Times New Roman"/>
                <w:b w:val="false"/>
                <w:i w:val="false"/>
                <w:color w:val="000000"/>
                <w:sz w:val="20"/>
              </w:rPr>
              <w:t>3.4.2.2 use words and short simple phrases to complete a written text at a sentence level.</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Use of English</w:t>
            </w:r>
          </w:p>
          <w:p>
            <w:pPr>
              <w:spacing w:after="20"/>
              <w:ind w:left="20"/>
              <w:jc w:val="both"/>
            </w:pPr>
            <w:r>
              <w:rPr>
                <w:rFonts w:ascii="Times New Roman"/>
                <w:b w:val="false"/>
                <w:i w:val="false"/>
                <w:color w:val="000000"/>
                <w:sz w:val="20"/>
              </w:rPr>
              <w:t>(Использование английского языка)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3.5.1.2 use the verb to be for presenting personal information and describe people and things on a limited range of familiar topics;</w:t>
            </w:r>
          </w:p>
          <w:p>
            <w:pPr>
              <w:spacing w:after="20"/>
              <w:ind w:left="20"/>
              <w:jc w:val="both"/>
            </w:pPr>
            <w:r>
              <w:rPr>
                <w:rFonts w:ascii="Times New Roman"/>
                <w:b w:val="false"/>
                <w:i w:val="false"/>
                <w:color w:val="000000"/>
                <w:sz w:val="20"/>
              </w:rPr>
              <w:t>3.5.1.4 use common adjectives in descriptions of people and things and simple feelings with support;</w:t>
            </w:r>
          </w:p>
          <w:p>
            <w:pPr>
              <w:spacing w:after="20"/>
              <w:ind w:left="20"/>
              <w:jc w:val="both"/>
            </w:pPr>
            <w:r>
              <w:rPr>
                <w:rFonts w:ascii="Times New Roman"/>
                <w:b w:val="false"/>
                <w:i w:val="false"/>
                <w:color w:val="000000"/>
                <w:sz w:val="20"/>
              </w:rPr>
              <w:t>3.5.1.8 use personal subject and object pronouns on a limited range of familiar topics;</w:t>
            </w:r>
          </w:p>
          <w:p>
            <w:pPr>
              <w:spacing w:after="20"/>
              <w:ind w:left="20"/>
              <w:jc w:val="both"/>
            </w:pPr>
            <w:r>
              <w:rPr>
                <w:rFonts w:ascii="Times New Roman"/>
                <w:b w:val="false"/>
                <w:i w:val="false"/>
                <w:color w:val="000000"/>
                <w:sz w:val="20"/>
              </w:rPr>
              <w:t>3.5.1.10 use common present simple forms and contractions on a limited range of familiar topics;</w:t>
            </w:r>
          </w:p>
          <w:p>
            <w:pPr>
              <w:spacing w:after="20"/>
              <w:ind w:left="20"/>
              <w:jc w:val="both"/>
            </w:pPr>
            <w:r>
              <w:rPr>
                <w:rFonts w:ascii="Times New Roman"/>
                <w:b w:val="false"/>
                <w:i w:val="false"/>
                <w:color w:val="000000"/>
                <w:sz w:val="20"/>
              </w:rPr>
              <w:t>3.5.1.11 use has got/ have got; there is/are in a limited range of familiar topics.</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Weather</w:t>
            </w:r>
          </w:p>
          <w:p>
            <w:pPr>
              <w:spacing w:after="20"/>
              <w:ind w:left="20"/>
              <w:jc w:val="both"/>
            </w:pPr>
            <w:r>
              <w:rPr>
                <w:rFonts w:ascii="Times New Roman"/>
                <w:b w:val="false"/>
                <w:i w:val="false"/>
                <w:color w:val="000000"/>
                <w:sz w:val="20"/>
              </w:rPr>
              <w:t>(Погода)</w:t>
            </w:r>
          </w:p>
          <w:p>
            <w:pPr>
              <w:spacing w:after="20"/>
              <w:ind w:left="20"/>
              <w:jc w:val="both"/>
            </w:pPr>
            <w:r>
              <w:rPr>
                <w:rFonts w:ascii="Times New Roman"/>
                <w:b w:val="false"/>
                <w:i w:val="false"/>
                <w:color w:val="000000"/>
                <w:sz w:val="20"/>
              </w:rPr>
              <w:t>4.1 Seasons and Weather</w:t>
            </w:r>
          </w:p>
          <w:p>
            <w:pPr>
              <w:spacing w:after="20"/>
              <w:ind w:left="20"/>
              <w:jc w:val="both"/>
            </w:pPr>
            <w:r>
              <w:rPr>
                <w:rFonts w:ascii="Times New Roman"/>
                <w:b w:val="false"/>
                <w:i w:val="false"/>
                <w:color w:val="000000"/>
                <w:sz w:val="20"/>
              </w:rPr>
              <w:t>(Сезоны и Погода)</w:t>
            </w:r>
          </w:p>
          <w:p>
            <w:pPr>
              <w:spacing w:after="20"/>
              <w:ind w:left="20"/>
              <w:jc w:val="both"/>
            </w:pPr>
            <w:r>
              <w:rPr>
                <w:rFonts w:ascii="Times New Roman"/>
                <w:b w:val="false"/>
                <w:i w:val="false"/>
                <w:color w:val="000000"/>
                <w:sz w:val="20"/>
              </w:rPr>
              <w:t>4.2 Clothes I wear</w:t>
            </w:r>
          </w:p>
          <w:p>
            <w:pPr>
              <w:spacing w:after="20"/>
              <w:ind w:left="20"/>
              <w:jc w:val="both"/>
            </w:pPr>
            <w:r>
              <w:rPr>
                <w:rFonts w:ascii="Times New Roman"/>
                <w:b w:val="false"/>
                <w:i w:val="false"/>
                <w:color w:val="000000"/>
                <w:sz w:val="20"/>
              </w:rPr>
              <w:t>(Одежда, которую я надеваю)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Listening</w:t>
            </w:r>
          </w:p>
          <w:p>
            <w:pPr>
              <w:spacing w:after="20"/>
              <w:ind w:left="20"/>
              <w:jc w:val="both"/>
            </w:pPr>
            <w:r>
              <w:rPr>
                <w:rFonts w:ascii="Times New Roman"/>
                <w:b w:val="false"/>
                <w:i w:val="false"/>
                <w:color w:val="000000"/>
                <w:sz w:val="20"/>
              </w:rPr>
              <w:t>(Аудирование)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3.1.1.1 recognise the sounds of phonemes and phoneme blends in words;</w:t>
            </w:r>
          </w:p>
          <w:p>
            <w:pPr>
              <w:spacing w:after="20"/>
              <w:ind w:left="20"/>
              <w:jc w:val="both"/>
            </w:pPr>
            <w:r>
              <w:rPr>
                <w:rFonts w:ascii="Times New Roman"/>
                <w:b w:val="false"/>
                <w:i w:val="false"/>
                <w:color w:val="000000"/>
                <w:sz w:val="20"/>
              </w:rPr>
              <w:t>3.1.2.1 recognise familiar words with visual support;</w:t>
            </w:r>
          </w:p>
          <w:p>
            <w:pPr>
              <w:spacing w:after="20"/>
              <w:ind w:left="20"/>
              <w:jc w:val="both"/>
            </w:pPr>
            <w:r>
              <w:rPr>
                <w:rFonts w:ascii="Times New Roman"/>
                <w:b w:val="false"/>
                <w:i w:val="false"/>
                <w:color w:val="000000"/>
                <w:sz w:val="20"/>
              </w:rPr>
              <w:t>3.1.4.1 understand basic personal questions;</w:t>
            </w:r>
          </w:p>
          <w:p>
            <w:pPr>
              <w:spacing w:after="20"/>
              <w:ind w:left="20"/>
              <w:jc w:val="both"/>
            </w:pPr>
            <w:r>
              <w:rPr>
                <w:rFonts w:ascii="Times New Roman"/>
                <w:b w:val="false"/>
                <w:i w:val="false"/>
                <w:color w:val="000000"/>
                <w:sz w:val="20"/>
              </w:rPr>
              <w:t>3.1.4.2 understand simple descriptions of people, actions, and objects with visual support.</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Speaking</w:t>
            </w:r>
          </w:p>
          <w:p>
            <w:pPr>
              <w:spacing w:after="20"/>
              <w:ind w:left="20"/>
              <w:jc w:val="both"/>
            </w:pPr>
            <w:r>
              <w:rPr>
                <w:rFonts w:ascii="Times New Roman"/>
                <w:b w:val="false"/>
                <w:i w:val="false"/>
                <w:color w:val="000000"/>
                <w:sz w:val="20"/>
              </w:rPr>
              <w:t>(Говорение)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3.2.1.1 pronounce various sounds of phonemes and phoneme blends using appropriate stress, rhythm, and intonation;</w:t>
            </w:r>
          </w:p>
          <w:p>
            <w:pPr>
              <w:spacing w:after="20"/>
              <w:ind w:left="20"/>
              <w:jc w:val="both"/>
            </w:pPr>
            <w:r>
              <w:rPr>
                <w:rFonts w:ascii="Times New Roman"/>
                <w:b w:val="false"/>
                <w:i w:val="false"/>
                <w:color w:val="000000"/>
                <w:sz w:val="20"/>
              </w:rPr>
              <w:t>3.2.3.1 respond to basic questions with single words or short responses;</w:t>
            </w:r>
          </w:p>
          <w:p>
            <w:pPr>
              <w:spacing w:after="20"/>
              <w:ind w:left="20"/>
              <w:jc w:val="both"/>
            </w:pPr>
            <w:r>
              <w:rPr>
                <w:rFonts w:ascii="Times New Roman"/>
                <w:b w:val="false"/>
                <w:i w:val="false"/>
                <w:color w:val="000000"/>
                <w:sz w:val="20"/>
              </w:rPr>
              <w:t>3.2.3.2 make basic requests related to immediate personal needs;</w:t>
            </w:r>
          </w:p>
          <w:p>
            <w:pPr>
              <w:spacing w:after="20"/>
              <w:ind w:left="20"/>
              <w:jc w:val="both"/>
            </w:pPr>
            <w:r>
              <w:rPr>
                <w:rFonts w:ascii="Times New Roman"/>
                <w:b w:val="false"/>
                <w:i w:val="false"/>
                <w:color w:val="000000"/>
                <w:sz w:val="20"/>
              </w:rPr>
              <w:t>3.2.3.3 make introductions and requests in basic interaction with others.</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Reading</w:t>
            </w:r>
          </w:p>
          <w:p>
            <w:pPr>
              <w:spacing w:after="20"/>
              <w:ind w:left="20"/>
              <w:jc w:val="both"/>
            </w:pPr>
            <w:r>
              <w:rPr>
                <w:rFonts w:ascii="Times New Roman"/>
                <w:b w:val="false"/>
                <w:i w:val="false"/>
                <w:color w:val="000000"/>
                <w:sz w:val="20"/>
              </w:rPr>
              <w:t>(Чтение)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3.3.1.2 identify and read separate sounds (phonemes) within words, which may be represented by more than one letter;</w:t>
            </w:r>
          </w:p>
          <w:p>
            <w:pPr>
              <w:spacing w:after="20"/>
              <w:ind w:left="20"/>
              <w:jc w:val="both"/>
            </w:pPr>
            <w:r>
              <w:rPr>
                <w:rFonts w:ascii="Times New Roman"/>
                <w:b w:val="false"/>
                <w:i w:val="false"/>
                <w:color w:val="000000"/>
                <w:sz w:val="20"/>
              </w:rPr>
              <w:t>3.3.2.1 identify some familiar words and signs on illustrations /pictures in common everyday situations;</w:t>
            </w:r>
          </w:p>
          <w:p>
            <w:pPr>
              <w:spacing w:after="20"/>
              <w:ind w:left="20"/>
              <w:jc w:val="both"/>
            </w:pPr>
            <w:r>
              <w:rPr>
                <w:rFonts w:ascii="Times New Roman"/>
                <w:b w:val="false"/>
                <w:i w:val="false"/>
                <w:color w:val="000000"/>
                <w:sz w:val="20"/>
              </w:rPr>
              <w:t>3.3.2.2 deduce the meaning of a word in a picture or icon on a limited range of topics;</w:t>
            </w:r>
          </w:p>
          <w:p>
            <w:pPr>
              <w:spacing w:after="20"/>
              <w:ind w:left="20"/>
              <w:jc w:val="both"/>
            </w:pPr>
            <w:r>
              <w:rPr>
                <w:rFonts w:ascii="Times New Roman"/>
                <w:b w:val="false"/>
                <w:i w:val="false"/>
                <w:color w:val="000000"/>
                <w:sz w:val="20"/>
              </w:rPr>
              <w:t>3.3.3.1 understand short, simple instructions used in familiar everyday contexts;</w:t>
            </w:r>
          </w:p>
          <w:p>
            <w:pPr>
              <w:spacing w:after="20"/>
              <w:ind w:left="20"/>
              <w:jc w:val="both"/>
            </w:pPr>
            <w:r>
              <w:rPr>
                <w:rFonts w:ascii="Times New Roman"/>
                <w:b w:val="false"/>
                <w:i w:val="false"/>
                <w:color w:val="000000"/>
                <w:sz w:val="20"/>
              </w:rPr>
              <w:t>3.3.5.1 read short, illustrated fiction and non-fiction stories written in very simple language using a dictionary.</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Writing</w:t>
            </w:r>
          </w:p>
          <w:p>
            <w:pPr>
              <w:spacing w:after="20"/>
              <w:ind w:left="20"/>
              <w:jc w:val="both"/>
            </w:pPr>
            <w:r>
              <w:rPr>
                <w:rFonts w:ascii="Times New Roman"/>
                <w:b w:val="false"/>
                <w:i w:val="false"/>
                <w:color w:val="000000"/>
                <w:sz w:val="20"/>
              </w:rPr>
              <w:t>(Письмо)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3.4.1.1 spell accurately a few high-frequency words;</w:t>
            </w:r>
          </w:p>
          <w:p>
            <w:pPr>
              <w:spacing w:after="20"/>
              <w:ind w:left="20"/>
              <w:jc w:val="both"/>
            </w:pPr>
            <w:r>
              <w:rPr>
                <w:rFonts w:ascii="Times New Roman"/>
                <w:b w:val="false"/>
                <w:i w:val="false"/>
                <w:color w:val="000000"/>
                <w:sz w:val="20"/>
              </w:rPr>
              <w:t>3.4.2.1. follow word order rules in short statements;</w:t>
            </w:r>
          </w:p>
          <w:p>
            <w:pPr>
              <w:spacing w:after="20"/>
              <w:ind w:left="20"/>
              <w:jc w:val="both"/>
            </w:pPr>
            <w:r>
              <w:rPr>
                <w:rFonts w:ascii="Times New Roman"/>
                <w:b w:val="false"/>
                <w:i w:val="false"/>
                <w:color w:val="000000"/>
                <w:sz w:val="20"/>
              </w:rPr>
              <w:t>3.4.2.2 use words and short simple phrases to complete a written text at a sentence level;</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Use of English</w:t>
            </w:r>
          </w:p>
          <w:p>
            <w:pPr>
              <w:spacing w:after="20"/>
              <w:ind w:left="20"/>
              <w:jc w:val="both"/>
            </w:pPr>
            <w:r>
              <w:rPr>
                <w:rFonts w:ascii="Times New Roman"/>
                <w:b w:val="false"/>
                <w:i w:val="false"/>
                <w:color w:val="000000"/>
                <w:sz w:val="20"/>
              </w:rPr>
              <w:t>(Использование английского языка)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3.5.1.4 use common adjectives in descriptions of people and things and simple feelings with support;</w:t>
            </w:r>
          </w:p>
          <w:p>
            <w:pPr>
              <w:spacing w:after="20"/>
              <w:ind w:left="20"/>
              <w:jc w:val="both"/>
            </w:pPr>
            <w:r>
              <w:rPr>
                <w:rFonts w:ascii="Times New Roman"/>
                <w:b w:val="false"/>
                <w:i w:val="false"/>
                <w:color w:val="000000"/>
                <w:sz w:val="20"/>
              </w:rPr>
              <w:t>3.5.1.5 use with considerable support basic determiners a, an, the to identify things;</w:t>
            </w:r>
          </w:p>
          <w:p>
            <w:pPr>
              <w:spacing w:after="20"/>
              <w:ind w:left="20"/>
              <w:jc w:val="both"/>
            </w:pPr>
            <w:r>
              <w:rPr>
                <w:rFonts w:ascii="Times New Roman"/>
                <w:b w:val="false"/>
                <w:i w:val="false"/>
                <w:color w:val="000000"/>
                <w:sz w:val="20"/>
              </w:rPr>
              <w:t>3.5.1.8 use personal subject and object pronouns in a limited range of familiar topics;</w:t>
            </w:r>
          </w:p>
          <w:p>
            <w:pPr>
              <w:spacing w:after="20"/>
              <w:ind w:left="20"/>
              <w:jc w:val="both"/>
            </w:pPr>
            <w:r>
              <w:rPr>
                <w:rFonts w:ascii="Times New Roman"/>
                <w:b w:val="false"/>
                <w:i w:val="false"/>
                <w:color w:val="000000"/>
                <w:sz w:val="20"/>
              </w:rPr>
              <w:t>3.5.1.10 use common present simple forms and contractions on a limited range of familiar topics;</w:t>
            </w:r>
          </w:p>
          <w:p>
            <w:pPr>
              <w:spacing w:after="20"/>
              <w:ind w:left="20"/>
              <w:jc w:val="both"/>
            </w:pPr>
            <w:r>
              <w:rPr>
                <w:rFonts w:ascii="Times New Roman"/>
                <w:b w:val="false"/>
                <w:i w:val="false"/>
                <w:color w:val="000000"/>
                <w:sz w:val="20"/>
              </w:rPr>
              <w:t>3.5.1.15 use basic prepositions of time.</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четверть</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My free time.</w:t>
            </w:r>
          </w:p>
          <w:p>
            <w:pPr>
              <w:spacing w:after="20"/>
              <w:ind w:left="20"/>
              <w:jc w:val="both"/>
            </w:pPr>
            <w:r>
              <w:rPr>
                <w:rFonts w:ascii="Times New Roman"/>
                <w:b w:val="false"/>
                <w:i w:val="false"/>
                <w:color w:val="000000"/>
                <w:sz w:val="20"/>
              </w:rPr>
              <w:t>(Мое свободное время)</w:t>
            </w:r>
          </w:p>
          <w:p>
            <w:pPr>
              <w:spacing w:after="20"/>
              <w:ind w:left="20"/>
              <w:jc w:val="both"/>
            </w:pPr>
            <w:r>
              <w:rPr>
                <w:rFonts w:ascii="Times New Roman"/>
                <w:b w:val="false"/>
                <w:i w:val="false"/>
                <w:color w:val="000000"/>
                <w:sz w:val="20"/>
              </w:rPr>
              <w:t xml:space="preserve">5.1 I Can Do This! </w:t>
            </w:r>
          </w:p>
          <w:p>
            <w:pPr>
              <w:spacing w:after="20"/>
              <w:ind w:left="20"/>
              <w:jc w:val="both"/>
            </w:pPr>
            <w:r>
              <w:rPr>
                <w:rFonts w:ascii="Times New Roman"/>
                <w:b w:val="false"/>
                <w:i w:val="false"/>
                <w:color w:val="000000"/>
                <w:sz w:val="20"/>
              </w:rPr>
              <w:t>(Я могу делать это!)</w:t>
            </w:r>
          </w:p>
          <w:p>
            <w:pPr>
              <w:spacing w:after="20"/>
              <w:ind w:left="20"/>
              <w:jc w:val="both"/>
            </w:pPr>
            <w:r>
              <w:rPr>
                <w:rFonts w:ascii="Times New Roman"/>
                <w:b w:val="false"/>
                <w:i w:val="false"/>
                <w:color w:val="000000"/>
                <w:sz w:val="20"/>
              </w:rPr>
              <w:t>5.2 My toys and sport. I like …</w:t>
            </w:r>
          </w:p>
          <w:p>
            <w:pPr>
              <w:spacing w:after="20"/>
              <w:ind w:left="20"/>
              <w:jc w:val="both"/>
            </w:pPr>
            <w:r>
              <w:rPr>
                <w:rFonts w:ascii="Times New Roman"/>
                <w:b w:val="false"/>
                <w:i w:val="false"/>
                <w:color w:val="000000"/>
                <w:sz w:val="20"/>
              </w:rPr>
              <w:t>(Мои игрушки и спорт. Мне нравится….)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Listening</w:t>
            </w:r>
          </w:p>
          <w:p>
            <w:pPr>
              <w:spacing w:after="20"/>
              <w:ind w:left="20"/>
              <w:jc w:val="both"/>
            </w:pPr>
            <w:r>
              <w:rPr>
                <w:rFonts w:ascii="Times New Roman"/>
                <w:b w:val="false"/>
                <w:i w:val="false"/>
                <w:color w:val="000000"/>
                <w:sz w:val="20"/>
              </w:rPr>
              <w:t>(Аудирование)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 recognise familiar words with visual support;</w:t>
            </w:r>
          </w:p>
          <w:p>
            <w:pPr>
              <w:spacing w:after="20"/>
              <w:ind w:left="20"/>
              <w:jc w:val="both"/>
            </w:pPr>
            <w:r>
              <w:rPr>
                <w:rFonts w:ascii="Times New Roman"/>
                <w:b w:val="false"/>
                <w:i w:val="false"/>
                <w:color w:val="000000"/>
                <w:sz w:val="20"/>
              </w:rPr>
              <w:t>3.1.4.1 understand basic personal questions;</w:t>
            </w:r>
          </w:p>
          <w:p>
            <w:pPr>
              <w:spacing w:after="20"/>
              <w:ind w:left="20"/>
              <w:jc w:val="both"/>
            </w:pPr>
            <w:r>
              <w:rPr>
                <w:rFonts w:ascii="Times New Roman"/>
                <w:b w:val="false"/>
                <w:i w:val="false"/>
                <w:color w:val="000000"/>
                <w:sz w:val="20"/>
              </w:rPr>
              <w:t>3.1.4.2 understand simple descriptions of people, actions, and objects with visual support.</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Speaking</w:t>
            </w:r>
          </w:p>
          <w:p>
            <w:pPr>
              <w:spacing w:after="20"/>
              <w:ind w:left="20"/>
              <w:jc w:val="both"/>
            </w:pPr>
            <w:r>
              <w:rPr>
                <w:rFonts w:ascii="Times New Roman"/>
                <w:b w:val="false"/>
                <w:i w:val="false"/>
                <w:color w:val="000000"/>
                <w:sz w:val="20"/>
              </w:rPr>
              <w:t>(Говорение)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3.2.2.1 use isolated words and basic expressions to provide personal information;</w:t>
            </w:r>
          </w:p>
          <w:p>
            <w:pPr>
              <w:spacing w:after="20"/>
              <w:ind w:left="20"/>
              <w:jc w:val="both"/>
            </w:pPr>
            <w:r>
              <w:rPr>
                <w:rFonts w:ascii="Times New Roman"/>
                <w:b w:val="false"/>
                <w:i w:val="false"/>
                <w:color w:val="000000"/>
                <w:sz w:val="20"/>
              </w:rPr>
              <w:t>3.2.3.1 respond to basic questions with single words or short responses;</w:t>
            </w:r>
          </w:p>
          <w:p>
            <w:pPr>
              <w:spacing w:after="20"/>
              <w:ind w:left="20"/>
              <w:jc w:val="both"/>
            </w:pPr>
            <w:r>
              <w:rPr>
                <w:rFonts w:ascii="Times New Roman"/>
                <w:b w:val="false"/>
                <w:i w:val="false"/>
                <w:color w:val="000000"/>
                <w:sz w:val="20"/>
              </w:rPr>
              <w:t>3.2.3.2 make basic requests related to immediate personal needs.</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Reading</w:t>
            </w:r>
          </w:p>
          <w:p>
            <w:pPr>
              <w:spacing w:after="20"/>
              <w:ind w:left="20"/>
              <w:jc w:val="both"/>
            </w:pPr>
            <w:r>
              <w:rPr>
                <w:rFonts w:ascii="Times New Roman"/>
                <w:b w:val="false"/>
                <w:i w:val="false"/>
                <w:color w:val="000000"/>
                <w:sz w:val="20"/>
              </w:rPr>
              <w:t>(Чтение)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 2 identify and read separate sounds (phonemes) within words, which may be represented by more than one letter;</w:t>
            </w:r>
          </w:p>
          <w:p>
            <w:pPr>
              <w:spacing w:after="20"/>
              <w:ind w:left="20"/>
              <w:jc w:val="both"/>
            </w:pPr>
            <w:r>
              <w:rPr>
                <w:rFonts w:ascii="Times New Roman"/>
                <w:b w:val="false"/>
                <w:i w:val="false"/>
                <w:color w:val="000000"/>
                <w:sz w:val="20"/>
              </w:rPr>
              <w:t>3.3.3.1 understand short, simple instructions used in familiar everyday contexts;</w:t>
            </w:r>
          </w:p>
          <w:p>
            <w:pPr>
              <w:spacing w:after="20"/>
              <w:ind w:left="20"/>
              <w:jc w:val="both"/>
            </w:pPr>
            <w:r>
              <w:rPr>
                <w:rFonts w:ascii="Times New Roman"/>
                <w:b w:val="false"/>
                <w:i w:val="false"/>
                <w:color w:val="000000"/>
                <w:sz w:val="20"/>
              </w:rPr>
              <w:t>3.3.3.2 find out the main points in short simple descriptions with visual support;</w:t>
            </w:r>
          </w:p>
          <w:p>
            <w:pPr>
              <w:spacing w:after="20"/>
              <w:ind w:left="20"/>
              <w:jc w:val="both"/>
            </w:pPr>
            <w:r>
              <w:rPr>
                <w:rFonts w:ascii="Times New Roman"/>
                <w:b w:val="false"/>
                <w:i w:val="false"/>
                <w:color w:val="000000"/>
                <w:sz w:val="20"/>
              </w:rPr>
              <w:t>3.3.4.1 find specific information in different types of texts (postcards, posters, flyers, messages, and notices: places, time, and prices);</w:t>
            </w:r>
          </w:p>
          <w:p>
            <w:pPr>
              <w:spacing w:after="20"/>
              <w:ind w:left="20"/>
              <w:jc w:val="both"/>
            </w:pPr>
            <w:r>
              <w:rPr>
                <w:rFonts w:ascii="Times New Roman"/>
                <w:b w:val="false"/>
                <w:i w:val="false"/>
                <w:color w:val="000000"/>
                <w:sz w:val="20"/>
              </w:rPr>
              <w:t>3.3.5.1 read short, illustrated fiction and non-fiction stories written in very simple language using a dictionary.</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Writing</w:t>
            </w:r>
          </w:p>
          <w:p>
            <w:pPr>
              <w:spacing w:after="20"/>
              <w:ind w:left="20"/>
              <w:jc w:val="both"/>
            </w:pPr>
            <w:r>
              <w:rPr>
                <w:rFonts w:ascii="Times New Roman"/>
                <w:b w:val="false"/>
                <w:i w:val="false"/>
                <w:color w:val="000000"/>
                <w:sz w:val="20"/>
              </w:rPr>
              <w:t>(Письмо)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3.4.1.1 spell accurately a few high-frequency words;</w:t>
            </w:r>
          </w:p>
          <w:p>
            <w:pPr>
              <w:spacing w:after="20"/>
              <w:ind w:left="20"/>
              <w:jc w:val="both"/>
            </w:pPr>
            <w:r>
              <w:rPr>
                <w:rFonts w:ascii="Times New Roman"/>
                <w:b w:val="false"/>
                <w:i w:val="false"/>
                <w:color w:val="000000"/>
                <w:sz w:val="20"/>
              </w:rPr>
              <w:t>3.4.3.1 create a poster or write a postcard, using words and simple phrases;</w:t>
            </w:r>
          </w:p>
          <w:p>
            <w:pPr>
              <w:spacing w:after="20"/>
              <w:ind w:left="20"/>
              <w:jc w:val="both"/>
            </w:pPr>
            <w:r>
              <w:rPr>
                <w:rFonts w:ascii="Times New Roman"/>
                <w:b w:val="false"/>
                <w:i w:val="false"/>
                <w:color w:val="000000"/>
                <w:sz w:val="20"/>
              </w:rPr>
              <w:t>3.4.5.1 apply basic rules of punctuation (use capital letters, full stops, and question marks).</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Use of English</w:t>
            </w:r>
          </w:p>
          <w:p>
            <w:pPr>
              <w:spacing w:after="20"/>
              <w:ind w:left="20"/>
              <w:jc w:val="both"/>
            </w:pPr>
            <w:r>
              <w:rPr>
                <w:rFonts w:ascii="Times New Roman"/>
                <w:b w:val="false"/>
                <w:i w:val="false"/>
                <w:color w:val="000000"/>
                <w:sz w:val="20"/>
              </w:rPr>
              <w:t>(Использование английского языка)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3.5.1.5 use with considerable support basic determiners a, an, the to identify things;</w:t>
            </w:r>
          </w:p>
          <w:p>
            <w:pPr>
              <w:spacing w:after="20"/>
              <w:ind w:left="20"/>
              <w:jc w:val="both"/>
            </w:pPr>
            <w:r>
              <w:rPr>
                <w:rFonts w:ascii="Times New Roman"/>
                <w:b w:val="false"/>
                <w:i w:val="false"/>
                <w:color w:val="000000"/>
                <w:sz w:val="20"/>
              </w:rPr>
              <w:t>3.5.1.9 use imperative forms to give short instructions on a limited range of familiar topics;</w:t>
            </w:r>
          </w:p>
          <w:p>
            <w:pPr>
              <w:spacing w:after="20"/>
              <w:ind w:left="20"/>
              <w:jc w:val="both"/>
            </w:pPr>
            <w:r>
              <w:rPr>
                <w:rFonts w:ascii="Times New Roman"/>
                <w:b w:val="false"/>
                <w:i w:val="false"/>
                <w:color w:val="000000"/>
                <w:sz w:val="20"/>
              </w:rPr>
              <w:t>3.5.1.10 use common present simple forms contractions on a limited range of familiar topics;</w:t>
            </w:r>
          </w:p>
          <w:p>
            <w:pPr>
              <w:spacing w:after="20"/>
              <w:ind w:left="20"/>
              <w:jc w:val="both"/>
            </w:pPr>
            <w:r>
              <w:rPr>
                <w:rFonts w:ascii="Times New Roman"/>
                <w:b w:val="false"/>
                <w:i w:val="false"/>
                <w:color w:val="000000"/>
                <w:sz w:val="20"/>
              </w:rPr>
              <w:t>3.5.1.13 use can/ can’t to describe ability;</w:t>
            </w:r>
          </w:p>
          <w:p>
            <w:pPr>
              <w:spacing w:after="20"/>
              <w:ind w:left="20"/>
              <w:jc w:val="both"/>
            </w:pPr>
            <w:r>
              <w:rPr>
                <w:rFonts w:ascii="Times New Roman"/>
                <w:b w:val="false"/>
                <w:i w:val="false"/>
                <w:color w:val="000000"/>
                <w:sz w:val="20"/>
              </w:rPr>
              <w:t>3.5.1.16 use let’s + verb, verbs go/like + verb + ing.</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Health</w:t>
            </w:r>
          </w:p>
          <w:p>
            <w:pPr>
              <w:spacing w:after="20"/>
              <w:ind w:left="20"/>
              <w:jc w:val="both"/>
            </w:pPr>
            <w:r>
              <w:rPr>
                <w:rFonts w:ascii="Times New Roman"/>
                <w:b w:val="false"/>
                <w:i w:val="false"/>
                <w:color w:val="000000"/>
                <w:sz w:val="20"/>
              </w:rPr>
              <w:t>(Здоровье)</w:t>
            </w:r>
          </w:p>
          <w:p>
            <w:pPr>
              <w:spacing w:after="20"/>
              <w:ind w:left="20"/>
              <w:jc w:val="both"/>
            </w:pPr>
            <w:r>
              <w:rPr>
                <w:rFonts w:ascii="Times New Roman"/>
                <w:b w:val="false"/>
                <w:i w:val="false"/>
                <w:color w:val="000000"/>
                <w:sz w:val="20"/>
              </w:rPr>
              <w:t>6.1 Body parts</w:t>
            </w:r>
          </w:p>
          <w:p>
            <w:pPr>
              <w:spacing w:after="20"/>
              <w:ind w:left="20"/>
              <w:jc w:val="both"/>
            </w:pPr>
            <w:r>
              <w:rPr>
                <w:rFonts w:ascii="Times New Roman"/>
                <w:b w:val="false"/>
                <w:i w:val="false"/>
                <w:color w:val="000000"/>
                <w:sz w:val="20"/>
              </w:rPr>
              <w:t>(Части тела)</w:t>
            </w:r>
          </w:p>
          <w:p>
            <w:pPr>
              <w:spacing w:after="20"/>
              <w:ind w:left="20"/>
              <w:jc w:val="both"/>
            </w:pPr>
            <w:r>
              <w:rPr>
                <w:rFonts w:ascii="Times New Roman"/>
                <w:b w:val="false"/>
                <w:i w:val="false"/>
                <w:color w:val="000000"/>
                <w:sz w:val="20"/>
              </w:rPr>
              <w:t>6.2 Healthy food</w:t>
            </w:r>
          </w:p>
          <w:p>
            <w:pPr>
              <w:spacing w:after="20"/>
              <w:ind w:left="20"/>
              <w:jc w:val="both"/>
            </w:pPr>
            <w:r>
              <w:rPr>
                <w:rFonts w:ascii="Times New Roman"/>
                <w:b w:val="false"/>
                <w:i w:val="false"/>
                <w:color w:val="000000"/>
                <w:sz w:val="20"/>
              </w:rPr>
              <w:t>(Здоровая пища)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Listening</w:t>
            </w:r>
          </w:p>
          <w:p>
            <w:pPr>
              <w:spacing w:after="20"/>
              <w:ind w:left="20"/>
              <w:jc w:val="both"/>
            </w:pPr>
            <w:r>
              <w:rPr>
                <w:rFonts w:ascii="Times New Roman"/>
                <w:b w:val="false"/>
                <w:i w:val="false"/>
                <w:color w:val="000000"/>
                <w:sz w:val="20"/>
              </w:rPr>
              <w:t>(Аудирование)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 recognise familiar words with visual support;</w:t>
            </w:r>
          </w:p>
          <w:p>
            <w:pPr>
              <w:spacing w:after="20"/>
              <w:ind w:left="20"/>
              <w:jc w:val="both"/>
            </w:pPr>
            <w:r>
              <w:rPr>
                <w:rFonts w:ascii="Times New Roman"/>
                <w:b w:val="false"/>
                <w:i w:val="false"/>
                <w:color w:val="000000"/>
                <w:sz w:val="20"/>
              </w:rPr>
              <w:t>3.1.4.1 understand basic personal questions;</w:t>
            </w:r>
          </w:p>
          <w:p>
            <w:pPr>
              <w:spacing w:after="20"/>
              <w:ind w:left="20"/>
              <w:jc w:val="both"/>
            </w:pPr>
            <w:r>
              <w:rPr>
                <w:rFonts w:ascii="Times New Roman"/>
                <w:b w:val="false"/>
                <w:i w:val="false"/>
                <w:color w:val="000000"/>
                <w:sz w:val="20"/>
              </w:rPr>
              <w:t>3.1.4.2 understand simple descriptions of people, actions, and objects with visual support.</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Speaking</w:t>
            </w:r>
          </w:p>
          <w:p>
            <w:pPr>
              <w:spacing w:after="20"/>
              <w:ind w:left="20"/>
              <w:jc w:val="both"/>
            </w:pPr>
            <w:r>
              <w:rPr>
                <w:rFonts w:ascii="Times New Roman"/>
                <w:b w:val="false"/>
                <w:i w:val="false"/>
                <w:color w:val="000000"/>
                <w:sz w:val="20"/>
              </w:rPr>
              <w:t>(Говорение)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3.2.3.1 respond to basic questions with single words or short responses;</w:t>
            </w:r>
          </w:p>
          <w:p>
            <w:pPr>
              <w:spacing w:after="20"/>
              <w:ind w:left="20"/>
              <w:jc w:val="both"/>
            </w:pPr>
            <w:r>
              <w:rPr>
                <w:rFonts w:ascii="Times New Roman"/>
                <w:b w:val="false"/>
                <w:i w:val="false"/>
                <w:color w:val="000000"/>
                <w:sz w:val="20"/>
              </w:rPr>
              <w:t>3.2.4.1 provide simple descriptions of people, and objects.</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Reading</w:t>
            </w:r>
          </w:p>
          <w:p>
            <w:pPr>
              <w:spacing w:after="20"/>
              <w:ind w:left="20"/>
              <w:jc w:val="both"/>
            </w:pPr>
            <w:r>
              <w:rPr>
                <w:rFonts w:ascii="Times New Roman"/>
                <w:b w:val="false"/>
                <w:i w:val="false"/>
                <w:color w:val="000000"/>
                <w:sz w:val="20"/>
              </w:rPr>
              <w:t>(Чтение)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3.3.1.2 identify and read separate sounds (phonemes) within words, which may be represented by more than one letter;</w:t>
            </w:r>
          </w:p>
          <w:p>
            <w:pPr>
              <w:spacing w:after="20"/>
              <w:ind w:left="20"/>
              <w:jc w:val="both"/>
            </w:pPr>
            <w:r>
              <w:rPr>
                <w:rFonts w:ascii="Times New Roman"/>
                <w:b w:val="false"/>
                <w:i w:val="false"/>
                <w:color w:val="000000"/>
                <w:sz w:val="20"/>
              </w:rPr>
              <w:t>3.3.3.1 understand short, simple instructions used in familiar everyday contexts;</w:t>
            </w:r>
          </w:p>
          <w:p>
            <w:pPr>
              <w:spacing w:after="20"/>
              <w:ind w:left="20"/>
              <w:jc w:val="both"/>
            </w:pPr>
            <w:r>
              <w:rPr>
                <w:rFonts w:ascii="Times New Roman"/>
                <w:b w:val="false"/>
                <w:i w:val="false"/>
                <w:color w:val="000000"/>
                <w:sz w:val="20"/>
              </w:rPr>
              <w:t>3.3.3.2 find out the main points in short simple descriptions with visual support;</w:t>
            </w:r>
          </w:p>
          <w:p>
            <w:pPr>
              <w:spacing w:after="20"/>
              <w:ind w:left="20"/>
              <w:jc w:val="both"/>
            </w:pPr>
            <w:r>
              <w:rPr>
                <w:rFonts w:ascii="Times New Roman"/>
                <w:b w:val="false"/>
                <w:i w:val="false"/>
                <w:color w:val="000000"/>
                <w:sz w:val="20"/>
              </w:rPr>
              <w:t>3.3.4.1 find specific information in different types of texts (postcards, posters, flyers, messages, and notices: places, time, and prices);</w:t>
            </w:r>
          </w:p>
          <w:p>
            <w:pPr>
              <w:spacing w:after="20"/>
              <w:ind w:left="20"/>
              <w:jc w:val="both"/>
            </w:pPr>
            <w:r>
              <w:rPr>
                <w:rFonts w:ascii="Times New Roman"/>
                <w:b w:val="false"/>
                <w:i w:val="false"/>
                <w:color w:val="000000"/>
                <w:sz w:val="20"/>
              </w:rPr>
              <w:t>3.3.5.1 read short, illustrated fiction and non-fiction stories written in very simple language using a dictionary.</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Writing</w:t>
            </w:r>
          </w:p>
          <w:p>
            <w:pPr>
              <w:spacing w:after="20"/>
              <w:ind w:left="20"/>
              <w:jc w:val="both"/>
            </w:pPr>
            <w:r>
              <w:rPr>
                <w:rFonts w:ascii="Times New Roman"/>
                <w:b w:val="false"/>
                <w:i w:val="false"/>
                <w:color w:val="000000"/>
                <w:sz w:val="20"/>
              </w:rPr>
              <w:t>(Письмо)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3.4.1.1 spell accurately a few high-frequency words;</w:t>
            </w:r>
          </w:p>
          <w:p>
            <w:pPr>
              <w:spacing w:after="20"/>
              <w:ind w:left="20"/>
              <w:jc w:val="both"/>
            </w:pPr>
            <w:r>
              <w:rPr>
                <w:rFonts w:ascii="Times New Roman"/>
                <w:b w:val="false"/>
                <w:i w:val="false"/>
                <w:color w:val="000000"/>
                <w:sz w:val="20"/>
              </w:rPr>
              <w:t>3.4.2.2 use words and short simple phrases to complete a written text at a sentence level;</w:t>
            </w:r>
          </w:p>
          <w:p>
            <w:pPr>
              <w:spacing w:after="20"/>
              <w:ind w:left="20"/>
              <w:jc w:val="both"/>
            </w:pPr>
            <w:r>
              <w:rPr>
                <w:rFonts w:ascii="Times New Roman"/>
                <w:b w:val="false"/>
                <w:i w:val="false"/>
                <w:color w:val="000000"/>
                <w:sz w:val="20"/>
              </w:rPr>
              <w:t>3.4.3.1 create a poster or a postcard, using words and simple phrases;</w:t>
            </w:r>
          </w:p>
          <w:p>
            <w:pPr>
              <w:spacing w:after="20"/>
              <w:ind w:left="20"/>
              <w:jc w:val="both"/>
            </w:pPr>
            <w:r>
              <w:rPr>
                <w:rFonts w:ascii="Times New Roman"/>
                <w:b w:val="false"/>
                <w:i w:val="false"/>
                <w:color w:val="000000"/>
                <w:sz w:val="20"/>
              </w:rPr>
              <w:t>3.4.4.1 link ideas with and, but;</w:t>
            </w:r>
          </w:p>
          <w:p>
            <w:pPr>
              <w:spacing w:after="20"/>
              <w:ind w:left="20"/>
              <w:jc w:val="both"/>
            </w:pPr>
            <w:r>
              <w:rPr>
                <w:rFonts w:ascii="Times New Roman"/>
                <w:b w:val="false"/>
                <w:i w:val="false"/>
                <w:color w:val="000000"/>
                <w:sz w:val="20"/>
              </w:rPr>
              <w:t>3.4.5.1 apply basic rules of punctuation (use capital letters, full stops, and question marks).</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Use of English</w:t>
            </w:r>
          </w:p>
          <w:p>
            <w:pPr>
              <w:spacing w:after="20"/>
              <w:ind w:left="20"/>
              <w:jc w:val="both"/>
            </w:pPr>
            <w:r>
              <w:rPr>
                <w:rFonts w:ascii="Times New Roman"/>
                <w:b w:val="false"/>
                <w:i w:val="false"/>
                <w:color w:val="000000"/>
                <w:sz w:val="20"/>
              </w:rPr>
              <w:t>(Использование английского языка)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 use singular and plural nouns, including some common irregular plural forms and high-frequency uncountable nouns;</w:t>
            </w:r>
          </w:p>
          <w:p>
            <w:pPr>
              <w:spacing w:after="20"/>
              <w:ind w:left="20"/>
              <w:jc w:val="both"/>
            </w:pPr>
            <w:r>
              <w:rPr>
                <w:rFonts w:ascii="Times New Roman"/>
                <w:b w:val="false"/>
                <w:i w:val="false"/>
                <w:color w:val="000000"/>
                <w:sz w:val="20"/>
              </w:rPr>
              <w:t>3.5.1.7 use demonstrative pronouns this, these, that, and those to indicate things in closed questions with support;</w:t>
            </w:r>
          </w:p>
          <w:p>
            <w:pPr>
              <w:spacing w:after="20"/>
              <w:ind w:left="20"/>
              <w:jc w:val="both"/>
            </w:pPr>
            <w:r>
              <w:rPr>
                <w:rFonts w:ascii="Times New Roman"/>
                <w:b w:val="false"/>
                <w:i w:val="false"/>
                <w:color w:val="000000"/>
                <w:sz w:val="20"/>
              </w:rPr>
              <w:t>3.5.1.8 use personal subject and object pronouns in a limited range of familiar topics;</w:t>
            </w:r>
          </w:p>
          <w:p>
            <w:pPr>
              <w:spacing w:after="20"/>
              <w:ind w:left="20"/>
              <w:jc w:val="both"/>
            </w:pPr>
            <w:r>
              <w:rPr>
                <w:rFonts w:ascii="Times New Roman"/>
                <w:b w:val="false"/>
                <w:i w:val="false"/>
                <w:color w:val="000000"/>
                <w:sz w:val="20"/>
              </w:rPr>
              <w:t>3.5.1.10 use common present simple forms and contractions on a limited range of familiar topics;</w:t>
            </w:r>
          </w:p>
          <w:p>
            <w:pPr>
              <w:spacing w:after="20"/>
              <w:ind w:left="20"/>
              <w:jc w:val="both"/>
            </w:pPr>
            <w:r>
              <w:rPr>
                <w:rFonts w:ascii="Times New Roman"/>
                <w:b w:val="false"/>
                <w:i w:val="false"/>
                <w:color w:val="000000"/>
                <w:sz w:val="20"/>
              </w:rPr>
              <w:t>3.5.1.11 use has got/ have got; there is/are in a limited range of familiar topics.</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четверть</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Buildings</w:t>
            </w:r>
          </w:p>
          <w:p>
            <w:pPr>
              <w:spacing w:after="20"/>
              <w:ind w:left="20"/>
              <w:jc w:val="both"/>
            </w:pPr>
            <w:r>
              <w:rPr>
                <w:rFonts w:ascii="Times New Roman"/>
                <w:b w:val="false"/>
                <w:i w:val="false"/>
                <w:color w:val="000000"/>
                <w:sz w:val="20"/>
              </w:rPr>
              <w:t>(Здание)</w:t>
            </w:r>
          </w:p>
          <w:p>
            <w:pPr>
              <w:spacing w:after="20"/>
              <w:ind w:left="20"/>
              <w:jc w:val="both"/>
            </w:pPr>
            <w:r>
              <w:rPr>
                <w:rFonts w:ascii="Times New Roman"/>
                <w:b w:val="false"/>
                <w:i w:val="false"/>
                <w:color w:val="000000"/>
                <w:sz w:val="20"/>
              </w:rPr>
              <w:t xml:space="preserve">7.1 My home, rooms and objects </w:t>
            </w:r>
          </w:p>
          <w:p>
            <w:pPr>
              <w:spacing w:after="20"/>
              <w:ind w:left="20"/>
              <w:jc w:val="both"/>
            </w:pPr>
            <w:r>
              <w:rPr>
                <w:rFonts w:ascii="Times New Roman"/>
                <w:b w:val="false"/>
                <w:i w:val="false"/>
                <w:color w:val="000000"/>
                <w:sz w:val="20"/>
              </w:rPr>
              <w:t>(Мой дом, комнаты и предметы)</w:t>
            </w:r>
          </w:p>
          <w:p>
            <w:pPr>
              <w:spacing w:after="20"/>
              <w:ind w:left="20"/>
              <w:jc w:val="both"/>
            </w:pPr>
            <w:r>
              <w:rPr>
                <w:rFonts w:ascii="Times New Roman"/>
                <w:b w:val="false"/>
                <w:i w:val="false"/>
                <w:color w:val="000000"/>
                <w:sz w:val="20"/>
              </w:rPr>
              <w:t>7.2 Buildings in our Town (Здания нашего города)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Listening</w:t>
            </w:r>
          </w:p>
          <w:p>
            <w:pPr>
              <w:spacing w:after="20"/>
              <w:ind w:left="20"/>
              <w:jc w:val="both"/>
            </w:pPr>
            <w:r>
              <w:rPr>
                <w:rFonts w:ascii="Times New Roman"/>
                <w:b w:val="false"/>
                <w:i w:val="false"/>
                <w:color w:val="000000"/>
                <w:sz w:val="20"/>
              </w:rPr>
              <w:t>(Аудирование)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 recognise familiar words with visual support;</w:t>
            </w:r>
          </w:p>
          <w:p>
            <w:pPr>
              <w:spacing w:after="20"/>
              <w:ind w:left="20"/>
              <w:jc w:val="both"/>
            </w:pPr>
            <w:r>
              <w:rPr>
                <w:rFonts w:ascii="Times New Roman"/>
                <w:b w:val="false"/>
                <w:i w:val="false"/>
                <w:color w:val="000000"/>
                <w:sz w:val="20"/>
              </w:rPr>
              <w:t>3.1.4.1 understand basic personal questions;</w:t>
            </w:r>
          </w:p>
          <w:p>
            <w:pPr>
              <w:spacing w:after="20"/>
              <w:ind w:left="20"/>
              <w:jc w:val="both"/>
            </w:pPr>
            <w:r>
              <w:rPr>
                <w:rFonts w:ascii="Times New Roman"/>
                <w:b w:val="false"/>
                <w:i w:val="false"/>
                <w:color w:val="000000"/>
                <w:sz w:val="20"/>
              </w:rPr>
              <w:t>3.1.4.2 understand simple descriptions of people, actions, and objects with visual support;</w:t>
            </w:r>
          </w:p>
          <w:p>
            <w:pPr>
              <w:spacing w:after="20"/>
              <w:ind w:left="20"/>
              <w:jc w:val="both"/>
            </w:pPr>
            <w:r>
              <w:rPr>
                <w:rFonts w:ascii="Times New Roman"/>
                <w:b w:val="false"/>
                <w:i w:val="false"/>
                <w:color w:val="000000"/>
                <w:sz w:val="20"/>
              </w:rPr>
              <w:t>3.1.5.1.use contextual clues to predict content in short, supported talk on a limited range of familiar topics.</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Speaking</w:t>
            </w:r>
          </w:p>
          <w:p>
            <w:pPr>
              <w:spacing w:after="20"/>
              <w:ind w:left="20"/>
              <w:jc w:val="both"/>
            </w:pPr>
            <w:r>
              <w:rPr>
                <w:rFonts w:ascii="Times New Roman"/>
                <w:b w:val="false"/>
                <w:i w:val="false"/>
                <w:color w:val="000000"/>
                <w:sz w:val="20"/>
              </w:rPr>
              <w:t>(Говорение)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3.2.1.1 pronounce various sounds of phonemes and phoneme blends using appropriate stress, rhythm, and intonation;</w:t>
            </w:r>
          </w:p>
          <w:p>
            <w:pPr>
              <w:spacing w:after="20"/>
              <w:ind w:left="20"/>
              <w:jc w:val="both"/>
            </w:pPr>
            <w:r>
              <w:rPr>
                <w:rFonts w:ascii="Times New Roman"/>
                <w:b w:val="false"/>
                <w:i w:val="false"/>
                <w:color w:val="000000"/>
                <w:sz w:val="20"/>
              </w:rPr>
              <w:t>3.2.2.1 use isolated words and basic expressions to provide personal information;</w:t>
            </w:r>
          </w:p>
          <w:p>
            <w:pPr>
              <w:spacing w:after="20"/>
              <w:ind w:left="20"/>
              <w:jc w:val="both"/>
            </w:pPr>
            <w:r>
              <w:rPr>
                <w:rFonts w:ascii="Times New Roman"/>
                <w:b w:val="false"/>
                <w:i w:val="false"/>
                <w:color w:val="000000"/>
                <w:sz w:val="20"/>
              </w:rPr>
              <w:t>3.2.3.1 respond to basic questions with single words or short responses;</w:t>
            </w:r>
          </w:p>
          <w:p>
            <w:pPr>
              <w:spacing w:after="20"/>
              <w:ind w:left="20"/>
              <w:jc w:val="both"/>
            </w:pPr>
            <w:r>
              <w:rPr>
                <w:rFonts w:ascii="Times New Roman"/>
                <w:b w:val="false"/>
                <w:i w:val="false"/>
                <w:color w:val="000000"/>
                <w:sz w:val="20"/>
              </w:rPr>
              <w:t>3.2.3.2 make basic requests related to immediate personal needs.</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Reading</w:t>
            </w:r>
          </w:p>
          <w:p>
            <w:pPr>
              <w:spacing w:after="20"/>
              <w:ind w:left="20"/>
              <w:jc w:val="both"/>
            </w:pPr>
            <w:r>
              <w:rPr>
                <w:rFonts w:ascii="Times New Roman"/>
                <w:b w:val="false"/>
                <w:i w:val="false"/>
                <w:color w:val="000000"/>
                <w:sz w:val="20"/>
              </w:rPr>
              <w:t>(Чтение)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3.3.1.2 identify and read separate sounds (phonemes) within words, which may be represented by more than one letter;</w:t>
            </w:r>
          </w:p>
          <w:p>
            <w:pPr>
              <w:spacing w:after="20"/>
              <w:ind w:left="20"/>
              <w:jc w:val="both"/>
            </w:pPr>
            <w:r>
              <w:rPr>
                <w:rFonts w:ascii="Times New Roman"/>
                <w:b w:val="false"/>
                <w:i w:val="false"/>
                <w:color w:val="000000"/>
                <w:sz w:val="20"/>
              </w:rPr>
              <w:t>3.3.3.1 understand short, simple instructions used in familiar everyday contexts;</w:t>
            </w:r>
          </w:p>
          <w:p>
            <w:pPr>
              <w:spacing w:after="20"/>
              <w:ind w:left="20"/>
              <w:jc w:val="both"/>
            </w:pPr>
            <w:r>
              <w:rPr>
                <w:rFonts w:ascii="Times New Roman"/>
                <w:b w:val="false"/>
                <w:i w:val="false"/>
                <w:color w:val="000000"/>
                <w:sz w:val="20"/>
              </w:rPr>
              <w:t>3.3.3.2 find out the main points in short simple descriptions with visual support;</w:t>
            </w:r>
          </w:p>
          <w:p>
            <w:pPr>
              <w:spacing w:after="20"/>
              <w:ind w:left="20"/>
              <w:jc w:val="both"/>
            </w:pPr>
            <w:r>
              <w:rPr>
                <w:rFonts w:ascii="Times New Roman"/>
                <w:b w:val="false"/>
                <w:i w:val="false"/>
                <w:color w:val="000000"/>
                <w:sz w:val="20"/>
              </w:rPr>
              <w:t>3.3.4.1 find specific information in different types of texts (postcards, posters, flyers, messages, and notices: places, time, and prices);</w:t>
            </w:r>
          </w:p>
          <w:p>
            <w:pPr>
              <w:spacing w:after="20"/>
              <w:ind w:left="20"/>
              <w:jc w:val="both"/>
            </w:pPr>
            <w:r>
              <w:rPr>
                <w:rFonts w:ascii="Times New Roman"/>
                <w:b w:val="false"/>
                <w:i w:val="false"/>
                <w:color w:val="000000"/>
                <w:sz w:val="20"/>
              </w:rPr>
              <w:t>3.3.5.1 read short, illustrated fiction and non-fiction stories written in very simple language using a pictionary.</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Writing</w:t>
            </w:r>
          </w:p>
          <w:p>
            <w:pPr>
              <w:spacing w:after="20"/>
              <w:ind w:left="20"/>
              <w:jc w:val="both"/>
            </w:pPr>
            <w:r>
              <w:rPr>
                <w:rFonts w:ascii="Times New Roman"/>
                <w:b w:val="false"/>
                <w:i w:val="false"/>
                <w:color w:val="000000"/>
                <w:sz w:val="20"/>
              </w:rPr>
              <w:t>(Письмо)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3.4.1.1 spell accurately a few high-frequency words;</w:t>
            </w:r>
          </w:p>
          <w:p>
            <w:pPr>
              <w:spacing w:after="20"/>
              <w:ind w:left="20"/>
              <w:jc w:val="both"/>
            </w:pPr>
            <w:r>
              <w:rPr>
                <w:rFonts w:ascii="Times New Roman"/>
                <w:b w:val="false"/>
                <w:i w:val="false"/>
                <w:color w:val="000000"/>
                <w:sz w:val="20"/>
              </w:rPr>
              <w:t>3.4.2.1. follow word order rules in short statements;</w:t>
            </w:r>
          </w:p>
          <w:p>
            <w:pPr>
              <w:spacing w:after="20"/>
              <w:ind w:left="20"/>
              <w:jc w:val="both"/>
            </w:pPr>
            <w:r>
              <w:rPr>
                <w:rFonts w:ascii="Times New Roman"/>
                <w:b w:val="false"/>
                <w:i w:val="false"/>
                <w:color w:val="000000"/>
                <w:sz w:val="20"/>
              </w:rPr>
              <w:t>3.4.2.2 use words and short simple phrases to complete a written text at a sentence level;</w:t>
            </w:r>
          </w:p>
          <w:p>
            <w:pPr>
              <w:spacing w:after="20"/>
              <w:ind w:left="20"/>
              <w:jc w:val="both"/>
            </w:pPr>
            <w:r>
              <w:rPr>
                <w:rFonts w:ascii="Times New Roman"/>
                <w:b w:val="false"/>
                <w:i w:val="false"/>
                <w:color w:val="000000"/>
                <w:sz w:val="20"/>
              </w:rPr>
              <w:t>3.4.3.1 create a poster or write a postcard, using words and simple phrases;</w:t>
            </w:r>
          </w:p>
          <w:p>
            <w:pPr>
              <w:spacing w:after="20"/>
              <w:ind w:left="20"/>
              <w:jc w:val="both"/>
            </w:pPr>
            <w:r>
              <w:rPr>
                <w:rFonts w:ascii="Times New Roman"/>
                <w:b w:val="false"/>
                <w:i w:val="false"/>
                <w:color w:val="000000"/>
                <w:sz w:val="20"/>
              </w:rPr>
              <w:t>3.4.5.1 apply basic rules of punctuation (use capital letters, full stops, and question marks).</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Use of English</w:t>
            </w:r>
          </w:p>
          <w:p>
            <w:pPr>
              <w:spacing w:after="20"/>
              <w:ind w:left="20"/>
              <w:jc w:val="both"/>
            </w:pPr>
            <w:r>
              <w:rPr>
                <w:rFonts w:ascii="Times New Roman"/>
                <w:b w:val="false"/>
                <w:i w:val="false"/>
                <w:color w:val="000000"/>
                <w:sz w:val="20"/>
              </w:rPr>
              <w:t>(Использование английского языка)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 use singular and plural nouns, including some common irregular plural forms and high-frequency uncountable nouns;</w:t>
            </w:r>
          </w:p>
          <w:p>
            <w:pPr>
              <w:spacing w:after="20"/>
              <w:ind w:left="20"/>
              <w:jc w:val="both"/>
            </w:pPr>
            <w:r>
              <w:rPr>
                <w:rFonts w:ascii="Times New Roman"/>
                <w:b w:val="false"/>
                <w:i w:val="false"/>
                <w:color w:val="000000"/>
                <w:sz w:val="20"/>
              </w:rPr>
              <w:t>3.5.1.3 use cardinal numbers 1-10; 11 - 20; 21 – 100;</w:t>
            </w:r>
          </w:p>
          <w:p>
            <w:pPr>
              <w:spacing w:after="20"/>
              <w:ind w:left="20"/>
              <w:jc w:val="both"/>
            </w:pPr>
            <w:r>
              <w:rPr>
                <w:rFonts w:ascii="Times New Roman"/>
                <w:b w:val="false"/>
                <w:i w:val="false"/>
                <w:color w:val="000000"/>
                <w:sz w:val="20"/>
              </w:rPr>
              <w:t>3.5.1.5 use with considerable support basic determiners a, an, the to identify things;</w:t>
            </w:r>
          </w:p>
          <w:p>
            <w:pPr>
              <w:spacing w:after="20"/>
              <w:ind w:left="20"/>
              <w:jc w:val="both"/>
            </w:pPr>
            <w:r>
              <w:rPr>
                <w:rFonts w:ascii="Times New Roman"/>
                <w:b w:val="false"/>
                <w:i w:val="false"/>
                <w:color w:val="000000"/>
                <w:sz w:val="20"/>
              </w:rPr>
              <w:t>3.5.1.7 use demonstrative pronouns this, these, that, and those to indicate things in closed questions with support;</w:t>
            </w:r>
          </w:p>
          <w:p>
            <w:pPr>
              <w:spacing w:after="20"/>
              <w:ind w:left="20"/>
              <w:jc w:val="both"/>
            </w:pPr>
            <w:r>
              <w:rPr>
                <w:rFonts w:ascii="Times New Roman"/>
                <w:b w:val="false"/>
                <w:i w:val="false"/>
                <w:color w:val="000000"/>
                <w:sz w:val="20"/>
              </w:rPr>
              <w:t>3.5.1.11 use has got/ have got; there is/are in a limited range of familiar topics;</w:t>
            </w:r>
          </w:p>
          <w:p>
            <w:pPr>
              <w:spacing w:after="20"/>
              <w:ind w:left="20"/>
              <w:jc w:val="both"/>
            </w:pPr>
            <w:r>
              <w:rPr>
                <w:rFonts w:ascii="Times New Roman"/>
                <w:b w:val="false"/>
                <w:i w:val="false"/>
                <w:color w:val="000000"/>
                <w:sz w:val="20"/>
              </w:rPr>
              <w:t>3.5.1.12 use basic adverbs of place here/there to say where things are;</w:t>
            </w:r>
          </w:p>
          <w:p>
            <w:pPr>
              <w:spacing w:after="20"/>
              <w:ind w:left="20"/>
              <w:jc w:val="both"/>
            </w:pPr>
            <w:r>
              <w:rPr>
                <w:rFonts w:ascii="Times New Roman"/>
                <w:b w:val="false"/>
                <w:i w:val="false"/>
                <w:color w:val="000000"/>
                <w:sz w:val="20"/>
              </w:rPr>
              <w:t>3.5.1.14 use basic prepositions of place.</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My holidays (Мои праздники)</w:t>
            </w:r>
          </w:p>
          <w:p>
            <w:pPr>
              <w:spacing w:after="20"/>
              <w:ind w:left="20"/>
              <w:jc w:val="both"/>
            </w:pPr>
            <w:r>
              <w:rPr>
                <w:rFonts w:ascii="Times New Roman"/>
                <w:b w:val="false"/>
                <w:i w:val="false"/>
                <w:color w:val="000000"/>
                <w:sz w:val="20"/>
              </w:rPr>
              <w:t>8.1 Family holidays</w:t>
            </w:r>
          </w:p>
          <w:p>
            <w:pPr>
              <w:spacing w:after="20"/>
              <w:ind w:left="20"/>
              <w:jc w:val="both"/>
            </w:pPr>
            <w:r>
              <w:rPr>
                <w:rFonts w:ascii="Times New Roman"/>
                <w:b w:val="false"/>
                <w:i w:val="false"/>
                <w:color w:val="000000"/>
                <w:sz w:val="20"/>
              </w:rPr>
              <w:t>(Семейные праздники)</w:t>
            </w:r>
          </w:p>
          <w:p>
            <w:pPr>
              <w:spacing w:after="20"/>
              <w:ind w:left="20"/>
              <w:jc w:val="both"/>
            </w:pPr>
            <w:r>
              <w:rPr>
                <w:rFonts w:ascii="Times New Roman"/>
                <w:b w:val="false"/>
                <w:i w:val="false"/>
                <w:color w:val="000000"/>
                <w:sz w:val="20"/>
              </w:rPr>
              <w:t>8.2 Transport</w:t>
            </w:r>
          </w:p>
          <w:p>
            <w:pPr>
              <w:spacing w:after="20"/>
              <w:ind w:left="20"/>
              <w:jc w:val="both"/>
            </w:pPr>
            <w:r>
              <w:rPr>
                <w:rFonts w:ascii="Times New Roman"/>
                <w:b w:val="false"/>
                <w:i w:val="false"/>
                <w:color w:val="000000"/>
                <w:sz w:val="20"/>
              </w:rPr>
              <w:t>(Транспорт)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Listening</w:t>
            </w:r>
          </w:p>
          <w:p>
            <w:pPr>
              <w:spacing w:after="20"/>
              <w:ind w:left="20"/>
              <w:jc w:val="both"/>
            </w:pPr>
            <w:r>
              <w:rPr>
                <w:rFonts w:ascii="Times New Roman"/>
                <w:b w:val="false"/>
                <w:i w:val="false"/>
                <w:color w:val="000000"/>
                <w:sz w:val="20"/>
              </w:rPr>
              <w:t>(Аудирование)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 recognise familiar words with visual support;</w:t>
            </w:r>
          </w:p>
          <w:p>
            <w:pPr>
              <w:spacing w:after="20"/>
              <w:ind w:left="20"/>
              <w:jc w:val="both"/>
            </w:pPr>
            <w:r>
              <w:rPr>
                <w:rFonts w:ascii="Times New Roman"/>
                <w:b w:val="false"/>
                <w:i w:val="false"/>
                <w:color w:val="000000"/>
                <w:sz w:val="20"/>
              </w:rPr>
              <w:t>3.1.4.1 understand basic personal questions;</w:t>
            </w:r>
          </w:p>
          <w:p>
            <w:pPr>
              <w:spacing w:after="20"/>
              <w:ind w:left="20"/>
              <w:jc w:val="both"/>
            </w:pPr>
            <w:r>
              <w:rPr>
                <w:rFonts w:ascii="Times New Roman"/>
                <w:b w:val="false"/>
                <w:i w:val="false"/>
                <w:color w:val="000000"/>
                <w:sz w:val="20"/>
              </w:rPr>
              <w:t>3.1.4.2 understand simple descriptions of people, actions, and objects with visual support;</w:t>
            </w:r>
          </w:p>
          <w:p>
            <w:pPr>
              <w:spacing w:after="20"/>
              <w:ind w:left="20"/>
              <w:jc w:val="both"/>
            </w:pPr>
            <w:r>
              <w:rPr>
                <w:rFonts w:ascii="Times New Roman"/>
                <w:b w:val="false"/>
                <w:i w:val="false"/>
                <w:color w:val="000000"/>
                <w:sz w:val="20"/>
              </w:rPr>
              <w:t>3.1.5.1.use contextual clues to predict content in short, supported talk on a limited range of familiar topics.</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Speaking</w:t>
            </w:r>
          </w:p>
          <w:p>
            <w:pPr>
              <w:spacing w:after="20"/>
              <w:ind w:left="20"/>
              <w:jc w:val="both"/>
            </w:pPr>
            <w:r>
              <w:rPr>
                <w:rFonts w:ascii="Times New Roman"/>
                <w:b w:val="false"/>
                <w:i w:val="false"/>
                <w:color w:val="000000"/>
                <w:sz w:val="20"/>
              </w:rPr>
              <w:t>(Говорение)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3.2.3.1 respond to basic questions with single words or short responses;</w:t>
            </w:r>
          </w:p>
          <w:p>
            <w:pPr>
              <w:spacing w:after="20"/>
              <w:ind w:left="20"/>
              <w:jc w:val="both"/>
            </w:pPr>
            <w:r>
              <w:rPr>
                <w:rFonts w:ascii="Times New Roman"/>
                <w:b w:val="false"/>
                <w:i w:val="false"/>
                <w:color w:val="000000"/>
                <w:sz w:val="20"/>
              </w:rPr>
              <w:t>3.2.3.2 make basic requests related to immediate personal needs;</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Reading</w:t>
            </w:r>
          </w:p>
          <w:p>
            <w:pPr>
              <w:spacing w:after="20"/>
              <w:ind w:left="20"/>
              <w:jc w:val="both"/>
            </w:pPr>
            <w:r>
              <w:rPr>
                <w:rFonts w:ascii="Times New Roman"/>
                <w:b w:val="false"/>
                <w:i w:val="false"/>
                <w:color w:val="000000"/>
                <w:sz w:val="20"/>
              </w:rPr>
              <w:t>(Чтение)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3.3.1.2 identify and read separate sounds (phonemes) within words, which may be represented by more than one letter;</w:t>
            </w:r>
          </w:p>
          <w:p>
            <w:pPr>
              <w:spacing w:after="20"/>
              <w:ind w:left="20"/>
              <w:jc w:val="both"/>
            </w:pPr>
            <w:r>
              <w:rPr>
                <w:rFonts w:ascii="Times New Roman"/>
                <w:b w:val="false"/>
                <w:i w:val="false"/>
                <w:color w:val="000000"/>
                <w:sz w:val="20"/>
              </w:rPr>
              <w:t>3.3.3.1 understand short, simple instructions used in familiar everyday contexts;</w:t>
            </w:r>
          </w:p>
          <w:p>
            <w:pPr>
              <w:spacing w:after="20"/>
              <w:ind w:left="20"/>
              <w:jc w:val="both"/>
            </w:pPr>
            <w:r>
              <w:rPr>
                <w:rFonts w:ascii="Times New Roman"/>
                <w:b w:val="false"/>
                <w:i w:val="false"/>
                <w:color w:val="000000"/>
                <w:sz w:val="20"/>
              </w:rPr>
              <w:t>3.3.3.2 find out the main points in short simple descriptions with visual support;</w:t>
            </w:r>
          </w:p>
          <w:p>
            <w:pPr>
              <w:spacing w:after="20"/>
              <w:ind w:left="20"/>
              <w:jc w:val="both"/>
            </w:pPr>
            <w:r>
              <w:rPr>
                <w:rFonts w:ascii="Times New Roman"/>
                <w:b w:val="false"/>
                <w:i w:val="false"/>
                <w:color w:val="000000"/>
                <w:sz w:val="20"/>
              </w:rPr>
              <w:t>3.3.4.1 find specific information in different types of texts (postcards, posters, flyers, messages, and notices: places, time, and prices);</w:t>
            </w:r>
          </w:p>
          <w:p>
            <w:pPr>
              <w:spacing w:after="20"/>
              <w:ind w:left="20"/>
              <w:jc w:val="both"/>
            </w:pPr>
            <w:r>
              <w:rPr>
                <w:rFonts w:ascii="Times New Roman"/>
                <w:b w:val="false"/>
                <w:i w:val="false"/>
                <w:color w:val="000000"/>
                <w:sz w:val="20"/>
              </w:rPr>
              <w:t>3.3.5.1 read short, illustrated fiction and non-fiction stories written in very simple language using a dictionary.</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Writing</w:t>
            </w:r>
          </w:p>
          <w:p>
            <w:pPr>
              <w:spacing w:after="20"/>
              <w:ind w:left="20"/>
              <w:jc w:val="both"/>
            </w:pPr>
            <w:r>
              <w:rPr>
                <w:rFonts w:ascii="Times New Roman"/>
                <w:b w:val="false"/>
                <w:i w:val="false"/>
                <w:color w:val="000000"/>
                <w:sz w:val="20"/>
              </w:rPr>
              <w:t>(Письмо)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3.4.1.1 spell accurately a few high-frequency words;</w:t>
            </w:r>
          </w:p>
          <w:p>
            <w:pPr>
              <w:spacing w:after="20"/>
              <w:ind w:left="20"/>
              <w:jc w:val="both"/>
            </w:pPr>
            <w:r>
              <w:rPr>
                <w:rFonts w:ascii="Times New Roman"/>
                <w:b w:val="false"/>
                <w:i w:val="false"/>
                <w:color w:val="000000"/>
                <w:sz w:val="20"/>
              </w:rPr>
              <w:t>3.4.2.1. follow word order rules in short statements;</w:t>
            </w:r>
          </w:p>
          <w:p>
            <w:pPr>
              <w:spacing w:after="20"/>
              <w:ind w:left="20"/>
              <w:jc w:val="both"/>
            </w:pPr>
            <w:r>
              <w:rPr>
                <w:rFonts w:ascii="Times New Roman"/>
                <w:b w:val="false"/>
                <w:i w:val="false"/>
                <w:color w:val="000000"/>
                <w:sz w:val="20"/>
              </w:rPr>
              <w:t>3.4.3.1 create a poster or write a postcard, using words and simple phrases;</w:t>
            </w:r>
          </w:p>
          <w:p>
            <w:pPr>
              <w:spacing w:after="20"/>
              <w:ind w:left="20"/>
              <w:jc w:val="both"/>
            </w:pPr>
            <w:r>
              <w:rPr>
                <w:rFonts w:ascii="Times New Roman"/>
                <w:b w:val="false"/>
                <w:i w:val="false"/>
                <w:color w:val="000000"/>
                <w:sz w:val="20"/>
              </w:rPr>
              <w:t>3.4.4.1 link ideas with and, but;</w:t>
            </w:r>
          </w:p>
          <w:p>
            <w:pPr>
              <w:spacing w:after="20"/>
              <w:ind w:left="20"/>
              <w:jc w:val="both"/>
            </w:pPr>
            <w:r>
              <w:rPr>
                <w:rFonts w:ascii="Times New Roman"/>
                <w:b w:val="false"/>
                <w:i w:val="false"/>
                <w:color w:val="000000"/>
                <w:sz w:val="20"/>
              </w:rPr>
              <w:t>3.4.5.1 apply basic rules of punctuation (use capital letters, full stops, and question marks).</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Use of English</w:t>
            </w:r>
          </w:p>
          <w:p>
            <w:pPr>
              <w:spacing w:after="20"/>
              <w:ind w:left="20"/>
              <w:jc w:val="both"/>
            </w:pPr>
            <w:r>
              <w:rPr>
                <w:rFonts w:ascii="Times New Roman"/>
                <w:b w:val="false"/>
                <w:i w:val="false"/>
                <w:color w:val="000000"/>
                <w:sz w:val="20"/>
              </w:rPr>
              <w:t>(Использование английского языка)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3.5.1.4 use common adjectives in descriptions of people and things and simple feelings with support;</w:t>
            </w:r>
          </w:p>
          <w:p>
            <w:pPr>
              <w:spacing w:after="20"/>
              <w:ind w:left="20"/>
              <w:jc w:val="both"/>
            </w:pPr>
            <w:r>
              <w:rPr>
                <w:rFonts w:ascii="Times New Roman"/>
                <w:b w:val="false"/>
                <w:i w:val="false"/>
                <w:color w:val="000000"/>
                <w:sz w:val="20"/>
              </w:rPr>
              <w:t>3.5.1.6 use interrogative pronouns who, what, where, how, and when to ask basic questions;</w:t>
            </w:r>
          </w:p>
          <w:p>
            <w:pPr>
              <w:spacing w:after="20"/>
              <w:ind w:left="20"/>
              <w:jc w:val="both"/>
            </w:pPr>
            <w:r>
              <w:rPr>
                <w:rFonts w:ascii="Times New Roman"/>
                <w:b w:val="false"/>
                <w:i w:val="false"/>
                <w:color w:val="000000"/>
                <w:sz w:val="20"/>
              </w:rPr>
              <w:t>3.5.1.12 use basic adverbs of place here/there to say where things are;</w:t>
            </w:r>
          </w:p>
          <w:p>
            <w:pPr>
              <w:spacing w:after="20"/>
              <w:ind w:left="20"/>
              <w:jc w:val="both"/>
            </w:pPr>
            <w:r>
              <w:rPr>
                <w:rFonts w:ascii="Times New Roman"/>
                <w:b w:val="false"/>
                <w:i w:val="false"/>
                <w:color w:val="000000"/>
                <w:sz w:val="20"/>
              </w:rPr>
              <w:t>3.5.1.13 use can/ can’t to describe the ability;</w:t>
            </w:r>
          </w:p>
          <w:p>
            <w:pPr>
              <w:spacing w:after="20"/>
              <w:ind w:left="20"/>
              <w:jc w:val="both"/>
            </w:pPr>
            <w:r>
              <w:rPr>
                <w:rFonts w:ascii="Times New Roman"/>
                <w:b w:val="false"/>
                <w:i w:val="false"/>
                <w:color w:val="000000"/>
                <w:sz w:val="20"/>
              </w:rPr>
              <w:t>3.5.1.14 use basic prepositions of place;</w:t>
            </w:r>
          </w:p>
          <w:p>
            <w:pPr>
              <w:spacing w:after="20"/>
              <w:ind w:left="20"/>
              <w:jc w:val="both"/>
            </w:pPr>
            <w:r>
              <w:rPr>
                <w:rFonts w:ascii="Times New Roman"/>
                <w:b w:val="false"/>
                <w:i w:val="false"/>
                <w:color w:val="000000"/>
                <w:sz w:val="20"/>
              </w:rPr>
              <w:t>3.5.1.15 use basic prepositions of time.</w:t>
            </w:r>
          </w:p>
        </w:tc>
      </w:tr>
    </w:tbl>
    <w:bookmarkStart w:name="z199" w:id="180"/>
    <w:p>
      <w:pPr>
        <w:spacing w:after="0"/>
        <w:ind w:left="0"/>
        <w:jc w:val="both"/>
      </w:pPr>
      <w:r>
        <w:rPr>
          <w:rFonts w:ascii="Times New Roman"/>
          <w:b w:val="false"/>
          <w:i w:val="false"/>
          <w:color w:val="000000"/>
          <w:sz w:val="28"/>
        </w:rPr>
        <w:t>
      2) 4 класс:</w:t>
      </w:r>
    </w:p>
    <w:bookmarkEnd w:id="1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Темы и их раздел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четверть</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All about me</w:t>
            </w:r>
          </w:p>
          <w:p>
            <w:pPr>
              <w:spacing w:after="20"/>
              <w:ind w:left="20"/>
              <w:jc w:val="both"/>
            </w:pPr>
            <w:r>
              <w:rPr>
                <w:rFonts w:ascii="Times New Roman"/>
                <w:b w:val="false"/>
                <w:i w:val="false"/>
                <w:color w:val="000000"/>
                <w:sz w:val="20"/>
              </w:rPr>
              <w:t>(Все обо мне)</w:t>
            </w:r>
          </w:p>
          <w:p>
            <w:pPr>
              <w:spacing w:after="20"/>
              <w:ind w:left="20"/>
              <w:jc w:val="both"/>
            </w:pPr>
            <w:r>
              <w:rPr>
                <w:rFonts w:ascii="Times New Roman"/>
                <w:b w:val="false"/>
                <w:i w:val="false"/>
                <w:color w:val="000000"/>
                <w:sz w:val="20"/>
              </w:rPr>
              <w:t>1.1 Back to school</w:t>
            </w:r>
          </w:p>
          <w:p>
            <w:pPr>
              <w:spacing w:after="20"/>
              <w:ind w:left="20"/>
              <w:jc w:val="both"/>
            </w:pPr>
            <w:r>
              <w:rPr>
                <w:rFonts w:ascii="Times New Roman"/>
                <w:b w:val="false"/>
                <w:i w:val="false"/>
                <w:color w:val="000000"/>
                <w:sz w:val="20"/>
              </w:rPr>
              <w:t>(Назад в школу)</w:t>
            </w:r>
          </w:p>
          <w:p>
            <w:pPr>
              <w:spacing w:after="20"/>
              <w:ind w:left="20"/>
              <w:jc w:val="both"/>
            </w:pPr>
            <w:r>
              <w:rPr>
                <w:rFonts w:ascii="Times New Roman"/>
                <w:b w:val="false"/>
                <w:i w:val="false"/>
                <w:color w:val="000000"/>
                <w:sz w:val="20"/>
              </w:rPr>
              <w:t>1.2 My daily routine</w:t>
            </w:r>
          </w:p>
          <w:p>
            <w:pPr>
              <w:spacing w:after="20"/>
              <w:ind w:left="20"/>
              <w:jc w:val="both"/>
            </w:pPr>
            <w:r>
              <w:rPr>
                <w:rFonts w:ascii="Times New Roman"/>
                <w:b w:val="false"/>
                <w:i w:val="false"/>
                <w:color w:val="000000"/>
                <w:sz w:val="20"/>
              </w:rPr>
              <w:t>(Мой распорядок дня)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Listening</w:t>
            </w:r>
          </w:p>
          <w:p>
            <w:pPr>
              <w:spacing w:after="20"/>
              <w:ind w:left="20"/>
              <w:jc w:val="both"/>
            </w:pPr>
            <w:r>
              <w:rPr>
                <w:rFonts w:ascii="Times New Roman"/>
                <w:b w:val="false"/>
                <w:i w:val="false"/>
                <w:color w:val="000000"/>
                <w:sz w:val="20"/>
              </w:rPr>
              <w:t>(Аудирование)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4.1.1.1 distinguish phonemically distinct words: identify initial, middle, and final phonemes and blends;</w:t>
            </w:r>
          </w:p>
          <w:p>
            <w:pPr>
              <w:spacing w:after="20"/>
              <w:ind w:left="20"/>
              <w:jc w:val="both"/>
            </w:pPr>
            <w:r>
              <w:rPr>
                <w:rFonts w:ascii="Times New Roman"/>
                <w:b w:val="false"/>
                <w:i w:val="false"/>
                <w:color w:val="000000"/>
                <w:sz w:val="20"/>
              </w:rPr>
              <w:t>4.1.2.2 recognise words similar to words in a student’s native language;</w:t>
            </w:r>
          </w:p>
          <w:p>
            <w:pPr>
              <w:spacing w:after="20"/>
              <w:ind w:left="20"/>
              <w:jc w:val="both"/>
            </w:pPr>
            <w:r>
              <w:rPr>
                <w:rFonts w:ascii="Times New Roman"/>
                <w:b w:val="false"/>
                <w:i w:val="false"/>
                <w:color w:val="000000"/>
                <w:sz w:val="20"/>
              </w:rPr>
              <w:t>4.1.4.1 recognise simple questions on familiar topics with support;</w:t>
            </w:r>
          </w:p>
          <w:p>
            <w:pPr>
              <w:spacing w:after="20"/>
              <w:ind w:left="20"/>
              <w:jc w:val="both"/>
            </w:pPr>
            <w:r>
              <w:rPr>
                <w:rFonts w:ascii="Times New Roman"/>
                <w:b w:val="false"/>
                <w:i w:val="false"/>
                <w:color w:val="000000"/>
                <w:sz w:val="20"/>
              </w:rPr>
              <w:t>4.1.5.1. use contextual clues to predict content in short, supported talk on an increasing range of familiar topics.</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Speaking</w:t>
            </w:r>
          </w:p>
          <w:p>
            <w:pPr>
              <w:spacing w:after="20"/>
              <w:ind w:left="20"/>
              <w:jc w:val="both"/>
            </w:pPr>
            <w:r>
              <w:rPr>
                <w:rFonts w:ascii="Times New Roman"/>
                <w:b w:val="false"/>
                <w:i w:val="false"/>
                <w:color w:val="000000"/>
                <w:sz w:val="20"/>
              </w:rPr>
              <w:t>(Говорение)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4.2.1.1 pronounce words, short phrases, and simple sentences using appropriate stress, rhythm, and intonation;</w:t>
            </w:r>
          </w:p>
          <w:p>
            <w:pPr>
              <w:spacing w:after="20"/>
              <w:ind w:left="20"/>
              <w:jc w:val="both"/>
            </w:pPr>
            <w:r>
              <w:rPr>
                <w:rFonts w:ascii="Times New Roman"/>
                <w:b w:val="false"/>
                <w:i w:val="false"/>
                <w:color w:val="000000"/>
                <w:sz w:val="20"/>
              </w:rPr>
              <w:t>4.2.3.1 respond to questions on familiar topics with simple phrases or sentences;</w:t>
            </w:r>
          </w:p>
          <w:p>
            <w:pPr>
              <w:spacing w:after="20"/>
              <w:ind w:left="20"/>
              <w:jc w:val="both"/>
            </w:pPr>
            <w:r>
              <w:rPr>
                <w:rFonts w:ascii="Times New Roman"/>
                <w:b w:val="false"/>
                <w:i w:val="false"/>
                <w:color w:val="000000"/>
                <w:sz w:val="20"/>
              </w:rPr>
              <w:t>4.2.3.2 express immediate needs, using basic phrases/ statements.</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Reading</w:t>
            </w:r>
          </w:p>
          <w:p>
            <w:pPr>
              <w:spacing w:after="20"/>
              <w:ind w:left="20"/>
              <w:jc w:val="both"/>
            </w:pPr>
            <w:r>
              <w:rPr>
                <w:rFonts w:ascii="Times New Roman"/>
                <w:b w:val="false"/>
                <w:i w:val="false"/>
                <w:color w:val="000000"/>
                <w:sz w:val="20"/>
              </w:rPr>
              <w:t>(Чтение)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4.3.1.1 read and pronounce frequently used words correctly;</w:t>
            </w:r>
          </w:p>
          <w:p>
            <w:pPr>
              <w:spacing w:after="20"/>
              <w:ind w:left="20"/>
              <w:jc w:val="both"/>
            </w:pPr>
            <w:r>
              <w:rPr>
                <w:rFonts w:ascii="Times New Roman"/>
                <w:b w:val="false"/>
                <w:i w:val="false"/>
                <w:color w:val="000000"/>
                <w:sz w:val="20"/>
              </w:rPr>
              <w:t>4.3.1.2 recognise, identify, and sound with support a growing range of language at a text level;</w:t>
            </w:r>
          </w:p>
          <w:p>
            <w:pPr>
              <w:spacing w:after="20"/>
              <w:ind w:left="20"/>
              <w:jc w:val="both"/>
            </w:pPr>
            <w:r>
              <w:rPr>
                <w:rFonts w:ascii="Times New Roman"/>
                <w:b w:val="false"/>
                <w:i w:val="false"/>
                <w:color w:val="000000"/>
                <w:sz w:val="20"/>
              </w:rPr>
              <w:t>4.3.2.1 recognise familiar names, words, and basic phrases in common everyday situations.</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Writing</w:t>
            </w:r>
          </w:p>
          <w:p>
            <w:pPr>
              <w:spacing w:after="20"/>
              <w:ind w:left="20"/>
              <w:jc w:val="both"/>
            </w:pPr>
            <w:r>
              <w:rPr>
                <w:rFonts w:ascii="Times New Roman"/>
                <w:b w:val="false"/>
                <w:i w:val="false"/>
                <w:color w:val="000000"/>
                <w:sz w:val="20"/>
              </w:rPr>
              <w:t>(Письмо)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4.4.1.1 spell accurately some high-frequency words;</w:t>
            </w:r>
          </w:p>
          <w:p>
            <w:pPr>
              <w:spacing w:after="20"/>
              <w:ind w:left="20"/>
              <w:jc w:val="both"/>
            </w:pPr>
            <w:r>
              <w:rPr>
                <w:rFonts w:ascii="Times New Roman"/>
                <w:b w:val="false"/>
                <w:i w:val="false"/>
                <w:color w:val="000000"/>
                <w:sz w:val="20"/>
              </w:rPr>
              <w:t>4.4.2.2 use words, short phrases, and statements to complete a written text at a sentence level;</w:t>
            </w:r>
          </w:p>
          <w:p>
            <w:pPr>
              <w:spacing w:after="20"/>
              <w:ind w:left="20"/>
              <w:jc w:val="both"/>
            </w:pPr>
            <w:r>
              <w:rPr>
                <w:rFonts w:ascii="Times New Roman"/>
                <w:b w:val="false"/>
                <w:i w:val="false"/>
                <w:color w:val="000000"/>
                <w:sz w:val="20"/>
              </w:rPr>
              <w:t>4.4.3.1 сreate a poster, a postcard, a letter, or an advertisement, using simple phrases and sentences;</w:t>
            </w:r>
          </w:p>
          <w:p>
            <w:pPr>
              <w:spacing w:after="20"/>
              <w:ind w:left="20"/>
              <w:jc w:val="both"/>
            </w:pPr>
            <w:r>
              <w:rPr>
                <w:rFonts w:ascii="Times New Roman"/>
                <w:b w:val="false"/>
                <w:i w:val="false"/>
                <w:color w:val="000000"/>
                <w:sz w:val="20"/>
              </w:rPr>
              <w:t>4.4.5.1 apply basic rules of punctuation (use capital letters, full stops, commas, exclamation marks, and question marks).</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Use of English</w:t>
            </w:r>
          </w:p>
          <w:p>
            <w:pPr>
              <w:spacing w:after="20"/>
              <w:ind w:left="20"/>
              <w:jc w:val="both"/>
            </w:pPr>
            <w:r>
              <w:rPr>
                <w:rFonts w:ascii="Times New Roman"/>
                <w:b w:val="false"/>
                <w:i w:val="false"/>
                <w:color w:val="000000"/>
                <w:sz w:val="20"/>
              </w:rPr>
              <w:t>(Использование английского языка)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4.5.1.3 use cardinal numbers 1 – 1000 and ordinal numbers 1– 100;</w:t>
            </w:r>
          </w:p>
          <w:p>
            <w:pPr>
              <w:spacing w:after="20"/>
              <w:ind w:left="20"/>
              <w:jc w:val="both"/>
            </w:pPr>
            <w:r>
              <w:rPr>
                <w:rFonts w:ascii="Times New Roman"/>
                <w:b w:val="false"/>
                <w:i w:val="false"/>
                <w:color w:val="000000"/>
                <w:sz w:val="20"/>
              </w:rPr>
              <w:t>4.5.1.10 use common simple present forms, including short answer forms contractions on a growing range of familiar topics;</w:t>
            </w:r>
          </w:p>
          <w:p>
            <w:pPr>
              <w:spacing w:after="20"/>
              <w:ind w:left="20"/>
              <w:jc w:val="both"/>
            </w:pPr>
            <w:r>
              <w:rPr>
                <w:rFonts w:ascii="Times New Roman"/>
                <w:b w:val="false"/>
                <w:i w:val="false"/>
                <w:color w:val="000000"/>
                <w:sz w:val="20"/>
              </w:rPr>
              <w:t>4.5.1.12 use basic adverbs of time and frequency, begin to use simple adverbs of manners;</w:t>
            </w:r>
          </w:p>
          <w:p>
            <w:pPr>
              <w:spacing w:after="20"/>
              <w:ind w:left="20"/>
              <w:jc w:val="both"/>
            </w:pPr>
            <w:r>
              <w:rPr>
                <w:rFonts w:ascii="Times New Roman"/>
                <w:b w:val="false"/>
                <w:i w:val="false"/>
                <w:color w:val="000000"/>
                <w:sz w:val="20"/>
              </w:rPr>
              <w:t>4.5.1.13 use can to make requests and ask permission;</w:t>
            </w:r>
          </w:p>
          <w:p>
            <w:pPr>
              <w:spacing w:after="20"/>
              <w:ind w:left="20"/>
              <w:jc w:val="both"/>
            </w:pPr>
            <w:r>
              <w:rPr>
                <w:rFonts w:ascii="Times New Roman"/>
                <w:b w:val="false"/>
                <w:i w:val="false"/>
                <w:color w:val="000000"/>
                <w:sz w:val="20"/>
              </w:rPr>
              <w:t>4.5.1.15 use prepositions of place and time;</w:t>
            </w:r>
          </w:p>
          <w:p>
            <w:pPr>
              <w:spacing w:after="20"/>
              <w:ind w:left="20"/>
              <w:jc w:val="both"/>
            </w:pPr>
            <w:r>
              <w:rPr>
                <w:rFonts w:ascii="Times New Roman"/>
                <w:b w:val="false"/>
                <w:i w:val="false"/>
                <w:color w:val="000000"/>
                <w:sz w:val="20"/>
              </w:rPr>
              <w:t>4.5.1.17 use let’s + verb, verbs go/ enjoy/ like + verb + ing, infinitive of purpose on a limited range of familiar topics.</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My world</w:t>
            </w:r>
          </w:p>
          <w:p>
            <w:pPr>
              <w:spacing w:after="20"/>
              <w:ind w:left="20"/>
              <w:jc w:val="both"/>
            </w:pPr>
            <w:r>
              <w:rPr>
                <w:rFonts w:ascii="Times New Roman"/>
                <w:b w:val="false"/>
                <w:i w:val="false"/>
                <w:color w:val="000000"/>
                <w:sz w:val="20"/>
              </w:rPr>
              <w:t>(Мой мир)</w:t>
            </w:r>
          </w:p>
          <w:p>
            <w:pPr>
              <w:spacing w:after="20"/>
              <w:ind w:left="20"/>
              <w:jc w:val="both"/>
            </w:pPr>
            <w:r>
              <w:rPr>
                <w:rFonts w:ascii="Times New Roman"/>
                <w:b w:val="false"/>
                <w:i w:val="false"/>
                <w:color w:val="000000"/>
                <w:sz w:val="20"/>
              </w:rPr>
              <w:t>2.1 My family and friends</w:t>
            </w:r>
          </w:p>
          <w:p>
            <w:pPr>
              <w:spacing w:after="20"/>
              <w:ind w:left="20"/>
              <w:jc w:val="both"/>
            </w:pPr>
            <w:r>
              <w:rPr>
                <w:rFonts w:ascii="Times New Roman"/>
                <w:b w:val="false"/>
                <w:i w:val="false"/>
                <w:color w:val="000000"/>
                <w:sz w:val="20"/>
              </w:rPr>
              <w:t>(Моя семья и друзья)</w:t>
            </w:r>
          </w:p>
          <w:p>
            <w:pPr>
              <w:spacing w:after="20"/>
              <w:ind w:left="20"/>
              <w:jc w:val="both"/>
            </w:pPr>
            <w:r>
              <w:rPr>
                <w:rFonts w:ascii="Times New Roman"/>
                <w:b w:val="false"/>
                <w:i w:val="false"/>
                <w:color w:val="000000"/>
                <w:sz w:val="20"/>
              </w:rPr>
              <w:t>2.2 Learn from the good, hate the bad</w:t>
            </w:r>
          </w:p>
          <w:p>
            <w:pPr>
              <w:spacing w:after="20"/>
              <w:ind w:left="20"/>
              <w:jc w:val="both"/>
            </w:pPr>
            <w:r>
              <w:rPr>
                <w:rFonts w:ascii="Times New Roman"/>
                <w:b w:val="false"/>
                <w:i w:val="false"/>
                <w:color w:val="000000"/>
                <w:sz w:val="20"/>
              </w:rPr>
              <w:t>(Что такое хорошо, что такое плохо)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Listening</w:t>
            </w:r>
          </w:p>
          <w:p>
            <w:pPr>
              <w:spacing w:after="20"/>
              <w:ind w:left="20"/>
              <w:jc w:val="both"/>
            </w:pPr>
            <w:r>
              <w:rPr>
                <w:rFonts w:ascii="Times New Roman"/>
                <w:b w:val="false"/>
                <w:i w:val="false"/>
                <w:color w:val="000000"/>
                <w:sz w:val="20"/>
              </w:rPr>
              <w:t>(Аудирование)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4.1.1.1 distinguish phonemically distinct words: identify initial, middle, and final phonemes and blends;</w:t>
            </w:r>
          </w:p>
          <w:p>
            <w:pPr>
              <w:spacing w:after="20"/>
              <w:ind w:left="20"/>
              <w:jc w:val="both"/>
            </w:pPr>
            <w:r>
              <w:rPr>
                <w:rFonts w:ascii="Times New Roman"/>
                <w:b w:val="false"/>
                <w:i w:val="false"/>
                <w:color w:val="000000"/>
                <w:sz w:val="20"/>
              </w:rPr>
              <w:t>4.1.2.1 recognise familiar nouns, adjectives, and action words with visual support;</w:t>
            </w:r>
          </w:p>
          <w:p>
            <w:pPr>
              <w:spacing w:after="20"/>
              <w:ind w:left="20"/>
              <w:jc w:val="both"/>
            </w:pPr>
            <w:r>
              <w:rPr>
                <w:rFonts w:ascii="Times New Roman"/>
                <w:b w:val="false"/>
                <w:i w:val="false"/>
                <w:color w:val="000000"/>
                <w:sz w:val="20"/>
              </w:rPr>
              <w:t>4.1.4.1 recognise simple questions on familiar topics with support;</w:t>
            </w:r>
          </w:p>
          <w:p>
            <w:pPr>
              <w:spacing w:after="20"/>
              <w:ind w:left="20"/>
              <w:jc w:val="both"/>
            </w:pPr>
            <w:r>
              <w:rPr>
                <w:rFonts w:ascii="Times New Roman"/>
                <w:b w:val="false"/>
                <w:i w:val="false"/>
                <w:color w:val="000000"/>
                <w:sz w:val="20"/>
              </w:rPr>
              <w:t>4.1.4.2 understand the main points of short talks on familiar everyday topics;</w:t>
            </w:r>
          </w:p>
          <w:p>
            <w:pPr>
              <w:spacing w:after="20"/>
              <w:ind w:left="20"/>
              <w:jc w:val="both"/>
            </w:pPr>
            <w:r>
              <w:rPr>
                <w:rFonts w:ascii="Times New Roman"/>
                <w:b w:val="false"/>
                <w:i w:val="false"/>
                <w:color w:val="000000"/>
                <w:sz w:val="20"/>
              </w:rPr>
              <w:t>4.1.5.1. use contextual clues to predict content in short, supported talk on an increasing range of familiar topics.</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Speaking</w:t>
            </w:r>
          </w:p>
          <w:p>
            <w:pPr>
              <w:spacing w:after="20"/>
              <w:ind w:left="20"/>
              <w:jc w:val="both"/>
            </w:pPr>
            <w:r>
              <w:rPr>
                <w:rFonts w:ascii="Times New Roman"/>
                <w:b w:val="false"/>
                <w:i w:val="false"/>
                <w:color w:val="000000"/>
                <w:sz w:val="20"/>
              </w:rPr>
              <w:t>(Говорение)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4.2.1.1 pronounce words, short phrases, and simple sentences using appropriate stress, rhythm, and intonation;</w:t>
            </w:r>
          </w:p>
          <w:p>
            <w:pPr>
              <w:spacing w:after="20"/>
              <w:ind w:left="20"/>
              <w:jc w:val="both"/>
            </w:pPr>
            <w:r>
              <w:rPr>
                <w:rFonts w:ascii="Times New Roman"/>
                <w:b w:val="false"/>
                <w:i w:val="false"/>
                <w:color w:val="000000"/>
                <w:sz w:val="20"/>
              </w:rPr>
              <w:t>4.2.3.1 respond to questions on familiar topics with simple phrases or sentences;</w:t>
            </w:r>
          </w:p>
          <w:p>
            <w:pPr>
              <w:spacing w:after="20"/>
              <w:ind w:left="20"/>
              <w:jc w:val="both"/>
            </w:pPr>
            <w:r>
              <w:rPr>
                <w:rFonts w:ascii="Times New Roman"/>
                <w:b w:val="false"/>
                <w:i w:val="false"/>
                <w:color w:val="000000"/>
                <w:sz w:val="20"/>
              </w:rPr>
              <w:t>4.2.3.2 express immediate needs, using basic phrases/ statements;</w:t>
            </w:r>
          </w:p>
          <w:p>
            <w:pPr>
              <w:spacing w:after="20"/>
              <w:ind w:left="20"/>
              <w:jc w:val="both"/>
            </w:pPr>
            <w:r>
              <w:rPr>
                <w:rFonts w:ascii="Times New Roman"/>
                <w:b w:val="false"/>
                <w:i w:val="false"/>
                <w:color w:val="000000"/>
                <w:sz w:val="20"/>
              </w:rPr>
              <w:t>4.2.3.3 take turns when speaking with others in a limited range of basic exchanges.</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Reading</w:t>
            </w:r>
          </w:p>
          <w:p>
            <w:pPr>
              <w:spacing w:after="20"/>
              <w:ind w:left="20"/>
              <w:jc w:val="both"/>
            </w:pPr>
            <w:r>
              <w:rPr>
                <w:rFonts w:ascii="Times New Roman"/>
                <w:b w:val="false"/>
                <w:i w:val="false"/>
                <w:color w:val="000000"/>
                <w:sz w:val="20"/>
              </w:rPr>
              <w:t>(Чтение)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4.3.1.1 read and pronounce frequently used words correctly;</w:t>
            </w:r>
          </w:p>
          <w:p>
            <w:pPr>
              <w:spacing w:after="20"/>
              <w:ind w:left="20"/>
              <w:jc w:val="both"/>
            </w:pPr>
            <w:r>
              <w:rPr>
                <w:rFonts w:ascii="Times New Roman"/>
                <w:b w:val="false"/>
                <w:i w:val="false"/>
                <w:color w:val="000000"/>
                <w:sz w:val="20"/>
              </w:rPr>
              <w:t>4.3.1.2 recognise, identify, and sound with support a growing range of language at a text level;</w:t>
            </w:r>
          </w:p>
          <w:p>
            <w:pPr>
              <w:spacing w:after="20"/>
              <w:ind w:left="20"/>
              <w:jc w:val="both"/>
            </w:pPr>
            <w:r>
              <w:rPr>
                <w:rFonts w:ascii="Times New Roman"/>
                <w:b w:val="false"/>
                <w:i w:val="false"/>
                <w:color w:val="000000"/>
                <w:sz w:val="20"/>
              </w:rPr>
              <w:t>4.3.3.1 follow short written instructions and directions;</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Writing</w:t>
            </w:r>
          </w:p>
          <w:p>
            <w:pPr>
              <w:spacing w:after="20"/>
              <w:ind w:left="20"/>
              <w:jc w:val="both"/>
            </w:pPr>
            <w:r>
              <w:rPr>
                <w:rFonts w:ascii="Times New Roman"/>
                <w:b w:val="false"/>
                <w:i w:val="false"/>
                <w:color w:val="000000"/>
                <w:sz w:val="20"/>
              </w:rPr>
              <w:t>(Письмо)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4.4.1.1 spell accurately some high-frequency words;</w:t>
            </w:r>
          </w:p>
          <w:p>
            <w:pPr>
              <w:spacing w:after="20"/>
              <w:ind w:left="20"/>
              <w:jc w:val="both"/>
            </w:pPr>
            <w:r>
              <w:rPr>
                <w:rFonts w:ascii="Times New Roman"/>
                <w:b w:val="false"/>
                <w:i w:val="false"/>
                <w:color w:val="000000"/>
                <w:sz w:val="20"/>
              </w:rPr>
              <w:t>4.4.2.2 use words, short phrases, and statements to complete a written text at a sentence level;</w:t>
            </w:r>
          </w:p>
          <w:p>
            <w:pPr>
              <w:spacing w:after="20"/>
              <w:ind w:left="20"/>
              <w:jc w:val="both"/>
            </w:pPr>
            <w:r>
              <w:rPr>
                <w:rFonts w:ascii="Times New Roman"/>
                <w:b w:val="false"/>
                <w:i w:val="false"/>
                <w:color w:val="000000"/>
                <w:sz w:val="20"/>
              </w:rPr>
              <w:t>4.4.2.1 follow word order rules in more complex statements;</w:t>
            </w:r>
          </w:p>
          <w:p>
            <w:pPr>
              <w:spacing w:after="20"/>
              <w:ind w:left="20"/>
              <w:jc w:val="both"/>
            </w:pPr>
            <w:r>
              <w:rPr>
                <w:rFonts w:ascii="Times New Roman"/>
                <w:b w:val="false"/>
                <w:i w:val="false"/>
                <w:color w:val="000000"/>
                <w:sz w:val="20"/>
              </w:rPr>
              <w:t>4.4.3.1 create a poster, a postcard, a letter, or an advertisement, using simple phrases and sentences;</w:t>
            </w:r>
          </w:p>
          <w:p>
            <w:pPr>
              <w:spacing w:after="20"/>
              <w:ind w:left="20"/>
              <w:jc w:val="both"/>
            </w:pPr>
            <w:r>
              <w:rPr>
                <w:rFonts w:ascii="Times New Roman"/>
                <w:b w:val="false"/>
                <w:i w:val="false"/>
                <w:color w:val="000000"/>
                <w:sz w:val="20"/>
              </w:rPr>
              <w:t>4.4.5.1 apply basic rules of punctuation (use capital letters, full stops, commas, exclamation marks, and question marks).</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Use of English</w:t>
            </w:r>
          </w:p>
          <w:p>
            <w:pPr>
              <w:spacing w:after="20"/>
              <w:ind w:left="20"/>
              <w:jc w:val="both"/>
            </w:pPr>
            <w:r>
              <w:rPr>
                <w:rFonts w:ascii="Times New Roman"/>
                <w:b w:val="false"/>
                <w:i w:val="false"/>
                <w:color w:val="000000"/>
                <w:sz w:val="20"/>
              </w:rPr>
              <w:t>(Использование английского языка)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4.5.1.1 use singular nouns, plural nouns – including some common irregular plural – and uncountable nouns, possessive ‘s/s’ to name, talk about ownership;</w:t>
            </w:r>
          </w:p>
          <w:p>
            <w:pPr>
              <w:spacing w:after="20"/>
              <w:ind w:left="20"/>
              <w:jc w:val="both"/>
            </w:pPr>
            <w:r>
              <w:rPr>
                <w:rFonts w:ascii="Times New Roman"/>
                <w:b w:val="false"/>
                <w:i w:val="false"/>
                <w:color w:val="000000"/>
                <w:sz w:val="20"/>
              </w:rPr>
              <w:t>4.5.1.2 Use the verb to be for presenting personal information and description people and things;</w:t>
            </w:r>
          </w:p>
          <w:p>
            <w:pPr>
              <w:spacing w:after="20"/>
              <w:ind w:left="20"/>
              <w:jc w:val="both"/>
            </w:pPr>
            <w:r>
              <w:rPr>
                <w:rFonts w:ascii="Times New Roman"/>
                <w:b w:val="false"/>
                <w:i w:val="false"/>
                <w:color w:val="000000"/>
                <w:sz w:val="20"/>
              </w:rPr>
              <w:t>4.5.1.5 use determiners a, an, the to refer to things on a limited range of general and some curricular topics with support;</w:t>
            </w:r>
          </w:p>
          <w:p>
            <w:pPr>
              <w:spacing w:after="20"/>
              <w:ind w:left="20"/>
              <w:jc w:val="both"/>
            </w:pPr>
            <w:r>
              <w:rPr>
                <w:rFonts w:ascii="Times New Roman"/>
                <w:b w:val="false"/>
                <w:i w:val="false"/>
                <w:color w:val="000000"/>
                <w:sz w:val="20"/>
              </w:rPr>
              <w:t>4.5.1.10 use common simple present forms, including short answer forms contractions a growing range of familiar topics;</w:t>
            </w:r>
          </w:p>
          <w:p>
            <w:pPr>
              <w:spacing w:after="20"/>
              <w:ind w:left="20"/>
              <w:jc w:val="both"/>
            </w:pPr>
            <w:r>
              <w:rPr>
                <w:rFonts w:ascii="Times New Roman"/>
                <w:b w:val="false"/>
                <w:i w:val="false"/>
                <w:color w:val="000000"/>
                <w:sz w:val="20"/>
              </w:rPr>
              <w:t>4.5.1.13 use can to make requests and ask permission;</w:t>
            </w:r>
          </w:p>
          <w:p>
            <w:pPr>
              <w:spacing w:after="20"/>
              <w:ind w:left="20"/>
              <w:jc w:val="both"/>
            </w:pPr>
            <w:r>
              <w:rPr>
                <w:rFonts w:ascii="Times New Roman"/>
                <w:b w:val="false"/>
                <w:i w:val="false"/>
                <w:color w:val="000000"/>
                <w:sz w:val="20"/>
              </w:rPr>
              <w:t>4.5.1.14 use must/mustn’t to talk about obligation.</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четверть</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My hobby</w:t>
            </w:r>
          </w:p>
          <w:p>
            <w:pPr>
              <w:spacing w:after="20"/>
              <w:ind w:left="20"/>
              <w:jc w:val="both"/>
            </w:pPr>
            <w:r>
              <w:rPr>
                <w:rFonts w:ascii="Times New Roman"/>
                <w:b w:val="false"/>
                <w:i w:val="false"/>
                <w:color w:val="000000"/>
                <w:sz w:val="20"/>
              </w:rPr>
              <w:t>(Мое хобби)</w:t>
            </w:r>
          </w:p>
          <w:p>
            <w:pPr>
              <w:spacing w:after="20"/>
              <w:ind w:left="20"/>
              <w:jc w:val="both"/>
            </w:pPr>
            <w:r>
              <w:rPr>
                <w:rFonts w:ascii="Times New Roman"/>
                <w:b w:val="false"/>
                <w:i w:val="false"/>
                <w:color w:val="000000"/>
                <w:sz w:val="20"/>
              </w:rPr>
              <w:t>3.1 Sports and exercises</w:t>
            </w:r>
          </w:p>
          <w:p>
            <w:pPr>
              <w:spacing w:after="20"/>
              <w:ind w:left="20"/>
              <w:jc w:val="both"/>
            </w:pPr>
            <w:r>
              <w:rPr>
                <w:rFonts w:ascii="Times New Roman"/>
                <w:b w:val="false"/>
                <w:i w:val="false"/>
                <w:color w:val="000000"/>
                <w:sz w:val="20"/>
              </w:rPr>
              <w:t>(Sports and exercises)</w:t>
            </w:r>
          </w:p>
          <w:p>
            <w:pPr>
              <w:spacing w:after="20"/>
              <w:ind w:left="20"/>
              <w:jc w:val="both"/>
            </w:pPr>
            <w:r>
              <w:rPr>
                <w:rFonts w:ascii="Times New Roman"/>
                <w:b w:val="false"/>
                <w:i w:val="false"/>
                <w:color w:val="000000"/>
                <w:sz w:val="20"/>
              </w:rPr>
              <w:t>3.2 Arts and music</w:t>
            </w:r>
          </w:p>
          <w:p>
            <w:pPr>
              <w:spacing w:after="20"/>
              <w:ind w:left="20"/>
              <w:jc w:val="both"/>
            </w:pPr>
            <w:r>
              <w:rPr>
                <w:rFonts w:ascii="Times New Roman"/>
                <w:b w:val="false"/>
                <w:i w:val="false"/>
                <w:color w:val="000000"/>
                <w:sz w:val="20"/>
              </w:rPr>
              <w:t>(Искусство и музыка)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Listening</w:t>
            </w:r>
          </w:p>
          <w:p>
            <w:pPr>
              <w:spacing w:after="20"/>
              <w:ind w:left="20"/>
              <w:jc w:val="both"/>
            </w:pPr>
            <w:r>
              <w:rPr>
                <w:rFonts w:ascii="Times New Roman"/>
                <w:b w:val="false"/>
                <w:i w:val="false"/>
                <w:color w:val="000000"/>
                <w:sz w:val="20"/>
              </w:rPr>
              <w:t>(Аудирование)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 understand the main points of short talks on familiar everyday topics;</w:t>
            </w:r>
          </w:p>
          <w:p>
            <w:pPr>
              <w:spacing w:after="20"/>
              <w:ind w:left="20"/>
              <w:jc w:val="both"/>
            </w:pPr>
            <w:r>
              <w:rPr>
                <w:rFonts w:ascii="Times New Roman"/>
                <w:b w:val="false"/>
                <w:i w:val="false"/>
                <w:color w:val="000000"/>
                <w:sz w:val="20"/>
              </w:rPr>
              <w:t>4.1.4.3 recognise specific information on familiar everyday topics from short recordings with visual support;</w:t>
            </w:r>
          </w:p>
          <w:p>
            <w:pPr>
              <w:spacing w:after="20"/>
              <w:ind w:left="20"/>
              <w:jc w:val="both"/>
            </w:pPr>
            <w:r>
              <w:rPr>
                <w:rFonts w:ascii="Times New Roman"/>
                <w:b w:val="false"/>
                <w:i w:val="false"/>
                <w:color w:val="000000"/>
                <w:sz w:val="20"/>
              </w:rPr>
              <w:t>4.1.5.1 use contextual clues to predict content in short, supported talk on an increasing range of familiar topics.</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Speaking</w:t>
            </w:r>
          </w:p>
          <w:p>
            <w:pPr>
              <w:spacing w:after="20"/>
              <w:ind w:left="20"/>
              <w:jc w:val="both"/>
            </w:pPr>
            <w:r>
              <w:rPr>
                <w:rFonts w:ascii="Times New Roman"/>
                <w:b w:val="false"/>
                <w:i w:val="false"/>
                <w:color w:val="000000"/>
                <w:sz w:val="20"/>
              </w:rPr>
              <w:t>(Говорение)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4.2.1.1 pronounce words, short phrases, and simple sentences using appropriate stress, rhythm, and intonation;</w:t>
            </w:r>
          </w:p>
          <w:p>
            <w:pPr>
              <w:spacing w:after="20"/>
              <w:ind w:left="20"/>
              <w:jc w:val="both"/>
            </w:pPr>
            <w:r>
              <w:rPr>
                <w:rFonts w:ascii="Times New Roman"/>
                <w:b w:val="false"/>
                <w:i w:val="false"/>
                <w:color w:val="000000"/>
                <w:sz w:val="20"/>
              </w:rPr>
              <w:t>4.2.2.1 use short phrases and statements to provide factual personal information;</w:t>
            </w:r>
          </w:p>
          <w:p>
            <w:pPr>
              <w:spacing w:after="20"/>
              <w:ind w:left="20"/>
              <w:jc w:val="both"/>
            </w:pPr>
            <w:r>
              <w:rPr>
                <w:rFonts w:ascii="Times New Roman"/>
                <w:b w:val="false"/>
                <w:i w:val="false"/>
                <w:color w:val="000000"/>
                <w:sz w:val="20"/>
              </w:rPr>
              <w:t>4.2.3.1 respond to questions on familiar topics with simple phrases or sentences;</w:t>
            </w:r>
          </w:p>
          <w:p>
            <w:pPr>
              <w:spacing w:after="20"/>
              <w:ind w:left="20"/>
              <w:jc w:val="both"/>
            </w:pPr>
            <w:r>
              <w:rPr>
                <w:rFonts w:ascii="Times New Roman"/>
                <w:b w:val="false"/>
                <w:i w:val="false"/>
                <w:color w:val="000000"/>
                <w:sz w:val="20"/>
              </w:rPr>
              <w:t>4.2.5.1 recount very short, basic stories and events on familiar everyday topics (with or without support).</w:t>
            </w:r>
          </w:p>
          <w:p>
            <w:pPr>
              <w:spacing w:after="20"/>
              <w:ind w:left="20"/>
              <w:jc w:val="both"/>
            </w:pPr>
            <w:r>
              <w:rPr>
                <w:rFonts w:ascii="Times New Roman"/>
                <w:b w:val="false"/>
                <w:i w:val="false"/>
                <w:color w:val="000000"/>
                <w:sz w:val="20"/>
              </w:rPr>
              <w:t>4.3.5.1 read short, simple illustrated fiction and non-fiction stories using a dictionary.</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Reading</w:t>
            </w:r>
          </w:p>
          <w:p>
            <w:pPr>
              <w:spacing w:after="20"/>
              <w:ind w:left="20"/>
              <w:jc w:val="both"/>
            </w:pPr>
            <w:r>
              <w:rPr>
                <w:rFonts w:ascii="Times New Roman"/>
                <w:b w:val="false"/>
                <w:i w:val="false"/>
                <w:color w:val="000000"/>
                <w:sz w:val="20"/>
              </w:rPr>
              <w:t>(Чтение)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4.3.2.1 recognise familiar names, words, and basic phrases in common everyday situations;</w:t>
            </w:r>
          </w:p>
          <w:p>
            <w:pPr>
              <w:spacing w:after="20"/>
              <w:ind w:left="20"/>
              <w:jc w:val="both"/>
            </w:pPr>
            <w:r>
              <w:rPr>
                <w:rFonts w:ascii="Times New Roman"/>
                <w:b w:val="false"/>
                <w:i w:val="false"/>
                <w:color w:val="000000"/>
                <w:sz w:val="20"/>
              </w:rPr>
              <w:t>4.3.3.1 follow short written instructions and directions;</w:t>
            </w:r>
          </w:p>
          <w:p>
            <w:pPr>
              <w:spacing w:after="20"/>
              <w:ind w:left="20"/>
              <w:jc w:val="both"/>
            </w:pPr>
            <w:r>
              <w:rPr>
                <w:rFonts w:ascii="Times New Roman"/>
                <w:b w:val="false"/>
                <w:i w:val="false"/>
                <w:color w:val="000000"/>
                <w:sz w:val="20"/>
              </w:rPr>
              <w:t>4.3.3.2 identify the main points of short simple texts with support;</w:t>
            </w:r>
          </w:p>
          <w:p>
            <w:pPr>
              <w:spacing w:after="20"/>
              <w:ind w:left="20"/>
              <w:jc w:val="both"/>
            </w:pPr>
            <w:r>
              <w:rPr>
                <w:rFonts w:ascii="Times New Roman"/>
                <w:b w:val="false"/>
                <w:i w:val="false"/>
                <w:color w:val="000000"/>
                <w:sz w:val="20"/>
              </w:rPr>
              <w:t>4.3.4.1 find specific information in different types of texts (social media, emails, advertisements, programs for special events, leaflets, and brochures: day, time, location, etc.);</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Writing</w:t>
            </w:r>
          </w:p>
          <w:p>
            <w:pPr>
              <w:spacing w:after="20"/>
              <w:ind w:left="20"/>
              <w:jc w:val="both"/>
            </w:pPr>
            <w:r>
              <w:rPr>
                <w:rFonts w:ascii="Times New Roman"/>
                <w:b w:val="false"/>
                <w:i w:val="false"/>
                <w:color w:val="000000"/>
                <w:sz w:val="20"/>
              </w:rPr>
              <w:t>(Письмо)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4.4.2.1 follow word order rules in more complex statements;</w:t>
            </w:r>
          </w:p>
          <w:p>
            <w:pPr>
              <w:spacing w:after="20"/>
              <w:ind w:left="20"/>
              <w:jc w:val="both"/>
            </w:pPr>
            <w:r>
              <w:rPr>
                <w:rFonts w:ascii="Times New Roman"/>
                <w:b w:val="false"/>
                <w:i w:val="false"/>
                <w:color w:val="000000"/>
                <w:sz w:val="20"/>
              </w:rPr>
              <w:t>4.4.3.1 create a poster, a postcard, a letter, or an advertisement using simple phrases and sentences;</w:t>
            </w:r>
          </w:p>
          <w:p>
            <w:pPr>
              <w:spacing w:after="20"/>
              <w:ind w:left="20"/>
              <w:jc w:val="both"/>
            </w:pPr>
            <w:r>
              <w:rPr>
                <w:rFonts w:ascii="Times New Roman"/>
                <w:b w:val="false"/>
                <w:i w:val="false"/>
                <w:color w:val="000000"/>
                <w:sz w:val="20"/>
              </w:rPr>
              <w:t>4.4.3.2 write a short paragraph on curricular topics with support;</w:t>
            </w:r>
          </w:p>
          <w:p>
            <w:pPr>
              <w:spacing w:after="20"/>
              <w:ind w:left="20"/>
              <w:jc w:val="both"/>
            </w:pPr>
            <w:r>
              <w:rPr>
                <w:rFonts w:ascii="Times New Roman"/>
                <w:b w:val="false"/>
                <w:i w:val="false"/>
                <w:color w:val="000000"/>
                <w:sz w:val="20"/>
              </w:rPr>
              <w:t>4.4.4.1 link ideas with and, but, then, or;</w:t>
            </w:r>
          </w:p>
          <w:p>
            <w:pPr>
              <w:spacing w:after="20"/>
              <w:ind w:left="20"/>
              <w:jc w:val="both"/>
            </w:pPr>
            <w:r>
              <w:rPr>
                <w:rFonts w:ascii="Times New Roman"/>
                <w:b w:val="false"/>
                <w:i w:val="false"/>
                <w:color w:val="000000"/>
                <w:sz w:val="20"/>
              </w:rPr>
              <w:t>4.4.6.1 apply basic rules of punctuation (use capital letters, full stops, commas, exclamation marks, and question marks).</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Use of English</w:t>
            </w:r>
          </w:p>
          <w:p>
            <w:pPr>
              <w:spacing w:after="20"/>
              <w:ind w:left="20"/>
              <w:jc w:val="both"/>
            </w:pPr>
            <w:r>
              <w:rPr>
                <w:rFonts w:ascii="Times New Roman"/>
                <w:b w:val="false"/>
                <w:i w:val="false"/>
                <w:color w:val="000000"/>
                <w:sz w:val="20"/>
              </w:rPr>
              <w:t>(Использование английского языка)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4.5.1.8 use personal subject and object pronouns and use possessive pronouns mine, yours on a limited range of familiar topics;</w:t>
            </w:r>
          </w:p>
          <w:p>
            <w:pPr>
              <w:spacing w:after="20"/>
              <w:ind w:left="20"/>
              <w:jc w:val="both"/>
            </w:pPr>
            <w:r>
              <w:rPr>
                <w:rFonts w:ascii="Times New Roman"/>
                <w:b w:val="false"/>
                <w:i w:val="false"/>
                <w:color w:val="000000"/>
                <w:sz w:val="20"/>
              </w:rPr>
              <w:t>4.5.1.9 use imperative forms to give short instructions on a growing range of familiar topics;</w:t>
            </w:r>
          </w:p>
          <w:p>
            <w:pPr>
              <w:spacing w:after="20"/>
              <w:ind w:left="20"/>
              <w:jc w:val="both"/>
            </w:pPr>
            <w:r>
              <w:rPr>
                <w:rFonts w:ascii="Times New Roman"/>
                <w:b w:val="false"/>
                <w:i w:val="false"/>
                <w:color w:val="000000"/>
                <w:sz w:val="20"/>
              </w:rPr>
              <w:t>4.5.1.10 use common simple present forms, including short answer forms contractions on a growing range of familiar topics;</w:t>
            </w:r>
          </w:p>
          <w:p>
            <w:pPr>
              <w:spacing w:after="20"/>
              <w:ind w:left="20"/>
              <w:jc w:val="both"/>
            </w:pPr>
            <w:r>
              <w:rPr>
                <w:rFonts w:ascii="Times New Roman"/>
                <w:b w:val="false"/>
                <w:i w:val="false"/>
                <w:color w:val="000000"/>
                <w:sz w:val="20"/>
              </w:rPr>
              <w:t>4.5.1.17 use let’s + verb, verbs go/ enjoy/ like + verb + ing, infinitive of purpose on a limited range of familiar topics;</w:t>
            </w:r>
          </w:p>
          <w:p>
            <w:pPr>
              <w:spacing w:after="20"/>
              <w:ind w:left="20"/>
              <w:jc w:val="both"/>
            </w:pPr>
            <w:r>
              <w:rPr>
                <w:rFonts w:ascii="Times New Roman"/>
                <w:b w:val="false"/>
                <w:i w:val="false"/>
                <w:color w:val="000000"/>
                <w:sz w:val="20"/>
              </w:rPr>
              <w:t>4.5.1.19 recognize and begin to use present continuous on a limited range of familiar topics.</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People and jobs</w:t>
            </w:r>
          </w:p>
          <w:p>
            <w:pPr>
              <w:spacing w:after="20"/>
              <w:ind w:left="20"/>
              <w:jc w:val="both"/>
            </w:pPr>
            <w:r>
              <w:rPr>
                <w:rFonts w:ascii="Times New Roman"/>
                <w:b w:val="false"/>
                <w:i w:val="false"/>
                <w:color w:val="000000"/>
                <w:sz w:val="20"/>
              </w:rPr>
              <w:t>(Люди и работа)</w:t>
            </w:r>
          </w:p>
          <w:p>
            <w:pPr>
              <w:spacing w:after="20"/>
              <w:ind w:left="20"/>
              <w:jc w:val="both"/>
            </w:pPr>
            <w:r>
              <w:rPr>
                <w:rFonts w:ascii="Times New Roman"/>
                <w:b w:val="false"/>
                <w:i w:val="false"/>
                <w:color w:val="000000"/>
                <w:sz w:val="20"/>
              </w:rPr>
              <w:t>4.1 Professions</w:t>
            </w:r>
          </w:p>
          <w:p>
            <w:pPr>
              <w:spacing w:after="20"/>
              <w:ind w:left="20"/>
              <w:jc w:val="both"/>
            </w:pPr>
            <w:r>
              <w:rPr>
                <w:rFonts w:ascii="Times New Roman"/>
                <w:b w:val="false"/>
                <w:i w:val="false"/>
                <w:color w:val="000000"/>
                <w:sz w:val="20"/>
              </w:rPr>
              <w:t>(Професии)</w:t>
            </w:r>
          </w:p>
          <w:p>
            <w:pPr>
              <w:spacing w:after="20"/>
              <w:ind w:left="20"/>
              <w:jc w:val="both"/>
            </w:pPr>
            <w:r>
              <w:rPr>
                <w:rFonts w:ascii="Times New Roman"/>
                <w:b w:val="false"/>
                <w:i w:val="false"/>
                <w:color w:val="000000"/>
                <w:sz w:val="20"/>
              </w:rPr>
              <w:t>4.2 What do you do?</w:t>
            </w:r>
          </w:p>
          <w:p>
            <w:pPr>
              <w:spacing w:after="20"/>
              <w:ind w:left="20"/>
              <w:jc w:val="both"/>
            </w:pPr>
            <w:r>
              <w:rPr>
                <w:rFonts w:ascii="Times New Roman"/>
                <w:b w:val="false"/>
                <w:i w:val="false"/>
                <w:color w:val="000000"/>
                <w:sz w:val="20"/>
              </w:rPr>
              <w:t>(Чем ты занимаешься?)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Listening</w:t>
            </w:r>
          </w:p>
          <w:p>
            <w:pPr>
              <w:spacing w:after="20"/>
              <w:ind w:left="20"/>
              <w:jc w:val="both"/>
            </w:pPr>
            <w:r>
              <w:rPr>
                <w:rFonts w:ascii="Times New Roman"/>
                <w:b w:val="false"/>
                <w:i w:val="false"/>
                <w:color w:val="000000"/>
                <w:sz w:val="20"/>
              </w:rPr>
              <w:t>(Аудирование)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4.1.1.1 distinguish phonemically distinct words: identify initial, middle, and final phonemes and blends;</w:t>
            </w:r>
          </w:p>
          <w:p>
            <w:pPr>
              <w:spacing w:after="20"/>
              <w:ind w:left="20"/>
              <w:jc w:val="both"/>
            </w:pPr>
            <w:r>
              <w:rPr>
                <w:rFonts w:ascii="Times New Roman"/>
                <w:b w:val="false"/>
                <w:i w:val="false"/>
                <w:color w:val="000000"/>
                <w:sz w:val="20"/>
              </w:rPr>
              <w:t>4.1.4.1 recognise simple questions on familiar topics with support;</w:t>
            </w:r>
          </w:p>
          <w:p>
            <w:pPr>
              <w:spacing w:after="20"/>
              <w:ind w:left="20"/>
              <w:jc w:val="both"/>
            </w:pPr>
            <w:r>
              <w:rPr>
                <w:rFonts w:ascii="Times New Roman"/>
                <w:b w:val="false"/>
                <w:i w:val="false"/>
                <w:color w:val="000000"/>
                <w:sz w:val="20"/>
              </w:rPr>
              <w:t>4.1.4.2 understand the main points of short talks on familiar everyday topics;</w:t>
            </w:r>
          </w:p>
          <w:p>
            <w:pPr>
              <w:spacing w:after="20"/>
              <w:ind w:left="20"/>
              <w:jc w:val="both"/>
            </w:pPr>
            <w:r>
              <w:rPr>
                <w:rFonts w:ascii="Times New Roman"/>
                <w:b w:val="false"/>
                <w:i w:val="false"/>
                <w:color w:val="000000"/>
                <w:sz w:val="20"/>
              </w:rPr>
              <w:t>4.1.4.3 recognise specific information on familiar everyday topics from short recordings with visual support;</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Speaking</w:t>
            </w:r>
          </w:p>
          <w:p>
            <w:pPr>
              <w:spacing w:after="20"/>
              <w:ind w:left="20"/>
              <w:jc w:val="both"/>
            </w:pPr>
            <w:r>
              <w:rPr>
                <w:rFonts w:ascii="Times New Roman"/>
                <w:b w:val="false"/>
                <w:i w:val="false"/>
                <w:color w:val="000000"/>
                <w:sz w:val="20"/>
              </w:rPr>
              <w:t>(Говорение)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4.2.3.1 respond to questions on familiar topics with simple phrases or sentences;</w:t>
            </w:r>
          </w:p>
          <w:p>
            <w:pPr>
              <w:spacing w:after="20"/>
              <w:ind w:left="20"/>
              <w:jc w:val="both"/>
            </w:pPr>
            <w:r>
              <w:rPr>
                <w:rFonts w:ascii="Times New Roman"/>
                <w:b w:val="false"/>
                <w:i w:val="false"/>
                <w:color w:val="000000"/>
                <w:sz w:val="20"/>
              </w:rPr>
              <w:t>4.2.3.3 take turns when speaking with others in a limited range of basic exchanges;</w:t>
            </w:r>
          </w:p>
          <w:p>
            <w:pPr>
              <w:spacing w:after="20"/>
              <w:ind w:left="20"/>
              <w:jc w:val="both"/>
            </w:pPr>
            <w:r>
              <w:rPr>
                <w:rFonts w:ascii="Times New Roman"/>
                <w:b w:val="false"/>
                <w:i w:val="false"/>
                <w:color w:val="000000"/>
                <w:sz w:val="20"/>
              </w:rPr>
              <w:t>4.2.4.1 provide simple descriptions of people, objects, actions, and feelings;</w:t>
            </w:r>
          </w:p>
          <w:p>
            <w:pPr>
              <w:spacing w:after="20"/>
              <w:ind w:left="20"/>
              <w:jc w:val="both"/>
            </w:pPr>
            <w:r>
              <w:rPr>
                <w:rFonts w:ascii="Times New Roman"/>
                <w:b w:val="false"/>
                <w:i w:val="false"/>
                <w:color w:val="000000"/>
                <w:sz w:val="20"/>
              </w:rPr>
              <w:t>4.2.5.1 recount very short, basic stories and events on familiar everyday topics (with or without support).</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Reading</w:t>
            </w:r>
          </w:p>
          <w:p>
            <w:pPr>
              <w:spacing w:after="20"/>
              <w:ind w:left="20"/>
              <w:jc w:val="both"/>
            </w:pPr>
            <w:r>
              <w:rPr>
                <w:rFonts w:ascii="Times New Roman"/>
                <w:b w:val="false"/>
                <w:i w:val="false"/>
                <w:color w:val="000000"/>
                <w:sz w:val="20"/>
              </w:rPr>
              <w:t>(Чтение)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4.3.1.1 read and pronounce frequently used words correctly;</w:t>
            </w:r>
          </w:p>
          <w:p>
            <w:pPr>
              <w:spacing w:after="20"/>
              <w:ind w:left="20"/>
              <w:jc w:val="both"/>
            </w:pPr>
            <w:r>
              <w:rPr>
                <w:rFonts w:ascii="Times New Roman"/>
                <w:b w:val="false"/>
                <w:i w:val="false"/>
                <w:color w:val="000000"/>
                <w:sz w:val="20"/>
              </w:rPr>
              <w:t>4.3.1.2 recognise, identify, and sound with support a growing range of language at a text level;</w:t>
            </w:r>
          </w:p>
          <w:p>
            <w:pPr>
              <w:spacing w:after="20"/>
              <w:ind w:left="20"/>
              <w:jc w:val="both"/>
            </w:pPr>
            <w:r>
              <w:rPr>
                <w:rFonts w:ascii="Times New Roman"/>
                <w:b w:val="false"/>
                <w:i w:val="false"/>
                <w:color w:val="000000"/>
                <w:sz w:val="20"/>
              </w:rPr>
              <w:t>4.3.2.1 recognise familiar names, words, and basic phrases in common everyday situations;</w:t>
            </w:r>
          </w:p>
          <w:p>
            <w:pPr>
              <w:spacing w:after="20"/>
              <w:ind w:left="20"/>
              <w:jc w:val="both"/>
            </w:pPr>
            <w:r>
              <w:rPr>
                <w:rFonts w:ascii="Times New Roman"/>
                <w:b w:val="false"/>
                <w:i w:val="false"/>
                <w:color w:val="000000"/>
                <w:sz w:val="20"/>
              </w:rPr>
              <w:t>4.3.2.2 deduce the meaning of a word in a picture or icon on an increasing range of topics.</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Writing</w:t>
            </w:r>
          </w:p>
          <w:p>
            <w:pPr>
              <w:spacing w:after="20"/>
              <w:ind w:left="20"/>
              <w:jc w:val="both"/>
            </w:pPr>
            <w:r>
              <w:rPr>
                <w:rFonts w:ascii="Times New Roman"/>
                <w:b w:val="false"/>
                <w:i w:val="false"/>
                <w:color w:val="000000"/>
                <w:sz w:val="20"/>
              </w:rPr>
              <w:t>(Письмо)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4.4.1.1 spell accurately some high-frequency words;</w:t>
            </w:r>
          </w:p>
          <w:p>
            <w:pPr>
              <w:spacing w:after="20"/>
              <w:ind w:left="20"/>
              <w:jc w:val="both"/>
            </w:pPr>
            <w:r>
              <w:rPr>
                <w:rFonts w:ascii="Times New Roman"/>
                <w:b w:val="false"/>
                <w:i w:val="false"/>
                <w:color w:val="000000"/>
                <w:sz w:val="20"/>
              </w:rPr>
              <w:t>4.4.2.1 follow word order rules in more complex statements;</w:t>
            </w:r>
          </w:p>
          <w:p>
            <w:pPr>
              <w:spacing w:after="20"/>
              <w:ind w:left="20"/>
              <w:jc w:val="both"/>
            </w:pPr>
            <w:r>
              <w:rPr>
                <w:rFonts w:ascii="Times New Roman"/>
                <w:b w:val="false"/>
                <w:i w:val="false"/>
                <w:color w:val="000000"/>
                <w:sz w:val="20"/>
              </w:rPr>
              <w:t>4.4.3.1 create a poster, a postcard, a letter, or an advertisement using simple phrases and sentences;</w:t>
            </w:r>
          </w:p>
          <w:p>
            <w:pPr>
              <w:spacing w:after="20"/>
              <w:ind w:left="20"/>
              <w:jc w:val="both"/>
            </w:pPr>
            <w:r>
              <w:rPr>
                <w:rFonts w:ascii="Times New Roman"/>
                <w:b w:val="false"/>
                <w:i w:val="false"/>
                <w:color w:val="000000"/>
                <w:sz w:val="20"/>
              </w:rPr>
              <w:t>4.4.3.2 write a short paragraph on curricular topics with support;</w:t>
            </w:r>
          </w:p>
          <w:p>
            <w:pPr>
              <w:spacing w:after="20"/>
              <w:ind w:left="20"/>
              <w:jc w:val="both"/>
            </w:pPr>
            <w:r>
              <w:rPr>
                <w:rFonts w:ascii="Times New Roman"/>
                <w:b w:val="false"/>
                <w:i w:val="false"/>
                <w:color w:val="000000"/>
                <w:sz w:val="20"/>
              </w:rPr>
              <w:t>4.4.5.1 apply basic rules of punctuation (use capital letters, full stops, commas, exclamation marks, and question marks).</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Use of English</w:t>
            </w:r>
          </w:p>
          <w:p>
            <w:pPr>
              <w:spacing w:after="20"/>
              <w:ind w:left="20"/>
              <w:jc w:val="both"/>
            </w:pPr>
            <w:r>
              <w:rPr>
                <w:rFonts w:ascii="Times New Roman"/>
                <w:b w:val="false"/>
                <w:i w:val="false"/>
                <w:color w:val="000000"/>
                <w:sz w:val="20"/>
              </w:rPr>
              <w:t>(Использование английского языка)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4.5.1.1 use singular nouns, plural nouns – including some common irregular plural – and uncountable nouns, possessive ‘s/s’ to name, talk about ownership;</w:t>
            </w:r>
          </w:p>
          <w:p>
            <w:pPr>
              <w:spacing w:after="20"/>
              <w:ind w:left="20"/>
              <w:jc w:val="both"/>
            </w:pPr>
            <w:r>
              <w:rPr>
                <w:rFonts w:ascii="Times New Roman"/>
                <w:b w:val="false"/>
                <w:i w:val="false"/>
                <w:color w:val="000000"/>
                <w:sz w:val="20"/>
              </w:rPr>
              <w:t>4.5.1.2 use the verb to be for presenting personal information and description people and things;</w:t>
            </w:r>
          </w:p>
          <w:p>
            <w:pPr>
              <w:spacing w:after="20"/>
              <w:ind w:left="20"/>
              <w:jc w:val="both"/>
            </w:pPr>
            <w:r>
              <w:rPr>
                <w:rFonts w:ascii="Times New Roman"/>
                <w:b w:val="false"/>
                <w:i w:val="false"/>
                <w:color w:val="000000"/>
                <w:sz w:val="20"/>
              </w:rPr>
              <w:t>4.5.1.5 use determiners a, an, the to refer to things on a limited range of general and some curricular topics with support;</w:t>
            </w:r>
          </w:p>
          <w:p>
            <w:pPr>
              <w:spacing w:after="20"/>
              <w:ind w:left="20"/>
              <w:jc w:val="both"/>
            </w:pPr>
            <w:r>
              <w:rPr>
                <w:rFonts w:ascii="Times New Roman"/>
                <w:b w:val="false"/>
                <w:i w:val="false"/>
                <w:color w:val="000000"/>
                <w:sz w:val="20"/>
              </w:rPr>
              <w:t>4.5.1.6 use interrogative pronouns who, what, where, which, whose, and how many to ask questions on a growing range of familiar topics;</w:t>
            </w:r>
          </w:p>
          <w:p>
            <w:pPr>
              <w:spacing w:after="20"/>
              <w:ind w:left="20"/>
              <w:jc w:val="both"/>
            </w:pPr>
            <w:r>
              <w:rPr>
                <w:rFonts w:ascii="Times New Roman"/>
                <w:b w:val="false"/>
                <w:i w:val="false"/>
                <w:color w:val="000000"/>
                <w:sz w:val="20"/>
              </w:rPr>
              <w:t>4.5.1.8 use personal subject and object pronouns and use possessive pronouns mine, yours on a limited range of familiar topics;</w:t>
            </w:r>
          </w:p>
          <w:p>
            <w:pPr>
              <w:spacing w:after="20"/>
              <w:ind w:left="20"/>
              <w:jc w:val="both"/>
            </w:pPr>
            <w:r>
              <w:rPr>
                <w:rFonts w:ascii="Times New Roman"/>
                <w:b w:val="false"/>
                <w:i w:val="false"/>
                <w:color w:val="000000"/>
                <w:sz w:val="20"/>
              </w:rPr>
              <w:t>4.5.1.10 use common simple present forms, including short answer forms contractions on a growing range of familiar topics.</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четверть</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Food and drinks</w:t>
            </w:r>
          </w:p>
          <w:p>
            <w:pPr>
              <w:spacing w:after="20"/>
              <w:ind w:left="20"/>
              <w:jc w:val="both"/>
            </w:pPr>
            <w:r>
              <w:rPr>
                <w:rFonts w:ascii="Times New Roman"/>
                <w:b w:val="false"/>
                <w:i w:val="false"/>
                <w:color w:val="000000"/>
                <w:sz w:val="20"/>
              </w:rPr>
              <w:t>(Еда и напитки)</w:t>
            </w:r>
          </w:p>
          <w:p>
            <w:pPr>
              <w:spacing w:after="20"/>
              <w:ind w:left="20"/>
              <w:jc w:val="both"/>
            </w:pPr>
            <w:r>
              <w:rPr>
                <w:rFonts w:ascii="Times New Roman"/>
                <w:b w:val="false"/>
                <w:i w:val="false"/>
                <w:color w:val="000000"/>
                <w:sz w:val="20"/>
              </w:rPr>
              <w:t>5.1 Traditional food</w:t>
            </w:r>
          </w:p>
          <w:p>
            <w:pPr>
              <w:spacing w:after="20"/>
              <w:ind w:left="20"/>
              <w:jc w:val="both"/>
            </w:pPr>
            <w:r>
              <w:rPr>
                <w:rFonts w:ascii="Times New Roman"/>
                <w:b w:val="false"/>
                <w:i w:val="false"/>
                <w:color w:val="000000"/>
                <w:sz w:val="20"/>
              </w:rPr>
              <w:t>(Традиционная еда )</w:t>
            </w:r>
          </w:p>
          <w:p>
            <w:pPr>
              <w:spacing w:after="20"/>
              <w:ind w:left="20"/>
              <w:jc w:val="both"/>
            </w:pPr>
            <w:r>
              <w:rPr>
                <w:rFonts w:ascii="Times New Roman"/>
                <w:b w:val="false"/>
                <w:i w:val="false"/>
                <w:color w:val="000000"/>
                <w:sz w:val="20"/>
              </w:rPr>
              <w:t>5.2 Daily meals</w:t>
            </w:r>
          </w:p>
          <w:p>
            <w:pPr>
              <w:spacing w:after="20"/>
              <w:ind w:left="20"/>
              <w:jc w:val="both"/>
            </w:pPr>
            <w:r>
              <w:rPr>
                <w:rFonts w:ascii="Times New Roman"/>
                <w:b w:val="false"/>
                <w:i w:val="false"/>
                <w:color w:val="000000"/>
                <w:sz w:val="20"/>
              </w:rPr>
              <w:t>(Ежедневное питание)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Listening</w:t>
            </w:r>
          </w:p>
          <w:p>
            <w:pPr>
              <w:spacing w:after="20"/>
              <w:ind w:left="20"/>
              <w:jc w:val="both"/>
            </w:pPr>
            <w:r>
              <w:rPr>
                <w:rFonts w:ascii="Times New Roman"/>
                <w:b w:val="false"/>
                <w:i w:val="false"/>
                <w:color w:val="000000"/>
                <w:sz w:val="20"/>
              </w:rPr>
              <w:t>(Аудирование)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4.1.2.2 recognise words similar to words in a student's native language;</w:t>
            </w:r>
          </w:p>
          <w:p>
            <w:pPr>
              <w:spacing w:after="20"/>
              <w:ind w:left="20"/>
              <w:jc w:val="both"/>
            </w:pPr>
            <w:r>
              <w:rPr>
                <w:rFonts w:ascii="Times New Roman"/>
                <w:b w:val="false"/>
                <w:i w:val="false"/>
                <w:color w:val="000000"/>
                <w:sz w:val="20"/>
              </w:rPr>
              <w:t>4.1.3.1 understand an increasing range of instructions and directions;</w:t>
            </w:r>
          </w:p>
          <w:p>
            <w:pPr>
              <w:spacing w:after="20"/>
              <w:ind w:left="20"/>
              <w:jc w:val="both"/>
            </w:pPr>
            <w:r>
              <w:rPr>
                <w:rFonts w:ascii="Times New Roman"/>
                <w:b w:val="false"/>
                <w:i w:val="false"/>
                <w:color w:val="000000"/>
                <w:sz w:val="20"/>
              </w:rPr>
              <w:t>4.1.4.3 recognise specific information on familiar everyday topics from short recordings with visual support;</w:t>
            </w:r>
          </w:p>
          <w:p>
            <w:pPr>
              <w:spacing w:after="20"/>
              <w:ind w:left="20"/>
              <w:jc w:val="both"/>
            </w:pPr>
            <w:r>
              <w:rPr>
                <w:rFonts w:ascii="Times New Roman"/>
                <w:b w:val="false"/>
                <w:i w:val="false"/>
                <w:color w:val="000000"/>
                <w:sz w:val="20"/>
              </w:rPr>
              <w:t>4.1.5.1 use contextual clues to predict content in short, supported talk on an increasing range of familiar topics.</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Speaking</w:t>
            </w:r>
          </w:p>
          <w:p>
            <w:pPr>
              <w:spacing w:after="20"/>
              <w:ind w:left="20"/>
              <w:jc w:val="both"/>
            </w:pPr>
            <w:r>
              <w:rPr>
                <w:rFonts w:ascii="Times New Roman"/>
                <w:b w:val="false"/>
                <w:i w:val="false"/>
                <w:color w:val="000000"/>
                <w:sz w:val="20"/>
              </w:rPr>
              <w:t>(Говорение)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4.2.1.1 pronounce words, short phrases, and simple sentences using appropriate stress, rhythm, and intonation;</w:t>
            </w:r>
          </w:p>
          <w:p>
            <w:pPr>
              <w:spacing w:after="20"/>
              <w:ind w:left="20"/>
              <w:jc w:val="both"/>
            </w:pPr>
            <w:r>
              <w:rPr>
                <w:rFonts w:ascii="Times New Roman"/>
                <w:b w:val="false"/>
                <w:i w:val="false"/>
                <w:color w:val="000000"/>
                <w:sz w:val="20"/>
              </w:rPr>
              <w:t>4.2.2.1 use short phrases and statements to provide factual personal information;</w:t>
            </w:r>
          </w:p>
          <w:p>
            <w:pPr>
              <w:spacing w:after="20"/>
              <w:ind w:left="20"/>
              <w:jc w:val="both"/>
            </w:pPr>
            <w:r>
              <w:rPr>
                <w:rFonts w:ascii="Times New Roman"/>
                <w:b w:val="false"/>
                <w:i w:val="false"/>
                <w:color w:val="000000"/>
                <w:sz w:val="20"/>
              </w:rPr>
              <w:t>4.2.3.1 respond to questions on familiar topics with simple phrases or sentences;</w:t>
            </w:r>
          </w:p>
          <w:p>
            <w:pPr>
              <w:spacing w:after="20"/>
              <w:ind w:left="20"/>
              <w:jc w:val="both"/>
            </w:pPr>
            <w:r>
              <w:rPr>
                <w:rFonts w:ascii="Times New Roman"/>
                <w:b w:val="false"/>
                <w:i w:val="false"/>
                <w:color w:val="000000"/>
                <w:sz w:val="20"/>
              </w:rPr>
              <w:t>4.2.3.2 express immediate needs, using basic phrases/ statements;</w:t>
            </w:r>
          </w:p>
          <w:p>
            <w:pPr>
              <w:spacing w:after="20"/>
              <w:ind w:left="20"/>
              <w:jc w:val="both"/>
            </w:pPr>
            <w:r>
              <w:rPr>
                <w:rFonts w:ascii="Times New Roman"/>
                <w:b w:val="false"/>
                <w:i w:val="false"/>
                <w:color w:val="000000"/>
                <w:sz w:val="20"/>
              </w:rPr>
              <w:t>4.2.4.1 provide simple descriptions of people, objects, actions, and feelings.</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Reading</w:t>
            </w:r>
          </w:p>
          <w:p>
            <w:pPr>
              <w:spacing w:after="20"/>
              <w:ind w:left="20"/>
              <w:jc w:val="both"/>
            </w:pPr>
            <w:r>
              <w:rPr>
                <w:rFonts w:ascii="Times New Roman"/>
                <w:b w:val="false"/>
                <w:i w:val="false"/>
                <w:color w:val="000000"/>
                <w:sz w:val="20"/>
              </w:rPr>
              <w:t>(Чтение)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4.3.1.2 recognise, identify, and sound with support a growing range of language at a text level;</w:t>
            </w:r>
          </w:p>
          <w:p>
            <w:pPr>
              <w:spacing w:after="20"/>
              <w:ind w:left="20"/>
              <w:jc w:val="both"/>
            </w:pPr>
            <w:r>
              <w:rPr>
                <w:rFonts w:ascii="Times New Roman"/>
                <w:b w:val="false"/>
                <w:i w:val="false"/>
                <w:color w:val="000000"/>
                <w:sz w:val="20"/>
              </w:rPr>
              <w:t>4.3.2.1 recognise familiar names, words, and basic phrases in common everyday situations;</w:t>
            </w:r>
          </w:p>
          <w:p>
            <w:pPr>
              <w:spacing w:after="20"/>
              <w:ind w:left="20"/>
              <w:jc w:val="both"/>
            </w:pPr>
            <w:r>
              <w:rPr>
                <w:rFonts w:ascii="Times New Roman"/>
                <w:b w:val="false"/>
                <w:i w:val="false"/>
                <w:color w:val="000000"/>
                <w:sz w:val="20"/>
              </w:rPr>
              <w:t>4.3.3.2 identify the main points of short simple texts with support;</w:t>
            </w:r>
          </w:p>
          <w:p>
            <w:pPr>
              <w:spacing w:after="20"/>
              <w:ind w:left="20"/>
              <w:jc w:val="both"/>
            </w:pPr>
            <w:r>
              <w:rPr>
                <w:rFonts w:ascii="Times New Roman"/>
                <w:b w:val="false"/>
                <w:i w:val="false"/>
                <w:color w:val="000000"/>
                <w:sz w:val="20"/>
              </w:rPr>
              <w:t>4.3.5.1 read short, simple illustrated fiction and non-fiction stories using a dictionary.</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Writing</w:t>
            </w:r>
          </w:p>
          <w:p>
            <w:pPr>
              <w:spacing w:after="20"/>
              <w:ind w:left="20"/>
              <w:jc w:val="both"/>
            </w:pPr>
            <w:r>
              <w:rPr>
                <w:rFonts w:ascii="Times New Roman"/>
                <w:b w:val="false"/>
                <w:i w:val="false"/>
                <w:color w:val="000000"/>
                <w:sz w:val="20"/>
              </w:rPr>
              <w:t>(Письмо)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4.4.1.1 spell accurately some high-frequency words;</w:t>
            </w:r>
          </w:p>
          <w:p>
            <w:pPr>
              <w:spacing w:after="20"/>
              <w:ind w:left="20"/>
              <w:jc w:val="both"/>
            </w:pPr>
            <w:r>
              <w:rPr>
                <w:rFonts w:ascii="Times New Roman"/>
                <w:b w:val="false"/>
                <w:i w:val="false"/>
                <w:color w:val="000000"/>
                <w:sz w:val="20"/>
              </w:rPr>
              <w:t>4.4.2.1 follow word order rules in more complex statements;</w:t>
            </w:r>
          </w:p>
          <w:p>
            <w:pPr>
              <w:spacing w:after="20"/>
              <w:ind w:left="20"/>
              <w:jc w:val="both"/>
            </w:pPr>
            <w:r>
              <w:rPr>
                <w:rFonts w:ascii="Times New Roman"/>
                <w:b w:val="false"/>
                <w:i w:val="false"/>
                <w:color w:val="000000"/>
                <w:sz w:val="20"/>
              </w:rPr>
              <w:t>4.4.2.2 use words, short phrases, and statements to complete a written text at a sentence level;</w:t>
            </w:r>
          </w:p>
          <w:p>
            <w:pPr>
              <w:spacing w:after="20"/>
              <w:ind w:left="20"/>
              <w:jc w:val="both"/>
            </w:pPr>
            <w:r>
              <w:rPr>
                <w:rFonts w:ascii="Times New Roman"/>
                <w:b w:val="false"/>
                <w:i w:val="false"/>
                <w:color w:val="000000"/>
                <w:sz w:val="20"/>
              </w:rPr>
              <w:t>4.4.4.1 link ideas with and, but, then, or.</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Use of English</w:t>
            </w:r>
          </w:p>
          <w:p>
            <w:pPr>
              <w:spacing w:after="20"/>
              <w:ind w:left="20"/>
              <w:jc w:val="both"/>
            </w:pPr>
            <w:r>
              <w:rPr>
                <w:rFonts w:ascii="Times New Roman"/>
                <w:b w:val="false"/>
                <w:i w:val="false"/>
                <w:color w:val="000000"/>
                <w:sz w:val="20"/>
              </w:rPr>
              <w:t>(Использование английского языка)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4.5.1.4 use common adjectives, including possessive adjectives to describe things, use with considerable support simple one-syllable and some two-syllable adjectives [comparative and superlative] to make comparisons with considerable support;</w:t>
            </w:r>
          </w:p>
          <w:p>
            <w:pPr>
              <w:spacing w:after="20"/>
              <w:ind w:left="20"/>
              <w:jc w:val="both"/>
            </w:pPr>
            <w:r>
              <w:rPr>
                <w:rFonts w:ascii="Times New Roman"/>
                <w:b w:val="false"/>
                <w:i w:val="false"/>
                <w:color w:val="000000"/>
                <w:sz w:val="20"/>
              </w:rPr>
              <w:t>4.5.1.7 use demonstrative pronouns this, these, that, those in short statements, in open and closed questions and responses;</w:t>
            </w:r>
          </w:p>
          <w:p>
            <w:pPr>
              <w:spacing w:after="20"/>
              <w:ind w:left="20"/>
              <w:jc w:val="both"/>
            </w:pPr>
            <w:r>
              <w:rPr>
                <w:rFonts w:ascii="Times New Roman"/>
                <w:b w:val="false"/>
                <w:i w:val="false"/>
                <w:color w:val="000000"/>
                <w:sz w:val="20"/>
              </w:rPr>
              <w:t>4.5.1.9 use imperative forms to give short instructions on a growing range of familiar topics;</w:t>
            </w:r>
          </w:p>
          <w:p>
            <w:pPr>
              <w:spacing w:after="20"/>
              <w:ind w:left="20"/>
              <w:jc w:val="both"/>
            </w:pPr>
            <w:r>
              <w:rPr>
                <w:rFonts w:ascii="Times New Roman"/>
                <w:b w:val="false"/>
                <w:i w:val="false"/>
                <w:color w:val="000000"/>
                <w:sz w:val="20"/>
              </w:rPr>
              <w:t>4.5.1.10 use common simple present forms, including short answer forms contractions on a growing range of familiar topics;</w:t>
            </w:r>
          </w:p>
          <w:p>
            <w:pPr>
              <w:spacing w:after="20"/>
              <w:ind w:left="20"/>
              <w:jc w:val="both"/>
            </w:pPr>
            <w:r>
              <w:rPr>
                <w:rFonts w:ascii="Times New Roman"/>
                <w:b w:val="false"/>
                <w:i w:val="false"/>
                <w:color w:val="000000"/>
                <w:sz w:val="20"/>
              </w:rPr>
              <w:t>4.5.1.11 use has got/ have got, there is/are in statements and question forms including short answers and contractions;</w:t>
            </w:r>
          </w:p>
          <w:p>
            <w:pPr>
              <w:spacing w:after="20"/>
              <w:ind w:left="20"/>
              <w:jc w:val="both"/>
            </w:pPr>
            <w:r>
              <w:rPr>
                <w:rFonts w:ascii="Times New Roman"/>
                <w:b w:val="false"/>
                <w:i w:val="false"/>
                <w:color w:val="000000"/>
                <w:sz w:val="20"/>
              </w:rPr>
              <w:t>4.5.1.12 use basic adverbs of time and frequency, begin to use simple adverbs of manners.</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Animals (Животные)</w:t>
            </w:r>
          </w:p>
          <w:p>
            <w:pPr>
              <w:spacing w:after="20"/>
              <w:ind w:left="20"/>
              <w:jc w:val="both"/>
            </w:pPr>
            <w:r>
              <w:rPr>
                <w:rFonts w:ascii="Times New Roman"/>
                <w:b w:val="false"/>
                <w:i w:val="false"/>
                <w:color w:val="000000"/>
                <w:sz w:val="20"/>
              </w:rPr>
              <w:t>6.1 In the farm</w:t>
            </w:r>
          </w:p>
          <w:p>
            <w:pPr>
              <w:spacing w:after="20"/>
              <w:ind w:left="20"/>
              <w:jc w:val="both"/>
            </w:pPr>
            <w:r>
              <w:rPr>
                <w:rFonts w:ascii="Times New Roman"/>
                <w:b w:val="false"/>
                <w:i w:val="false"/>
                <w:color w:val="000000"/>
                <w:sz w:val="20"/>
              </w:rPr>
              <w:t>(На ферме)</w:t>
            </w:r>
          </w:p>
          <w:p>
            <w:pPr>
              <w:spacing w:after="20"/>
              <w:ind w:left="20"/>
              <w:jc w:val="both"/>
            </w:pPr>
            <w:r>
              <w:rPr>
                <w:rFonts w:ascii="Times New Roman"/>
                <w:b w:val="false"/>
                <w:i w:val="false"/>
                <w:color w:val="000000"/>
                <w:sz w:val="20"/>
              </w:rPr>
              <w:t>6.2 Wild animals and places they live in.</w:t>
            </w:r>
          </w:p>
          <w:p>
            <w:pPr>
              <w:spacing w:after="20"/>
              <w:ind w:left="20"/>
              <w:jc w:val="both"/>
            </w:pPr>
            <w:r>
              <w:rPr>
                <w:rFonts w:ascii="Times New Roman"/>
                <w:b w:val="false"/>
                <w:i w:val="false"/>
                <w:color w:val="000000"/>
                <w:sz w:val="20"/>
              </w:rPr>
              <w:t>(Дикие животные и места их обитания)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Listening</w:t>
            </w:r>
          </w:p>
          <w:p>
            <w:pPr>
              <w:spacing w:after="20"/>
              <w:ind w:left="20"/>
              <w:jc w:val="both"/>
            </w:pPr>
            <w:r>
              <w:rPr>
                <w:rFonts w:ascii="Times New Roman"/>
                <w:b w:val="false"/>
                <w:i w:val="false"/>
                <w:color w:val="000000"/>
                <w:sz w:val="20"/>
              </w:rPr>
              <w:t>(Аудирование)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4.1.2.1 recognise familiar nouns, adjectives, and action words with visual support;</w:t>
            </w:r>
          </w:p>
          <w:p>
            <w:pPr>
              <w:spacing w:after="20"/>
              <w:ind w:left="20"/>
              <w:jc w:val="both"/>
            </w:pPr>
            <w:r>
              <w:rPr>
                <w:rFonts w:ascii="Times New Roman"/>
                <w:b w:val="false"/>
                <w:i w:val="false"/>
                <w:color w:val="000000"/>
                <w:sz w:val="20"/>
              </w:rPr>
              <w:t>4.1.4.1 recognise simple questions on familiar topics with support;</w:t>
            </w:r>
          </w:p>
          <w:p>
            <w:pPr>
              <w:spacing w:after="20"/>
              <w:ind w:left="20"/>
              <w:jc w:val="both"/>
            </w:pPr>
            <w:r>
              <w:rPr>
                <w:rFonts w:ascii="Times New Roman"/>
                <w:b w:val="false"/>
                <w:i w:val="false"/>
                <w:color w:val="000000"/>
                <w:sz w:val="20"/>
              </w:rPr>
              <w:t>4.1.4.2 understand the main points of short talks on familiar everyday topics;</w:t>
            </w:r>
          </w:p>
          <w:p>
            <w:pPr>
              <w:spacing w:after="20"/>
              <w:ind w:left="20"/>
              <w:jc w:val="both"/>
            </w:pPr>
            <w:r>
              <w:rPr>
                <w:rFonts w:ascii="Times New Roman"/>
                <w:b w:val="false"/>
                <w:i w:val="false"/>
                <w:color w:val="000000"/>
                <w:sz w:val="20"/>
              </w:rPr>
              <w:t>4.1.4.3 recognise specific information on familiar everyday topics from short recordings with visual support.</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Speaking</w:t>
            </w:r>
          </w:p>
          <w:p>
            <w:pPr>
              <w:spacing w:after="20"/>
              <w:ind w:left="20"/>
              <w:jc w:val="both"/>
            </w:pPr>
            <w:r>
              <w:rPr>
                <w:rFonts w:ascii="Times New Roman"/>
                <w:b w:val="false"/>
                <w:i w:val="false"/>
                <w:color w:val="000000"/>
                <w:sz w:val="20"/>
              </w:rPr>
              <w:t>(Говорение)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4.2.2.1 use short phrases and statements to provide factual personal information;</w:t>
            </w:r>
          </w:p>
          <w:p>
            <w:pPr>
              <w:spacing w:after="20"/>
              <w:ind w:left="20"/>
              <w:jc w:val="both"/>
            </w:pPr>
            <w:r>
              <w:rPr>
                <w:rFonts w:ascii="Times New Roman"/>
                <w:b w:val="false"/>
                <w:i w:val="false"/>
                <w:color w:val="000000"/>
                <w:sz w:val="20"/>
              </w:rPr>
              <w:t>4.2.3.1 respond to questions on familiar topics with simple phrases or sentences;</w:t>
            </w:r>
          </w:p>
          <w:p>
            <w:pPr>
              <w:spacing w:after="20"/>
              <w:ind w:left="20"/>
              <w:jc w:val="both"/>
            </w:pPr>
            <w:r>
              <w:rPr>
                <w:rFonts w:ascii="Times New Roman"/>
                <w:b w:val="false"/>
                <w:i w:val="false"/>
                <w:color w:val="000000"/>
                <w:sz w:val="20"/>
              </w:rPr>
              <w:t>4.2.3.2 express immediate needs, using basic phrases/ statements;</w:t>
            </w:r>
          </w:p>
          <w:p>
            <w:pPr>
              <w:spacing w:after="20"/>
              <w:ind w:left="20"/>
              <w:jc w:val="both"/>
            </w:pPr>
            <w:r>
              <w:rPr>
                <w:rFonts w:ascii="Times New Roman"/>
                <w:b w:val="false"/>
                <w:i w:val="false"/>
                <w:color w:val="000000"/>
                <w:sz w:val="20"/>
              </w:rPr>
              <w:t>4.2.3.3. take turns when speaking with others in a limited range of basic exchanges.</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Reading</w:t>
            </w:r>
          </w:p>
          <w:p>
            <w:pPr>
              <w:spacing w:after="20"/>
              <w:ind w:left="20"/>
              <w:jc w:val="both"/>
            </w:pPr>
            <w:r>
              <w:rPr>
                <w:rFonts w:ascii="Times New Roman"/>
                <w:b w:val="false"/>
                <w:i w:val="false"/>
                <w:color w:val="000000"/>
                <w:sz w:val="20"/>
              </w:rPr>
              <w:t>(Чтение)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4.3.3.2 identify the main points of short simple texts with support;</w:t>
            </w:r>
          </w:p>
          <w:p>
            <w:pPr>
              <w:spacing w:after="20"/>
              <w:ind w:left="20"/>
              <w:jc w:val="both"/>
            </w:pPr>
            <w:r>
              <w:rPr>
                <w:rFonts w:ascii="Times New Roman"/>
                <w:b w:val="false"/>
                <w:i w:val="false"/>
                <w:color w:val="000000"/>
                <w:sz w:val="20"/>
              </w:rPr>
              <w:t>4.3.4.1 find specific information in different types of texts (social media, emails, advertisements, programs for special events, leaflets, and brochures: day, time, location, etc.);</w:t>
            </w:r>
          </w:p>
          <w:p>
            <w:pPr>
              <w:spacing w:after="20"/>
              <w:ind w:left="20"/>
              <w:jc w:val="both"/>
            </w:pPr>
            <w:r>
              <w:rPr>
                <w:rFonts w:ascii="Times New Roman"/>
                <w:b w:val="false"/>
                <w:i w:val="false"/>
                <w:color w:val="000000"/>
                <w:sz w:val="20"/>
              </w:rPr>
              <w:t>4.3.5.1 read short, simple illustrated fiction and non-fiction stories using a dictionary.</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Writing</w:t>
            </w:r>
          </w:p>
          <w:p>
            <w:pPr>
              <w:spacing w:after="20"/>
              <w:ind w:left="20"/>
              <w:jc w:val="both"/>
            </w:pPr>
            <w:r>
              <w:rPr>
                <w:rFonts w:ascii="Times New Roman"/>
                <w:b w:val="false"/>
                <w:i w:val="false"/>
                <w:color w:val="000000"/>
                <w:sz w:val="20"/>
              </w:rPr>
              <w:t>(Письмо)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4.4.3.1 create a poster, a postcard, a letter, or an advertisement using simple phrases and sentences.</w:t>
            </w:r>
          </w:p>
          <w:p>
            <w:pPr>
              <w:spacing w:after="20"/>
              <w:ind w:left="20"/>
              <w:jc w:val="both"/>
            </w:pPr>
            <w:r>
              <w:rPr>
                <w:rFonts w:ascii="Times New Roman"/>
                <w:b w:val="false"/>
                <w:i w:val="false"/>
                <w:color w:val="000000"/>
                <w:sz w:val="20"/>
              </w:rPr>
              <w:t>4.4.3.2 write a short paragraph on curricular topics with support;</w:t>
            </w:r>
          </w:p>
          <w:p>
            <w:pPr>
              <w:spacing w:after="20"/>
              <w:ind w:left="20"/>
              <w:jc w:val="both"/>
            </w:pPr>
            <w:r>
              <w:rPr>
                <w:rFonts w:ascii="Times New Roman"/>
                <w:b w:val="false"/>
                <w:i w:val="false"/>
                <w:color w:val="000000"/>
                <w:sz w:val="20"/>
              </w:rPr>
              <w:t>4.4.4.1 link ideas with and, but, then, or;</w:t>
            </w:r>
          </w:p>
          <w:p>
            <w:pPr>
              <w:spacing w:after="20"/>
              <w:ind w:left="20"/>
              <w:jc w:val="both"/>
            </w:pPr>
            <w:r>
              <w:rPr>
                <w:rFonts w:ascii="Times New Roman"/>
                <w:b w:val="false"/>
                <w:i w:val="false"/>
                <w:color w:val="000000"/>
                <w:sz w:val="20"/>
              </w:rPr>
              <w:t>4.4.6.1 apply basic rules of punctuation (use capital letters, full stops, commas, exclamation marks, and question marks).</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Use of English</w:t>
            </w:r>
          </w:p>
          <w:p>
            <w:pPr>
              <w:spacing w:after="20"/>
              <w:ind w:left="20"/>
              <w:jc w:val="both"/>
            </w:pPr>
            <w:r>
              <w:rPr>
                <w:rFonts w:ascii="Times New Roman"/>
                <w:b w:val="false"/>
                <w:i w:val="false"/>
                <w:color w:val="000000"/>
                <w:sz w:val="20"/>
              </w:rPr>
              <w:t>(Использование английского языка)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4.5.1.1 use singular nouns, plural nouns – including some common irregular plural – and uncountable nouns, possessive ‘s/s’ to name, talk about ownership;</w:t>
            </w:r>
          </w:p>
          <w:p>
            <w:pPr>
              <w:spacing w:after="20"/>
              <w:ind w:left="20"/>
              <w:jc w:val="both"/>
            </w:pPr>
            <w:r>
              <w:rPr>
                <w:rFonts w:ascii="Times New Roman"/>
                <w:b w:val="false"/>
                <w:i w:val="false"/>
                <w:color w:val="000000"/>
                <w:sz w:val="20"/>
              </w:rPr>
              <w:t>4.5.1.5 use determiners a, an, the to refer to things on a limited range of general and some curricular topics with support;</w:t>
            </w:r>
          </w:p>
          <w:p>
            <w:pPr>
              <w:spacing w:after="20"/>
              <w:ind w:left="20"/>
              <w:jc w:val="both"/>
            </w:pPr>
            <w:r>
              <w:rPr>
                <w:rFonts w:ascii="Times New Roman"/>
                <w:b w:val="false"/>
                <w:i w:val="false"/>
                <w:color w:val="000000"/>
                <w:sz w:val="20"/>
              </w:rPr>
              <w:t>4.5.1.7 use demonstrative pronouns this, these, that, those in short statements, in open and closed questions and responses;</w:t>
            </w:r>
          </w:p>
          <w:p>
            <w:pPr>
              <w:spacing w:after="20"/>
              <w:ind w:left="20"/>
              <w:jc w:val="both"/>
            </w:pPr>
            <w:r>
              <w:rPr>
                <w:rFonts w:ascii="Times New Roman"/>
                <w:b w:val="false"/>
                <w:i w:val="false"/>
                <w:color w:val="000000"/>
                <w:sz w:val="20"/>
              </w:rPr>
              <w:t>4.5.1.9 use imperative forms to give short instructions on a growing range of familiar topics;</w:t>
            </w:r>
          </w:p>
          <w:p>
            <w:pPr>
              <w:spacing w:after="20"/>
              <w:ind w:left="20"/>
              <w:jc w:val="both"/>
            </w:pPr>
            <w:r>
              <w:rPr>
                <w:rFonts w:ascii="Times New Roman"/>
                <w:b w:val="false"/>
                <w:i w:val="false"/>
                <w:color w:val="000000"/>
                <w:sz w:val="20"/>
              </w:rPr>
              <w:t>4.5.1.15 use prepositions of place and time;</w:t>
            </w:r>
          </w:p>
          <w:p>
            <w:pPr>
              <w:spacing w:after="20"/>
              <w:ind w:left="20"/>
              <w:jc w:val="both"/>
            </w:pPr>
            <w:r>
              <w:rPr>
                <w:rFonts w:ascii="Times New Roman"/>
                <w:b w:val="false"/>
                <w:i w:val="false"/>
                <w:color w:val="000000"/>
                <w:sz w:val="20"/>
              </w:rPr>
              <w:t>4.5.1.18 use common past simple forms (was/were) on a limited range of familiar topics.</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четверть</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Traveling (Путешествие)</w:t>
            </w:r>
          </w:p>
          <w:p>
            <w:pPr>
              <w:spacing w:after="20"/>
              <w:ind w:left="20"/>
              <w:jc w:val="both"/>
            </w:pPr>
            <w:r>
              <w:rPr>
                <w:rFonts w:ascii="Times New Roman"/>
                <w:b w:val="false"/>
                <w:i w:val="false"/>
                <w:color w:val="000000"/>
                <w:sz w:val="20"/>
              </w:rPr>
              <w:t>7.1 Places around us</w:t>
            </w:r>
          </w:p>
          <w:p>
            <w:pPr>
              <w:spacing w:after="20"/>
              <w:ind w:left="20"/>
              <w:jc w:val="both"/>
            </w:pPr>
            <w:r>
              <w:rPr>
                <w:rFonts w:ascii="Times New Roman"/>
                <w:b w:val="false"/>
                <w:i w:val="false"/>
                <w:color w:val="000000"/>
                <w:sz w:val="20"/>
              </w:rPr>
              <w:t>(Места вокруг нас)</w:t>
            </w:r>
          </w:p>
          <w:p>
            <w:pPr>
              <w:spacing w:after="20"/>
              <w:ind w:left="20"/>
              <w:jc w:val="both"/>
            </w:pPr>
            <w:r>
              <w:rPr>
                <w:rFonts w:ascii="Times New Roman"/>
                <w:b w:val="false"/>
                <w:i w:val="false"/>
                <w:color w:val="000000"/>
                <w:sz w:val="20"/>
              </w:rPr>
              <w:t>7.2 Kazakhstan and Great Britain</w:t>
            </w:r>
          </w:p>
          <w:p>
            <w:pPr>
              <w:spacing w:after="20"/>
              <w:ind w:left="20"/>
              <w:jc w:val="both"/>
            </w:pPr>
            <w:r>
              <w:rPr>
                <w:rFonts w:ascii="Times New Roman"/>
                <w:b w:val="false"/>
                <w:i w:val="false"/>
                <w:color w:val="000000"/>
                <w:sz w:val="20"/>
              </w:rPr>
              <w:t>(Казахстан и Великобритания)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Listening</w:t>
            </w:r>
          </w:p>
          <w:p>
            <w:pPr>
              <w:spacing w:after="20"/>
              <w:ind w:left="20"/>
              <w:jc w:val="both"/>
            </w:pPr>
            <w:r>
              <w:rPr>
                <w:rFonts w:ascii="Times New Roman"/>
                <w:b w:val="false"/>
                <w:i w:val="false"/>
                <w:color w:val="000000"/>
                <w:sz w:val="20"/>
              </w:rPr>
              <w:t>(Аудирование)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4.1.2.1 recognise familiar nouns, adjectives, and action words with visual support;</w:t>
            </w:r>
          </w:p>
          <w:p>
            <w:pPr>
              <w:spacing w:after="20"/>
              <w:ind w:left="20"/>
              <w:jc w:val="both"/>
            </w:pPr>
            <w:r>
              <w:rPr>
                <w:rFonts w:ascii="Times New Roman"/>
                <w:b w:val="false"/>
                <w:i w:val="false"/>
                <w:color w:val="000000"/>
                <w:sz w:val="20"/>
              </w:rPr>
              <w:t>4.1.4.1 recognise simple questions on familiar topics with support;</w:t>
            </w:r>
          </w:p>
          <w:p>
            <w:pPr>
              <w:spacing w:after="20"/>
              <w:ind w:left="20"/>
              <w:jc w:val="both"/>
            </w:pPr>
            <w:r>
              <w:rPr>
                <w:rFonts w:ascii="Times New Roman"/>
                <w:b w:val="false"/>
                <w:i w:val="false"/>
                <w:color w:val="000000"/>
                <w:sz w:val="20"/>
              </w:rPr>
              <w:t>4.1.4.2 understand the main points of short talks on familiar everyday topics;</w:t>
            </w:r>
          </w:p>
          <w:p>
            <w:pPr>
              <w:spacing w:after="20"/>
              <w:ind w:left="20"/>
              <w:jc w:val="both"/>
            </w:pPr>
            <w:r>
              <w:rPr>
                <w:rFonts w:ascii="Times New Roman"/>
                <w:b w:val="false"/>
                <w:i w:val="false"/>
                <w:color w:val="000000"/>
                <w:sz w:val="20"/>
              </w:rPr>
              <w:t>4.1.4.3 recognise specific information on familiar everyday topics from short recordings with visual support.</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Speaking</w:t>
            </w:r>
          </w:p>
          <w:p>
            <w:pPr>
              <w:spacing w:after="20"/>
              <w:ind w:left="20"/>
              <w:jc w:val="both"/>
            </w:pPr>
            <w:r>
              <w:rPr>
                <w:rFonts w:ascii="Times New Roman"/>
                <w:b w:val="false"/>
                <w:i w:val="false"/>
                <w:color w:val="000000"/>
                <w:sz w:val="20"/>
              </w:rPr>
              <w:t>(Говорение)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4.2.2.1 use short phrases and statements to provide factual personal information;</w:t>
            </w:r>
          </w:p>
          <w:p>
            <w:pPr>
              <w:spacing w:after="20"/>
              <w:ind w:left="20"/>
              <w:jc w:val="both"/>
            </w:pPr>
            <w:r>
              <w:rPr>
                <w:rFonts w:ascii="Times New Roman"/>
                <w:b w:val="false"/>
                <w:i w:val="false"/>
                <w:color w:val="000000"/>
                <w:sz w:val="20"/>
              </w:rPr>
              <w:t>4.2.3.1 respond to questions on familiar topics with simple phrases or sentences;</w:t>
            </w:r>
          </w:p>
          <w:p>
            <w:pPr>
              <w:spacing w:after="20"/>
              <w:ind w:left="20"/>
              <w:jc w:val="both"/>
            </w:pPr>
            <w:r>
              <w:rPr>
                <w:rFonts w:ascii="Times New Roman"/>
                <w:b w:val="false"/>
                <w:i w:val="false"/>
                <w:color w:val="000000"/>
                <w:sz w:val="20"/>
              </w:rPr>
              <w:t>4.2.3.2 express immediate needs, using basic phrases/ statements;</w:t>
            </w:r>
          </w:p>
          <w:p>
            <w:pPr>
              <w:spacing w:after="20"/>
              <w:ind w:left="20"/>
              <w:jc w:val="both"/>
            </w:pPr>
            <w:r>
              <w:rPr>
                <w:rFonts w:ascii="Times New Roman"/>
                <w:b w:val="false"/>
                <w:i w:val="false"/>
                <w:color w:val="000000"/>
                <w:sz w:val="20"/>
              </w:rPr>
              <w:t>4.2.3.3. take turns when speaking with others in a limited range of basic exchanges.</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Reading</w:t>
            </w:r>
          </w:p>
          <w:p>
            <w:pPr>
              <w:spacing w:after="20"/>
              <w:ind w:left="20"/>
              <w:jc w:val="both"/>
            </w:pPr>
            <w:r>
              <w:rPr>
                <w:rFonts w:ascii="Times New Roman"/>
                <w:b w:val="false"/>
                <w:i w:val="false"/>
                <w:color w:val="000000"/>
                <w:sz w:val="20"/>
              </w:rPr>
              <w:t>(Чтение)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4.3.3.2 identify the main points of short simple texts with support;</w:t>
            </w:r>
          </w:p>
          <w:p>
            <w:pPr>
              <w:spacing w:after="20"/>
              <w:ind w:left="20"/>
              <w:jc w:val="both"/>
            </w:pPr>
            <w:r>
              <w:rPr>
                <w:rFonts w:ascii="Times New Roman"/>
                <w:b w:val="false"/>
                <w:i w:val="false"/>
                <w:color w:val="000000"/>
                <w:sz w:val="20"/>
              </w:rPr>
              <w:t>4.3.4.1 find specific information in different types of texts (social media, emails, advertisements, programs for special events, leaflets, and brochures: day, time, location, etc.);</w:t>
            </w:r>
          </w:p>
          <w:p>
            <w:pPr>
              <w:spacing w:after="20"/>
              <w:ind w:left="20"/>
              <w:jc w:val="both"/>
            </w:pPr>
            <w:r>
              <w:rPr>
                <w:rFonts w:ascii="Times New Roman"/>
                <w:b w:val="false"/>
                <w:i w:val="false"/>
                <w:color w:val="000000"/>
                <w:sz w:val="20"/>
              </w:rPr>
              <w:t>4.3.5.1 read short, simple illustrated fiction and non-fiction stories using a dictionary.</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Writing</w:t>
            </w:r>
          </w:p>
          <w:p>
            <w:pPr>
              <w:spacing w:after="20"/>
              <w:ind w:left="20"/>
              <w:jc w:val="both"/>
            </w:pPr>
            <w:r>
              <w:rPr>
                <w:rFonts w:ascii="Times New Roman"/>
                <w:b w:val="false"/>
                <w:i w:val="false"/>
                <w:color w:val="000000"/>
                <w:sz w:val="20"/>
              </w:rPr>
              <w:t>(Письмо)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4.4.3.1 create a poster, a postcard, a letter, or an advertisement using simple phrases and sentences.</w:t>
            </w:r>
          </w:p>
          <w:p>
            <w:pPr>
              <w:spacing w:after="20"/>
              <w:ind w:left="20"/>
              <w:jc w:val="both"/>
            </w:pPr>
            <w:r>
              <w:rPr>
                <w:rFonts w:ascii="Times New Roman"/>
                <w:b w:val="false"/>
                <w:i w:val="false"/>
                <w:color w:val="000000"/>
                <w:sz w:val="20"/>
              </w:rPr>
              <w:t>4.4.3.2 write a short paragraph on curricular topics with support;</w:t>
            </w:r>
          </w:p>
          <w:p>
            <w:pPr>
              <w:spacing w:after="20"/>
              <w:ind w:left="20"/>
              <w:jc w:val="both"/>
            </w:pPr>
            <w:r>
              <w:rPr>
                <w:rFonts w:ascii="Times New Roman"/>
                <w:b w:val="false"/>
                <w:i w:val="false"/>
                <w:color w:val="000000"/>
                <w:sz w:val="20"/>
              </w:rPr>
              <w:t>4.4.4.1 link ideas with and, but, then, or;</w:t>
            </w:r>
          </w:p>
          <w:p>
            <w:pPr>
              <w:spacing w:after="20"/>
              <w:ind w:left="20"/>
              <w:jc w:val="both"/>
            </w:pPr>
            <w:r>
              <w:rPr>
                <w:rFonts w:ascii="Times New Roman"/>
                <w:b w:val="false"/>
                <w:i w:val="false"/>
                <w:color w:val="000000"/>
                <w:sz w:val="20"/>
              </w:rPr>
              <w:t>4.4.6.1 apply basic rules of punctuation (use capital letters, full stops, commas, exclamation marks, and question marks).</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Use of English</w:t>
            </w:r>
          </w:p>
          <w:p>
            <w:pPr>
              <w:spacing w:after="20"/>
              <w:ind w:left="20"/>
              <w:jc w:val="both"/>
            </w:pPr>
            <w:r>
              <w:rPr>
                <w:rFonts w:ascii="Times New Roman"/>
                <w:b w:val="false"/>
                <w:i w:val="false"/>
                <w:color w:val="000000"/>
                <w:sz w:val="20"/>
              </w:rPr>
              <w:t>(Использование английского языка)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4.5.1.1 use singular nouns, plural nouns – including some common irregular plural – and uncountable nouns, possessive ‘s/s’ to name, talk about ownership;</w:t>
            </w:r>
          </w:p>
          <w:p>
            <w:pPr>
              <w:spacing w:after="20"/>
              <w:ind w:left="20"/>
              <w:jc w:val="both"/>
            </w:pPr>
            <w:r>
              <w:rPr>
                <w:rFonts w:ascii="Times New Roman"/>
                <w:b w:val="false"/>
                <w:i w:val="false"/>
                <w:color w:val="000000"/>
                <w:sz w:val="20"/>
              </w:rPr>
              <w:t>4.5.1.5 use determiners a, an, the to refer to things on a limited range of general and some curricular topics with support;</w:t>
            </w:r>
          </w:p>
          <w:p>
            <w:pPr>
              <w:spacing w:after="20"/>
              <w:ind w:left="20"/>
              <w:jc w:val="both"/>
            </w:pPr>
            <w:r>
              <w:rPr>
                <w:rFonts w:ascii="Times New Roman"/>
                <w:b w:val="false"/>
                <w:i w:val="false"/>
                <w:color w:val="000000"/>
                <w:sz w:val="20"/>
              </w:rPr>
              <w:t>4.5.1.7 use demonstrative pronouns this, these, that, those in short statements, in open and closed questions and responses;</w:t>
            </w:r>
          </w:p>
          <w:p>
            <w:pPr>
              <w:spacing w:after="20"/>
              <w:ind w:left="20"/>
              <w:jc w:val="both"/>
            </w:pPr>
            <w:r>
              <w:rPr>
                <w:rFonts w:ascii="Times New Roman"/>
                <w:b w:val="false"/>
                <w:i w:val="false"/>
                <w:color w:val="000000"/>
                <w:sz w:val="20"/>
              </w:rPr>
              <w:t>4.5.1.9 use imperative forms to give short instructions on a growing range of familiar topics;</w:t>
            </w:r>
          </w:p>
          <w:p>
            <w:pPr>
              <w:spacing w:after="20"/>
              <w:ind w:left="20"/>
              <w:jc w:val="both"/>
            </w:pPr>
            <w:r>
              <w:rPr>
                <w:rFonts w:ascii="Times New Roman"/>
                <w:b w:val="false"/>
                <w:i w:val="false"/>
                <w:color w:val="000000"/>
                <w:sz w:val="20"/>
              </w:rPr>
              <w:t>4.5.1.15 use prepositions of place and time;</w:t>
            </w:r>
          </w:p>
          <w:p>
            <w:pPr>
              <w:spacing w:after="20"/>
              <w:ind w:left="20"/>
              <w:jc w:val="both"/>
            </w:pPr>
            <w:r>
              <w:rPr>
                <w:rFonts w:ascii="Times New Roman"/>
                <w:b w:val="false"/>
                <w:i w:val="false"/>
                <w:color w:val="000000"/>
                <w:sz w:val="20"/>
              </w:rPr>
              <w:t>4.5.1.18 use common past simple forms (was/were) on a limited range of familiar topics.</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Wonderful world!</w:t>
            </w:r>
          </w:p>
          <w:p>
            <w:pPr>
              <w:spacing w:after="20"/>
              <w:ind w:left="20"/>
              <w:jc w:val="both"/>
            </w:pPr>
            <w:r>
              <w:rPr>
                <w:rFonts w:ascii="Times New Roman"/>
                <w:b w:val="false"/>
                <w:i w:val="false"/>
                <w:color w:val="000000"/>
                <w:sz w:val="20"/>
              </w:rPr>
              <w:t>(Мир прекрасен!)</w:t>
            </w:r>
          </w:p>
          <w:p>
            <w:pPr>
              <w:spacing w:after="20"/>
              <w:ind w:left="20"/>
              <w:jc w:val="both"/>
            </w:pPr>
            <w:r>
              <w:rPr>
                <w:rFonts w:ascii="Times New Roman"/>
                <w:b w:val="false"/>
                <w:i w:val="false"/>
                <w:color w:val="000000"/>
                <w:sz w:val="20"/>
              </w:rPr>
              <w:t>8.1 Inventions and bright ideas</w:t>
            </w:r>
          </w:p>
          <w:p>
            <w:pPr>
              <w:spacing w:after="20"/>
              <w:ind w:left="20"/>
              <w:jc w:val="both"/>
            </w:pPr>
            <w:r>
              <w:rPr>
                <w:rFonts w:ascii="Times New Roman"/>
                <w:b w:val="false"/>
                <w:i w:val="false"/>
                <w:color w:val="000000"/>
                <w:sz w:val="20"/>
              </w:rPr>
              <w:t>(Изобретения и яркие идеи)</w:t>
            </w:r>
          </w:p>
          <w:p>
            <w:pPr>
              <w:spacing w:after="20"/>
              <w:ind w:left="20"/>
              <w:jc w:val="both"/>
            </w:pPr>
            <w:r>
              <w:rPr>
                <w:rFonts w:ascii="Times New Roman"/>
                <w:b w:val="false"/>
                <w:i w:val="false"/>
                <w:color w:val="000000"/>
                <w:sz w:val="20"/>
              </w:rPr>
              <w:t>8.2 Famous people</w:t>
            </w:r>
          </w:p>
          <w:p>
            <w:pPr>
              <w:spacing w:after="20"/>
              <w:ind w:left="20"/>
              <w:jc w:val="both"/>
            </w:pPr>
            <w:r>
              <w:rPr>
                <w:rFonts w:ascii="Times New Roman"/>
                <w:b w:val="false"/>
                <w:i w:val="false"/>
                <w:color w:val="000000"/>
                <w:sz w:val="20"/>
              </w:rPr>
              <w:t>(Известные личности)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Listening</w:t>
            </w:r>
          </w:p>
          <w:p>
            <w:pPr>
              <w:spacing w:after="20"/>
              <w:ind w:left="20"/>
              <w:jc w:val="both"/>
            </w:pPr>
            <w:r>
              <w:rPr>
                <w:rFonts w:ascii="Times New Roman"/>
                <w:b w:val="false"/>
                <w:i w:val="false"/>
                <w:color w:val="000000"/>
                <w:sz w:val="20"/>
              </w:rPr>
              <w:t>(Аудирование)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4.1.2.2 recognise words similar to words in a student's native language;</w:t>
            </w:r>
          </w:p>
          <w:p>
            <w:pPr>
              <w:spacing w:after="20"/>
              <w:ind w:left="20"/>
              <w:jc w:val="both"/>
            </w:pPr>
            <w:r>
              <w:rPr>
                <w:rFonts w:ascii="Times New Roman"/>
                <w:b w:val="false"/>
                <w:i w:val="false"/>
                <w:color w:val="000000"/>
                <w:sz w:val="20"/>
              </w:rPr>
              <w:t>4.1.3.1 understand an increasing range of instructions and directions;</w:t>
            </w:r>
          </w:p>
          <w:p>
            <w:pPr>
              <w:spacing w:after="20"/>
              <w:ind w:left="20"/>
              <w:jc w:val="both"/>
            </w:pPr>
            <w:r>
              <w:rPr>
                <w:rFonts w:ascii="Times New Roman"/>
                <w:b w:val="false"/>
                <w:i w:val="false"/>
                <w:color w:val="000000"/>
                <w:sz w:val="20"/>
              </w:rPr>
              <w:t>4.1.4.1 recognise simple questions on familiar topics with support;</w:t>
            </w:r>
          </w:p>
          <w:p>
            <w:pPr>
              <w:spacing w:after="20"/>
              <w:ind w:left="20"/>
              <w:jc w:val="both"/>
            </w:pPr>
            <w:r>
              <w:rPr>
                <w:rFonts w:ascii="Times New Roman"/>
                <w:b w:val="false"/>
                <w:i w:val="false"/>
                <w:color w:val="000000"/>
                <w:sz w:val="20"/>
              </w:rPr>
              <w:t>4.1.4.2 understand the main points of short talks on familiar everyday topics;</w:t>
            </w:r>
          </w:p>
          <w:p>
            <w:pPr>
              <w:spacing w:after="20"/>
              <w:ind w:left="20"/>
              <w:jc w:val="both"/>
            </w:pPr>
            <w:r>
              <w:rPr>
                <w:rFonts w:ascii="Times New Roman"/>
                <w:b w:val="false"/>
                <w:i w:val="false"/>
                <w:color w:val="000000"/>
                <w:sz w:val="20"/>
              </w:rPr>
              <w:t>4.1.4.3 recognise specific information on familiar everyday topics from short recordings with visual support.</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Speaking</w:t>
            </w:r>
          </w:p>
          <w:p>
            <w:pPr>
              <w:spacing w:after="20"/>
              <w:ind w:left="20"/>
              <w:jc w:val="both"/>
            </w:pPr>
            <w:r>
              <w:rPr>
                <w:rFonts w:ascii="Times New Roman"/>
                <w:b w:val="false"/>
                <w:i w:val="false"/>
                <w:color w:val="000000"/>
                <w:sz w:val="20"/>
              </w:rPr>
              <w:t>(Говорение)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4.2.3.1 respond to questions on familiar topics with simple phrases or sentences;</w:t>
            </w:r>
          </w:p>
          <w:p>
            <w:pPr>
              <w:spacing w:after="20"/>
              <w:ind w:left="20"/>
              <w:jc w:val="both"/>
            </w:pPr>
            <w:r>
              <w:rPr>
                <w:rFonts w:ascii="Times New Roman"/>
                <w:b w:val="false"/>
                <w:i w:val="false"/>
                <w:color w:val="000000"/>
                <w:sz w:val="20"/>
              </w:rPr>
              <w:t>4.2.4.1 provide simple descriptions of people, objects, actions, and feelings;</w:t>
            </w:r>
          </w:p>
          <w:p>
            <w:pPr>
              <w:spacing w:after="20"/>
              <w:ind w:left="20"/>
              <w:jc w:val="both"/>
            </w:pPr>
            <w:r>
              <w:rPr>
                <w:rFonts w:ascii="Times New Roman"/>
                <w:b w:val="false"/>
                <w:i w:val="false"/>
                <w:color w:val="000000"/>
                <w:sz w:val="20"/>
              </w:rPr>
              <w:t>4.2.5.1 recount very short, basic stories and events on familiar everyday topics (with or without support).</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Reading</w:t>
            </w:r>
          </w:p>
          <w:p>
            <w:pPr>
              <w:spacing w:after="20"/>
              <w:ind w:left="20"/>
              <w:jc w:val="both"/>
            </w:pPr>
            <w:r>
              <w:rPr>
                <w:rFonts w:ascii="Times New Roman"/>
                <w:b w:val="false"/>
                <w:i w:val="false"/>
                <w:color w:val="000000"/>
                <w:sz w:val="20"/>
              </w:rPr>
              <w:t>(Чтение)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4.3.2.1 recognise familiar names, words, and basic phrases in common everyday situations;</w:t>
            </w:r>
          </w:p>
          <w:p>
            <w:pPr>
              <w:spacing w:after="20"/>
              <w:ind w:left="20"/>
              <w:jc w:val="both"/>
            </w:pPr>
            <w:r>
              <w:rPr>
                <w:rFonts w:ascii="Times New Roman"/>
                <w:b w:val="false"/>
                <w:i w:val="false"/>
                <w:color w:val="000000"/>
                <w:sz w:val="20"/>
              </w:rPr>
              <w:t>4.3.2.2 deduce the meaning of a word in a picture or icon on an increasing range of topics;</w:t>
            </w:r>
          </w:p>
          <w:p>
            <w:pPr>
              <w:spacing w:after="20"/>
              <w:ind w:left="20"/>
              <w:jc w:val="both"/>
            </w:pPr>
            <w:r>
              <w:rPr>
                <w:rFonts w:ascii="Times New Roman"/>
                <w:b w:val="false"/>
                <w:i w:val="false"/>
                <w:color w:val="000000"/>
                <w:sz w:val="20"/>
              </w:rPr>
              <w:t>4.3.4.1 find specific information in different types of texts (social media, emails, advertisements, programs for special events, leaflets, and brochures: day, time, location, etc.);</w:t>
            </w:r>
          </w:p>
          <w:p>
            <w:pPr>
              <w:spacing w:after="20"/>
              <w:ind w:left="20"/>
              <w:jc w:val="both"/>
            </w:pPr>
            <w:r>
              <w:rPr>
                <w:rFonts w:ascii="Times New Roman"/>
                <w:b w:val="false"/>
                <w:i w:val="false"/>
                <w:color w:val="000000"/>
                <w:sz w:val="20"/>
              </w:rPr>
              <w:t>4.3.5.1 read short, simple illustrated fiction and non-fiction stories using a dictionary.</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Writing</w:t>
            </w:r>
          </w:p>
          <w:p>
            <w:pPr>
              <w:spacing w:after="20"/>
              <w:ind w:left="20"/>
              <w:jc w:val="both"/>
            </w:pPr>
            <w:r>
              <w:rPr>
                <w:rFonts w:ascii="Times New Roman"/>
                <w:b w:val="false"/>
                <w:i w:val="false"/>
                <w:color w:val="000000"/>
                <w:sz w:val="20"/>
              </w:rPr>
              <w:t>(Письмо)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4.4.1.1 spell accurately of high-frequency words</w:t>
            </w:r>
          </w:p>
          <w:p>
            <w:pPr>
              <w:spacing w:after="20"/>
              <w:ind w:left="20"/>
              <w:jc w:val="both"/>
            </w:pPr>
            <w:r>
              <w:rPr>
                <w:rFonts w:ascii="Times New Roman"/>
                <w:b w:val="false"/>
                <w:i w:val="false"/>
                <w:color w:val="000000"/>
                <w:sz w:val="20"/>
              </w:rPr>
              <w:t>4.4.2.1 follow word order rules in more complex statements.</w:t>
            </w:r>
          </w:p>
          <w:p>
            <w:pPr>
              <w:spacing w:after="20"/>
              <w:ind w:left="20"/>
              <w:jc w:val="both"/>
            </w:pPr>
            <w:r>
              <w:rPr>
                <w:rFonts w:ascii="Times New Roman"/>
                <w:b w:val="false"/>
                <w:i w:val="false"/>
                <w:color w:val="000000"/>
                <w:sz w:val="20"/>
              </w:rPr>
              <w:t>4.4.3.2 write a short paragraph on curricular topics with support</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Use of English</w:t>
            </w:r>
          </w:p>
          <w:p>
            <w:pPr>
              <w:spacing w:after="20"/>
              <w:ind w:left="20"/>
              <w:jc w:val="both"/>
            </w:pPr>
            <w:r>
              <w:rPr>
                <w:rFonts w:ascii="Times New Roman"/>
                <w:b w:val="false"/>
                <w:i w:val="false"/>
                <w:color w:val="000000"/>
                <w:sz w:val="20"/>
              </w:rPr>
              <w:t>(Использование английского языка)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4.5.1.4 use common adjectives, including possessive adjectives to describe things, use with considerable support simple one-syllable and some two-syllable adjectives [comparative and superlative] to make comparisons with considerable support;</w:t>
            </w:r>
          </w:p>
          <w:p>
            <w:pPr>
              <w:spacing w:after="20"/>
              <w:ind w:left="20"/>
              <w:jc w:val="both"/>
            </w:pPr>
            <w:r>
              <w:rPr>
                <w:rFonts w:ascii="Times New Roman"/>
                <w:b w:val="false"/>
                <w:i w:val="false"/>
                <w:color w:val="000000"/>
                <w:sz w:val="20"/>
              </w:rPr>
              <w:t>4.5.1.6 use interrogative pronouns who, what, where, which, whose, and how many to ask questions on a growing range of familiar topics;</w:t>
            </w:r>
          </w:p>
          <w:p>
            <w:pPr>
              <w:spacing w:after="20"/>
              <w:ind w:left="20"/>
              <w:jc w:val="both"/>
            </w:pPr>
            <w:r>
              <w:rPr>
                <w:rFonts w:ascii="Times New Roman"/>
                <w:b w:val="false"/>
                <w:i w:val="false"/>
                <w:color w:val="000000"/>
                <w:sz w:val="20"/>
              </w:rPr>
              <w:t>4.5.1.7 use demonstrative pronouns this, these, that, those in short statements, in open and closed questions and responses;</w:t>
            </w:r>
          </w:p>
          <w:p>
            <w:pPr>
              <w:spacing w:after="20"/>
              <w:ind w:left="20"/>
              <w:jc w:val="both"/>
            </w:pPr>
            <w:r>
              <w:rPr>
                <w:rFonts w:ascii="Times New Roman"/>
                <w:b w:val="false"/>
                <w:i w:val="false"/>
                <w:color w:val="000000"/>
                <w:sz w:val="20"/>
              </w:rPr>
              <w:t>4.5.1.8 use personal subject and object pronouns and use possessive pronouns mine, yours on a limited range of familiar topics;</w:t>
            </w:r>
          </w:p>
          <w:p>
            <w:pPr>
              <w:spacing w:after="20"/>
              <w:ind w:left="20"/>
              <w:jc w:val="both"/>
            </w:pPr>
            <w:r>
              <w:rPr>
                <w:rFonts w:ascii="Times New Roman"/>
                <w:b w:val="false"/>
                <w:i w:val="false"/>
                <w:color w:val="000000"/>
                <w:sz w:val="20"/>
              </w:rPr>
              <w:t>4.5.1.9 use imperative forms to give short instructions on a growing range of familiar topics;</w:t>
            </w:r>
          </w:p>
          <w:p>
            <w:pPr>
              <w:spacing w:after="20"/>
              <w:ind w:left="20"/>
              <w:jc w:val="both"/>
            </w:pPr>
            <w:r>
              <w:rPr>
                <w:rFonts w:ascii="Times New Roman"/>
                <w:b w:val="false"/>
                <w:i w:val="false"/>
                <w:color w:val="000000"/>
                <w:sz w:val="20"/>
              </w:rPr>
              <w:t>4.5.1.14 use must/mustn’t to talk about obligation;</w:t>
            </w:r>
          </w:p>
          <w:p>
            <w:pPr>
              <w:spacing w:after="20"/>
              <w:ind w:left="20"/>
              <w:jc w:val="both"/>
            </w:pPr>
            <w:r>
              <w:rPr>
                <w:rFonts w:ascii="Times New Roman"/>
                <w:b w:val="false"/>
                <w:i w:val="false"/>
                <w:color w:val="000000"/>
                <w:sz w:val="20"/>
              </w:rPr>
              <w:t>4.5.1.16 use prepositions of direction.</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приказу</w:t>
            </w:r>
            <w:r>
              <w:br/>
            </w:r>
            <w:r>
              <w:rPr>
                <w:rFonts w:ascii="Times New Roman"/>
                <w:b w:val="false"/>
                <w:i w:val="false"/>
                <w:color w:val="000000"/>
                <w:sz w:val="20"/>
              </w:rPr>
              <w:t>Министр просвещения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5 ноября 2024 года № 323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24 к приказу</w:t>
            </w:r>
            <w:r>
              <w:br/>
            </w:r>
            <w:r>
              <w:rPr>
                <w:rFonts w:ascii="Times New Roman"/>
                <w:b w:val="false"/>
                <w:i w:val="false"/>
                <w:color w:val="000000"/>
                <w:sz w:val="20"/>
              </w:rPr>
              <w:t>Министра просвещения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16 сентября года № 399</w:t>
            </w:r>
          </w:p>
        </w:tc>
      </w:tr>
    </w:tbl>
    <w:bookmarkStart w:name="z202" w:id="181"/>
    <w:p>
      <w:pPr>
        <w:spacing w:after="0"/>
        <w:ind w:left="0"/>
        <w:jc w:val="left"/>
      </w:pPr>
      <w:r>
        <w:rPr>
          <w:rFonts w:ascii="Times New Roman"/>
          <w:b/>
          <w:i w:val="false"/>
          <w:color w:val="000000"/>
        </w:rPr>
        <w:t xml:space="preserve"> Типовая учебная программа по учебному предмету "Немецкий язык" для 3 -4 классов уровня начального образования</w:t>
      </w:r>
    </w:p>
    <w:bookmarkEnd w:id="181"/>
    <w:bookmarkStart w:name="z203" w:id="182"/>
    <w:p>
      <w:pPr>
        <w:spacing w:after="0"/>
        <w:ind w:left="0"/>
        <w:jc w:val="left"/>
      </w:pPr>
      <w:r>
        <w:rPr>
          <w:rFonts w:ascii="Times New Roman"/>
          <w:b/>
          <w:i w:val="false"/>
          <w:color w:val="000000"/>
        </w:rPr>
        <w:t xml:space="preserve"> Глава 1. Общие положения</w:t>
      </w:r>
    </w:p>
    <w:bookmarkEnd w:id="182"/>
    <w:bookmarkStart w:name="z204" w:id="183"/>
    <w:p>
      <w:pPr>
        <w:spacing w:after="0"/>
        <w:ind w:left="0"/>
        <w:jc w:val="both"/>
      </w:pPr>
      <w:r>
        <w:rPr>
          <w:rFonts w:ascii="Times New Roman"/>
          <w:b w:val="false"/>
          <w:i w:val="false"/>
          <w:color w:val="000000"/>
          <w:sz w:val="28"/>
        </w:rPr>
        <w:t xml:space="preserve">
      1. Учебная программа разработана в соответствии с Государственными общеобязательными стандартами дошкольного воспитания и обучения, начального, основного среднего и общего среднего, технического и профессионального, послесреднего образования,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просвещения Республики Казахстан от 3 августа 2022 года № 348 "Об утверждении государственных общеобязательных стандартов дошкольного воспитания и обучения, начального, основного среднего и общего среднего, технического и профессионального, послесреднего образования" (зарегистрирован в Реестре государственной регистрации нормативных правовых актов под № 29031).</w:t>
      </w:r>
    </w:p>
    <w:bookmarkEnd w:id="183"/>
    <w:bookmarkStart w:name="z205" w:id="184"/>
    <w:p>
      <w:pPr>
        <w:spacing w:after="0"/>
        <w:ind w:left="0"/>
        <w:jc w:val="both"/>
      </w:pPr>
      <w:r>
        <w:rPr>
          <w:rFonts w:ascii="Times New Roman"/>
          <w:b w:val="false"/>
          <w:i w:val="false"/>
          <w:color w:val="000000"/>
          <w:sz w:val="28"/>
        </w:rPr>
        <w:t>
      2. Целью изучения предмета "Немецкий язык" является развитие навыков слушания, говорения, чтения и письма.</w:t>
      </w:r>
    </w:p>
    <w:bookmarkEnd w:id="184"/>
    <w:bookmarkStart w:name="z206" w:id="185"/>
    <w:p>
      <w:pPr>
        <w:spacing w:after="0"/>
        <w:ind w:left="0"/>
        <w:jc w:val="both"/>
      </w:pPr>
      <w:r>
        <w:rPr>
          <w:rFonts w:ascii="Times New Roman"/>
          <w:b w:val="false"/>
          <w:i w:val="false"/>
          <w:color w:val="000000"/>
          <w:sz w:val="28"/>
        </w:rPr>
        <w:t>
      3. Учебная программа по предмету "Немецкий язык" направлена на достижение языкового уровня A1.1 в 3 классе, А1.2 в 4 классе.</w:t>
      </w:r>
    </w:p>
    <w:bookmarkEnd w:id="185"/>
    <w:bookmarkStart w:name="z207" w:id="186"/>
    <w:p>
      <w:pPr>
        <w:spacing w:after="0"/>
        <w:ind w:left="0"/>
        <w:jc w:val="both"/>
      </w:pPr>
      <w:r>
        <w:rPr>
          <w:rFonts w:ascii="Times New Roman"/>
          <w:b w:val="false"/>
          <w:i w:val="false"/>
          <w:color w:val="000000"/>
          <w:sz w:val="28"/>
        </w:rPr>
        <w:t>
      4. Содержание программы направлено на повышение качества преподавания немецкого языка, устанавливает ценности и цели долгосрочного образования, ожидаемые результаты обучения немецкому языку.</w:t>
      </w:r>
    </w:p>
    <w:bookmarkEnd w:id="186"/>
    <w:bookmarkStart w:name="z208" w:id="187"/>
    <w:p>
      <w:pPr>
        <w:spacing w:after="0"/>
        <w:ind w:left="0"/>
        <w:jc w:val="both"/>
      </w:pPr>
      <w:r>
        <w:rPr>
          <w:rFonts w:ascii="Times New Roman"/>
          <w:b w:val="false"/>
          <w:i w:val="false"/>
          <w:color w:val="000000"/>
          <w:sz w:val="28"/>
        </w:rPr>
        <w:t>
      5. Программа интегрирует казахстанские базовые ценности непосредственно в темы и разделы программы. При выборе текстов и наглядных материалов следует учитывать возраст обучающихся, их психологические и социальные особенности. Особое внимание уделяется соблюдению этических норм и ценностей казахстанского общества и системы образования, чтобы обучающиеся могли ориентироваться на подходящие примеры для подражания.</w:t>
      </w:r>
    </w:p>
    <w:bookmarkEnd w:id="187"/>
    <w:bookmarkStart w:name="z209" w:id="188"/>
    <w:p>
      <w:pPr>
        <w:spacing w:after="0"/>
        <w:ind w:left="0"/>
        <w:jc w:val="left"/>
      </w:pPr>
      <w:r>
        <w:rPr>
          <w:rFonts w:ascii="Times New Roman"/>
          <w:b/>
          <w:i w:val="false"/>
          <w:color w:val="000000"/>
        </w:rPr>
        <w:t xml:space="preserve"> Глава 2. Организация содержания учебного предмета "Немецкий язык"</w:t>
      </w:r>
    </w:p>
    <w:bookmarkEnd w:id="188"/>
    <w:bookmarkStart w:name="z210" w:id="189"/>
    <w:p>
      <w:pPr>
        <w:spacing w:after="0"/>
        <w:ind w:left="0"/>
        <w:jc w:val="left"/>
      </w:pPr>
      <w:r>
        <w:rPr>
          <w:rFonts w:ascii="Times New Roman"/>
          <w:b/>
          <w:i w:val="false"/>
          <w:color w:val="000000"/>
        </w:rPr>
        <w:t xml:space="preserve"> Параграф 1. Содержание учебного предмета "Немецкий язык"</w:t>
      </w:r>
    </w:p>
    <w:bookmarkEnd w:id="189"/>
    <w:bookmarkStart w:name="z211" w:id="190"/>
    <w:p>
      <w:pPr>
        <w:spacing w:after="0"/>
        <w:ind w:left="0"/>
        <w:jc w:val="both"/>
      </w:pPr>
      <w:r>
        <w:rPr>
          <w:rFonts w:ascii="Times New Roman"/>
          <w:b w:val="false"/>
          <w:i w:val="false"/>
          <w:color w:val="000000"/>
          <w:sz w:val="28"/>
        </w:rPr>
        <w:t>
      6. Максимальный объем учебной нагрузки по учебному предмету "Немецкий язык" составляет:</w:t>
      </w:r>
    </w:p>
    <w:bookmarkEnd w:id="190"/>
    <w:bookmarkStart w:name="z212" w:id="191"/>
    <w:p>
      <w:pPr>
        <w:spacing w:after="0"/>
        <w:ind w:left="0"/>
        <w:jc w:val="both"/>
      </w:pPr>
      <w:r>
        <w:rPr>
          <w:rFonts w:ascii="Times New Roman"/>
          <w:b w:val="false"/>
          <w:i w:val="false"/>
          <w:color w:val="000000"/>
          <w:sz w:val="28"/>
        </w:rPr>
        <w:t>
      1) в 3 классе – 2 часа в неделю, 68 часов в учебном году;</w:t>
      </w:r>
    </w:p>
    <w:bookmarkEnd w:id="191"/>
    <w:bookmarkStart w:name="z213" w:id="192"/>
    <w:p>
      <w:pPr>
        <w:spacing w:after="0"/>
        <w:ind w:left="0"/>
        <w:jc w:val="both"/>
      </w:pPr>
      <w:r>
        <w:rPr>
          <w:rFonts w:ascii="Times New Roman"/>
          <w:b w:val="false"/>
          <w:i w:val="false"/>
          <w:color w:val="000000"/>
          <w:sz w:val="28"/>
        </w:rPr>
        <w:t>
      2) в 4 классе – 2 часа в неделю, 68 часов в учебном году.</w:t>
      </w:r>
    </w:p>
    <w:bookmarkEnd w:id="192"/>
    <w:bookmarkStart w:name="z214" w:id="193"/>
    <w:p>
      <w:pPr>
        <w:spacing w:after="0"/>
        <w:ind w:left="0"/>
        <w:jc w:val="both"/>
      </w:pPr>
      <w:r>
        <w:rPr>
          <w:rFonts w:ascii="Times New Roman"/>
          <w:b w:val="false"/>
          <w:i w:val="false"/>
          <w:color w:val="000000"/>
          <w:sz w:val="28"/>
        </w:rPr>
        <w:t>
      7. Базовое содержание учебного предмета для 3 класса:</w:t>
      </w:r>
    </w:p>
    <w:bookmarkEnd w:id="193"/>
    <w:bookmarkStart w:name="z215" w:id="194"/>
    <w:p>
      <w:pPr>
        <w:spacing w:after="0"/>
        <w:ind w:left="0"/>
        <w:jc w:val="both"/>
      </w:pPr>
      <w:r>
        <w:rPr>
          <w:rFonts w:ascii="Times New Roman"/>
          <w:b w:val="false"/>
          <w:i w:val="false"/>
          <w:color w:val="000000"/>
          <w:sz w:val="28"/>
        </w:rPr>
        <w:t>
      Общие разделы – A1.1</w:t>
      </w:r>
    </w:p>
    <w:bookmarkEnd w:id="194"/>
    <w:bookmarkStart w:name="z216" w:id="195"/>
    <w:p>
      <w:pPr>
        <w:spacing w:after="0"/>
        <w:ind w:left="0"/>
        <w:jc w:val="both"/>
      </w:pPr>
      <w:r>
        <w:rPr>
          <w:rFonts w:ascii="Times New Roman"/>
          <w:b w:val="false"/>
          <w:i w:val="false"/>
          <w:color w:val="000000"/>
          <w:sz w:val="28"/>
        </w:rPr>
        <w:t>
      1) Аудирование (Hören): четко понимает адресованные в медленном темпе инструкции; понимает короткие, простые вопросы и утверждения, если они произносятся медленно и четко, сопровождаются визуальными сигналами или жестами поддержки и повторяются при необходимости; распознает повседневные и знакомые слова/знаки при условии, что они произносятся четко и медленно и в строго определенном и знакомом повседневном контексте или выражены на языке жестов.</w:t>
      </w:r>
    </w:p>
    <w:bookmarkEnd w:id="195"/>
    <w:bookmarkStart w:name="z217" w:id="196"/>
    <w:p>
      <w:pPr>
        <w:spacing w:after="0"/>
        <w:ind w:left="0"/>
        <w:jc w:val="both"/>
      </w:pPr>
      <w:r>
        <w:rPr>
          <w:rFonts w:ascii="Times New Roman"/>
          <w:b w:val="false"/>
          <w:i w:val="false"/>
          <w:color w:val="000000"/>
          <w:sz w:val="28"/>
        </w:rPr>
        <w:t>
      2) Говорение (Sprechen): понимает повседневные выражения, направленные на удовлетворение простых, конкретных потребностей, отвечает при обращении напрямую, понимает собеседника, говорит медленно, четко и с повторением; представляет собеседника, использует простые приветствия прощания, интересуется здоровьем и реагирует на новости; выражает идею простыми словами и фразами, спрашивает мнение других, при условии дополнительного времени.</w:t>
      </w:r>
    </w:p>
    <w:bookmarkEnd w:id="196"/>
    <w:bookmarkStart w:name="z218" w:id="197"/>
    <w:p>
      <w:pPr>
        <w:spacing w:after="0"/>
        <w:ind w:left="0"/>
        <w:jc w:val="both"/>
      </w:pPr>
      <w:r>
        <w:rPr>
          <w:rFonts w:ascii="Times New Roman"/>
          <w:b w:val="false"/>
          <w:i w:val="false"/>
          <w:color w:val="000000"/>
          <w:sz w:val="28"/>
        </w:rPr>
        <w:t>
      3) Чтение (Lesen): читает и понимает очень короткие, простые тексты, предложение за предложением; определяет имена, слова и простейшие фразы, при необходимости перечитывая текст несколько раз.</w:t>
      </w:r>
    </w:p>
    <w:bookmarkEnd w:id="197"/>
    <w:bookmarkStart w:name="z219" w:id="198"/>
    <w:p>
      <w:pPr>
        <w:spacing w:after="0"/>
        <w:ind w:left="0"/>
        <w:jc w:val="both"/>
      </w:pPr>
      <w:r>
        <w:rPr>
          <w:rFonts w:ascii="Times New Roman"/>
          <w:b w:val="false"/>
          <w:i w:val="false"/>
          <w:color w:val="000000"/>
          <w:sz w:val="28"/>
        </w:rPr>
        <w:t>
      4) Письмо (Schreiben): запрашивает или передает информацию из повседневной жизни в коротких сообщениях; пишет простые фразы и предложения о себе и других: где они живут и чем занимаются.</w:t>
      </w:r>
    </w:p>
    <w:bookmarkEnd w:id="198"/>
    <w:bookmarkStart w:name="z220" w:id="199"/>
    <w:p>
      <w:pPr>
        <w:spacing w:after="0"/>
        <w:ind w:left="0"/>
        <w:jc w:val="both"/>
      </w:pPr>
      <w:r>
        <w:rPr>
          <w:rFonts w:ascii="Times New Roman"/>
          <w:b w:val="false"/>
          <w:i w:val="false"/>
          <w:color w:val="000000"/>
          <w:sz w:val="28"/>
        </w:rPr>
        <w:t>
      8. Базовое содержание учебного предмета для 4 класса:</w:t>
      </w:r>
    </w:p>
    <w:bookmarkEnd w:id="199"/>
    <w:bookmarkStart w:name="z221" w:id="200"/>
    <w:p>
      <w:pPr>
        <w:spacing w:after="0"/>
        <w:ind w:left="0"/>
        <w:jc w:val="both"/>
      </w:pPr>
      <w:r>
        <w:rPr>
          <w:rFonts w:ascii="Times New Roman"/>
          <w:b w:val="false"/>
          <w:i w:val="false"/>
          <w:color w:val="000000"/>
          <w:sz w:val="28"/>
        </w:rPr>
        <w:t>
      Общие разделы– A1.2.</w:t>
      </w:r>
    </w:p>
    <w:bookmarkEnd w:id="200"/>
    <w:bookmarkStart w:name="z222" w:id="201"/>
    <w:p>
      <w:pPr>
        <w:spacing w:after="0"/>
        <w:ind w:left="0"/>
        <w:jc w:val="both"/>
      </w:pPr>
      <w:r>
        <w:rPr>
          <w:rFonts w:ascii="Times New Roman"/>
          <w:b w:val="false"/>
          <w:i w:val="false"/>
          <w:color w:val="000000"/>
          <w:sz w:val="28"/>
        </w:rPr>
        <w:t>
      1) Аудирование (Hören): понимает, когда говорят очень медленно и тактично, а длинные паузы позволяют уловить смысл; понимает значение коротких, простых указаний; узнает слова/знаки и короткие предложения при прослушивании простого разговора (например, между покупателем и продавцом в магазине), если люди говорят очень медленно и четко; читает схему простой информации, предоставленной в предсказуемой ситуации, например, во время экскурсии по городу при условии, что речь произносится очень медленно и четко и время от времени делаются долгие паузы.</w:t>
      </w:r>
    </w:p>
    <w:bookmarkEnd w:id="201"/>
    <w:bookmarkStart w:name="z223" w:id="202"/>
    <w:p>
      <w:pPr>
        <w:spacing w:after="0"/>
        <w:ind w:left="0"/>
        <w:jc w:val="both"/>
      </w:pPr>
      <w:r>
        <w:rPr>
          <w:rFonts w:ascii="Times New Roman"/>
          <w:b w:val="false"/>
          <w:i w:val="false"/>
          <w:color w:val="000000"/>
          <w:sz w:val="28"/>
        </w:rPr>
        <w:t>
      2) Говорение (Sprechen): общается простым способом с помощью повторяемых фраз, перефразирует или исправляет собеседника; задает простые вопросы и отвечает на них, делает или отвечает на простые утверждения, касающиеся неотложной необходимости или на очень знакомую тему; следует коротким простым указаниям; просит кого-то о чем-то и дать кому-то что-то. использует шаблонные фразы и комбинации простых слов/знаков, чтобы показать краткие положительные и отрицательные реакции; на комментарии может ответить стандартными выражениями благодарности и извинений; совершает покупку, предоставив простую личную информацию (например, имя, адрес электронной почты или номер телефона); способствует межкультурному обмену, выражая приветственное отношение и интерес, используя простые слова и невербальные сигналы, призывая к участию других и демонстрируя понимание, когда к ним обращаются напрямую.</w:t>
      </w:r>
    </w:p>
    <w:bookmarkEnd w:id="202"/>
    <w:bookmarkStart w:name="z224" w:id="203"/>
    <w:p>
      <w:pPr>
        <w:spacing w:after="0"/>
        <w:ind w:left="0"/>
        <w:jc w:val="both"/>
      </w:pPr>
      <w:r>
        <w:rPr>
          <w:rFonts w:ascii="Times New Roman"/>
          <w:b w:val="false"/>
          <w:i w:val="false"/>
          <w:color w:val="000000"/>
          <w:sz w:val="28"/>
        </w:rPr>
        <w:t>
      3) Чтение (Lesen): читает и понимает короткие, простые тексты, предложение за предложением, определяя имена, слова и простейшие фразы, при необходимости перечитывая текст несколько раз; находит конкретную, предсказуемую информацию в простом повседневном тексте, например, в рекламе, брошюрах, меню, библиографиях и расписаниях(транспорта); поясняет короткие, простые письменные указания, понимает общие знаки и знаки в общественных местах, таких как улицы, рестораны, вокзалы или на рабочем месте, например, указатели, обязательные знаки, знаки предупреждения об опасности.</w:t>
      </w:r>
    </w:p>
    <w:bookmarkEnd w:id="203"/>
    <w:bookmarkStart w:name="z225" w:id="204"/>
    <w:p>
      <w:pPr>
        <w:spacing w:after="0"/>
        <w:ind w:left="0"/>
        <w:jc w:val="both"/>
      </w:pPr>
      <w:r>
        <w:rPr>
          <w:rFonts w:ascii="Times New Roman"/>
          <w:b w:val="false"/>
          <w:i w:val="false"/>
          <w:color w:val="000000"/>
          <w:sz w:val="28"/>
        </w:rPr>
        <w:t>
      4) Письмо (Schreiben): запрашивает и передает информацию из повседневной жизни в коротких сообщениях; заполняет регистрационную форму/ готовый бланк, личные данные, такие как свое имя, национальность, возраст, дата рождения, дата прибытия, обрабатывает следующие типы текста: регистрационную форму, короткое личное письмо или простая заметка/ сообщение; использует шаблонные фразы и комбинации простых слов, публикует краткие положительные и отрицательные реакции на простые онлайн-сообщения, а также на содержащиеся в них ссылки и средства массовой информации.</w:t>
      </w:r>
    </w:p>
    <w:bookmarkEnd w:id="204"/>
    <w:bookmarkStart w:name="z226" w:id="205"/>
    <w:p>
      <w:pPr>
        <w:spacing w:after="0"/>
        <w:ind w:left="0"/>
        <w:jc w:val="left"/>
      </w:pPr>
      <w:r>
        <w:rPr>
          <w:rFonts w:ascii="Times New Roman"/>
          <w:b/>
          <w:i w:val="false"/>
          <w:color w:val="000000"/>
        </w:rPr>
        <w:t xml:space="preserve"> Параграф 2. Система целей обучения</w:t>
      </w:r>
    </w:p>
    <w:bookmarkEnd w:id="205"/>
    <w:bookmarkStart w:name="z227" w:id="206"/>
    <w:p>
      <w:pPr>
        <w:spacing w:after="0"/>
        <w:ind w:left="0"/>
        <w:jc w:val="both"/>
      </w:pPr>
      <w:r>
        <w:rPr>
          <w:rFonts w:ascii="Times New Roman"/>
          <w:b w:val="false"/>
          <w:i w:val="false"/>
          <w:color w:val="000000"/>
          <w:sz w:val="28"/>
        </w:rPr>
        <w:t>
      9. Цели обучения в программе представлены в виде кода. В коде первое число обозначает класс, второе число – раздел, третье число – подраздел и четвертое число – нумерацию цели обучения. Например, в кодировке 3.1.2.1 "3" – класс, "1" – раздел, "2" - подраздел, "1" – порядковый номер цели обучения.</w:t>
      </w:r>
    </w:p>
    <w:bookmarkEnd w:id="206"/>
    <w:bookmarkStart w:name="z228" w:id="207"/>
    <w:p>
      <w:pPr>
        <w:spacing w:after="0"/>
        <w:ind w:left="0"/>
        <w:jc w:val="both"/>
      </w:pPr>
      <w:r>
        <w:rPr>
          <w:rFonts w:ascii="Times New Roman"/>
          <w:b w:val="false"/>
          <w:i w:val="false"/>
          <w:color w:val="000000"/>
          <w:sz w:val="28"/>
        </w:rPr>
        <w:t>
      1) раздел "Аудирование" (Hörverstehen):</w:t>
      </w:r>
    </w:p>
    <w:bookmarkEnd w:id="2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Kompetenzen des Hörens</w:t>
            </w:r>
          </w:p>
          <w:p>
            <w:pPr>
              <w:spacing w:after="20"/>
              <w:ind w:left="20"/>
              <w:jc w:val="both"/>
            </w:pPr>
            <w:r>
              <w:rPr>
                <w:rFonts w:ascii="Times New Roman"/>
                <w:b w:val="false"/>
                <w:i w:val="false"/>
                <w:color w:val="000000"/>
                <w:sz w:val="20"/>
              </w:rPr>
              <w:t>(Умение понимать на слух)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класс (А1.1)</w:t>
            </w:r>
          </w:p>
          <w:p>
            <w:pPr>
              <w:spacing w:after="20"/>
              <w:ind w:left="20"/>
              <w:jc w:val="both"/>
            </w:pPr>
            <w:r>
              <w:rPr>
                <w:rFonts w:ascii="Times New Roman"/>
                <w:b w:val="false"/>
                <w:i w:val="false"/>
                <w:color w:val="000000"/>
                <w:sz w:val="20"/>
              </w:rPr>
              <w:t>Lernende müssen: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класс (А1.2)</w:t>
            </w:r>
          </w:p>
          <w:p>
            <w:pPr>
              <w:spacing w:after="20"/>
              <w:ind w:left="20"/>
              <w:jc w:val="both"/>
            </w:pPr>
            <w:r>
              <w:rPr>
                <w:rFonts w:ascii="Times New Roman"/>
                <w:b w:val="false"/>
                <w:i w:val="false"/>
                <w:color w:val="000000"/>
                <w:sz w:val="20"/>
              </w:rPr>
              <w:t>Lernende müssen: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Hörverstehen allgemein</w:t>
            </w:r>
          </w:p>
          <w:p>
            <w:pPr>
              <w:spacing w:after="20"/>
              <w:ind w:left="20"/>
              <w:jc w:val="both"/>
            </w:pPr>
            <w:r>
              <w:rPr>
                <w:rFonts w:ascii="Times New Roman"/>
                <w:b w:val="false"/>
                <w:i w:val="false"/>
                <w:color w:val="000000"/>
                <w:sz w:val="20"/>
              </w:rPr>
              <w:t>(Аудирование в целом)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3.1.1.1 alltägliche Wörter erkennen, sofern diese in einem vertrauten Alltagskontext artikuliert werden;</w:t>
            </w:r>
          </w:p>
          <w:p>
            <w:pPr>
              <w:spacing w:after="20"/>
              <w:ind w:left="20"/>
              <w:jc w:val="both"/>
            </w:pPr>
            <w:r>
              <w:rPr>
                <w:rFonts w:ascii="Times New Roman"/>
                <w:b w:val="false"/>
                <w:i w:val="false"/>
                <w:color w:val="000000"/>
                <w:sz w:val="20"/>
              </w:rPr>
              <w:t>3.1.1.2 einfache Fragen und Aussagen verstehen, sofern diese langsam und klar artikuliert werden und von visuellen Signalen begleitet werden;</w:t>
            </w:r>
          </w:p>
          <w:p>
            <w:pPr>
              <w:spacing w:after="20"/>
              <w:ind w:left="20"/>
              <w:jc w:val="both"/>
            </w:pPr>
            <w:r>
              <w:rPr>
                <w:rFonts w:ascii="Times New Roman"/>
                <w:b w:val="false"/>
                <w:i w:val="false"/>
                <w:color w:val="000000"/>
                <w:sz w:val="20"/>
              </w:rPr>
              <w:t>3.1.1.3 Zahlen, Preise, Daten und Wochentage verstehen, sofern diese langsam und klar in einem vertrauten Alltagskontext artikuliert werden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4.1.1.1 verstehen, wenn sehr langsam und sorgfältig gesprochen wird und Pausen Zeit lassen, den Sinn zu erfassen.</w:t>
            </w:r>
          </w:p>
          <w:p>
            <w:pPr>
              <w:spacing w:after="20"/>
              <w:ind w:left="20"/>
              <w:jc w:val="both"/>
            </w:pPr>
            <w:r>
              <w:rPr>
                <w:rFonts w:ascii="Times New Roman"/>
                <w:b w:val="false"/>
                <w:i w:val="false"/>
                <w:color w:val="000000"/>
                <w:sz w:val="20"/>
              </w:rPr>
              <w:t>4.1.1.2 konkrete Informationen (z.B. Orts- und Zeitangaben) zu vertrauten Themen im Alltagsleben erfassen, sofern diese langsam und klar artikuliert werden.</w:t>
            </w:r>
          </w:p>
          <w:p>
            <w:pPr>
              <w:spacing w:after="20"/>
              <w:ind w:left="20"/>
              <w:jc w:val="both"/>
            </w:pPr>
            <w:r>
              <w:rPr>
                <w:rFonts w:ascii="Times New Roman"/>
                <w:b w:val="false"/>
                <w:i w:val="false"/>
                <w:color w:val="000000"/>
                <w:sz w:val="20"/>
              </w:rPr>
              <w:t>4.1.1.3 einige Wörter und Ausdrücke verstehen, wenn Leute über sich selbst, Familie, Schule, Hobbys oder über seine / ihre Umgebung sprechen, sofern sie dabei langsam und klar sprechen.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Ankündigungen und Anweisungen verstehen</w:t>
            </w:r>
          </w:p>
          <w:p>
            <w:pPr>
              <w:spacing w:after="20"/>
              <w:ind w:left="20"/>
              <w:jc w:val="both"/>
            </w:pPr>
            <w:r>
              <w:rPr>
                <w:rFonts w:ascii="Times New Roman"/>
                <w:b w:val="false"/>
                <w:i w:val="false"/>
                <w:color w:val="000000"/>
                <w:sz w:val="20"/>
              </w:rPr>
              <w:t>(Понимание объявлений и инструкций)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 kurze und einfache Handlungsanweisungen verstehen, sofern sie langsam und im direkten Gespräch gegeben und von Bildern oder Gesten begleitet werden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4.1.2.1 Anweisungen und kurze Wegbeschreibungen verstehen.</w:t>
            </w:r>
          </w:p>
          <w:p>
            <w:pPr>
              <w:spacing w:after="20"/>
              <w:ind w:left="20"/>
              <w:jc w:val="both"/>
            </w:pPr>
            <w:r>
              <w:rPr>
                <w:rFonts w:ascii="Times New Roman"/>
                <w:b w:val="false"/>
                <w:i w:val="false"/>
                <w:color w:val="000000"/>
                <w:sz w:val="20"/>
              </w:rPr>
              <w:t>4.1.2.2 verstehen, wenn jemand langsam und deutlich sagt, wo etwas ist.</w:t>
            </w:r>
          </w:p>
          <w:p>
            <w:pPr>
              <w:spacing w:after="20"/>
              <w:ind w:left="20"/>
              <w:jc w:val="both"/>
            </w:pPr>
            <w:r>
              <w:rPr>
                <w:rFonts w:ascii="Times New Roman"/>
                <w:b w:val="false"/>
                <w:i w:val="false"/>
                <w:color w:val="000000"/>
                <w:sz w:val="20"/>
              </w:rPr>
              <w:t>4.1.2.3 Zahlen, Preise und Zeitangaben verstehen, die in einer Lautsprecherdurchsage vorkommen.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Audiomedien und Tonaufnahmenverstehen</w:t>
            </w:r>
          </w:p>
          <w:p>
            <w:pPr>
              <w:spacing w:after="20"/>
              <w:ind w:left="20"/>
              <w:jc w:val="both"/>
            </w:pPr>
            <w:r>
              <w:rPr>
                <w:rFonts w:ascii="Times New Roman"/>
                <w:b w:val="false"/>
                <w:i w:val="false"/>
                <w:color w:val="000000"/>
                <w:sz w:val="20"/>
              </w:rPr>
              <w:t>(Понимание аудионосителей и звукозаписей)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3.1.3.1 sehr langsam und deutlich ausgesprochene Wörter, Namen, Zahlen und Informationen über Personen wiedererkennen, die er/sie schon aus einfachen kurzen Aufnahmen kennt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4.1.3.1 einer kurzen Audio- oder Videoaufzeichnung über vertraute Alltagsthemen konkrete Informationen entnehmen (z.B. Orts-, Preis- und Zeitangaben), sofern langsam und deutlich gesprochen wird.</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Interviewgespräche</w:t>
            </w:r>
          </w:p>
          <w:p>
            <w:pPr>
              <w:spacing w:after="20"/>
              <w:ind w:left="20"/>
              <w:jc w:val="both"/>
            </w:pPr>
            <w:r>
              <w:rPr>
                <w:rFonts w:ascii="Times New Roman"/>
                <w:b w:val="false"/>
                <w:i w:val="false"/>
                <w:color w:val="000000"/>
                <w:sz w:val="20"/>
              </w:rPr>
              <w:t>(Собеседование)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3.1.4.1 einfache Grußformeln und Informationen über einen Gesprächspartner verstehen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4.1.4.1 einfache, direkte Fragen zur Person verstehen, wenn die Fragen langsam und deutlich gestellt werden.</w:t>
            </w:r>
          </w:p>
          <w:p>
            <w:pPr>
              <w:spacing w:after="20"/>
              <w:ind w:left="20"/>
              <w:jc w:val="both"/>
            </w:pPr>
            <w:r>
              <w:rPr>
                <w:rFonts w:ascii="Times New Roman"/>
                <w:b w:val="false"/>
                <w:i w:val="false"/>
                <w:color w:val="000000"/>
                <w:sz w:val="20"/>
              </w:rPr>
              <w:t>4.1.4.2 einfache Fragen beim Arzt, im Supermarkt etc. verstehen, wenn langsam und deutlich gesprochen wird.</w:t>
            </w:r>
          </w:p>
        </w:tc>
      </w:tr>
    </w:tbl>
    <w:bookmarkStart w:name="z229" w:id="208"/>
    <w:p>
      <w:pPr>
        <w:spacing w:after="0"/>
        <w:ind w:left="0"/>
        <w:jc w:val="both"/>
      </w:pPr>
      <w:r>
        <w:rPr>
          <w:rFonts w:ascii="Times New Roman"/>
          <w:b w:val="false"/>
          <w:i w:val="false"/>
          <w:color w:val="000000"/>
          <w:sz w:val="28"/>
        </w:rPr>
        <w:t>
      2) раздел "Говорение" (Sprechen):</w:t>
      </w:r>
    </w:p>
    <w:bookmarkEnd w:id="2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Mündliche Kompetenzen</w:t>
            </w:r>
          </w:p>
          <w:p>
            <w:pPr>
              <w:spacing w:after="20"/>
              <w:ind w:left="20"/>
              <w:jc w:val="both"/>
            </w:pPr>
            <w:r>
              <w:rPr>
                <w:rFonts w:ascii="Times New Roman"/>
                <w:b w:val="false"/>
                <w:i w:val="false"/>
                <w:color w:val="000000"/>
                <w:sz w:val="20"/>
              </w:rPr>
              <w:t>(Устные репродуктивные навыки: слушание и говорение)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класс (А1.1)</w:t>
            </w:r>
          </w:p>
          <w:p>
            <w:pPr>
              <w:spacing w:after="20"/>
              <w:ind w:left="20"/>
              <w:jc w:val="both"/>
            </w:pPr>
            <w:r>
              <w:rPr>
                <w:rFonts w:ascii="Times New Roman"/>
                <w:b w:val="false"/>
                <w:i w:val="false"/>
                <w:color w:val="000000"/>
                <w:sz w:val="20"/>
              </w:rPr>
              <w:t>Lernende müssen: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класс (А1.2)</w:t>
            </w:r>
          </w:p>
          <w:p>
            <w:pPr>
              <w:spacing w:after="20"/>
              <w:ind w:left="20"/>
              <w:jc w:val="both"/>
            </w:pPr>
            <w:r>
              <w:rPr>
                <w:rFonts w:ascii="Times New Roman"/>
                <w:b w:val="false"/>
                <w:i w:val="false"/>
                <w:color w:val="000000"/>
                <w:sz w:val="20"/>
              </w:rPr>
              <w:t>Lernende müssen: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Mündliche Produktion allgemein</w:t>
            </w:r>
          </w:p>
          <w:p>
            <w:pPr>
              <w:spacing w:after="20"/>
              <w:ind w:left="20"/>
              <w:jc w:val="both"/>
            </w:pPr>
            <w:r>
              <w:rPr>
                <w:rFonts w:ascii="Times New Roman"/>
                <w:b w:val="false"/>
                <w:i w:val="false"/>
                <w:color w:val="000000"/>
                <w:sz w:val="20"/>
              </w:rPr>
              <w:t>(Развитие связной речи)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3.2.1.1 die Laute des Alphabets inklusive Diphthonge aussprechen;</w:t>
            </w:r>
          </w:p>
          <w:p>
            <w:pPr>
              <w:spacing w:after="20"/>
              <w:ind w:left="20"/>
              <w:jc w:val="both"/>
            </w:pPr>
            <w:r>
              <w:rPr>
                <w:rFonts w:ascii="Times New Roman"/>
                <w:b w:val="false"/>
                <w:i w:val="false"/>
                <w:color w:val="000000"/>
                <w:sz w:val="20"/>
              </w:rPr>
              <w:t>3.2.1.2 Wörter und einfache Sätze bilden;</w:t>
            </w:r>
          </w:p>
          <w:p>
            <w:pPr>
              <w:spacing w:after="20"/>
              <w:ind w:left="20"/>
              <w:jc w:val="both"/>
            </w:pPr>
            <w:r>
              <w:rPr>
                <w:rFonts w:ascii="Times New Roman"/>
                <w:b w:val="false"/>
                <w:i w:val="false"/>
                <w:color w:val="000000"/>
                <w:sz w:val="20"/>
              </w:rPr>
              <w:t>3.2.1.3 einfache Aussagen zu vertrauten Themen machen z.B. über sich selbst, andere Personen, Gegenstände und Naturphänomene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4.2.1.1 buchstabieren, Wörter und Sätze aussprechen.</w:t>
            </w:r>
          </w:p>
          <w:p>
            <w:pPr>
              <w:spacing w:after="20"/>
              <w:ind w:left="20"/>
              <w:jc w:val="both"/>
            </w:pPr>
            <w:r>
              <w:rPr>
                <w:rFonts w:ascii="Times New Roman"/>
                <w:b w:val="false"/>
                <w:i w:val="false"/>
                <w:color w:val="000000"/>
                <w:sz w:val="20"/>
              </w:rPr>
              <w:t>4.2.1.2 Sätze und Fragen mit richtiger Intonation aussprechen.</w:t>
            </w:r>
          </w:p>
          <w:p>
            <w:pPr>
              <w:spacing w:after="20"/>
              <w:ind w:left="20"/>
              <w:jc w:val="both"/>
            </w:pPr>
            <w:r>
              <w:rPr>
                <w:rFonts w:ascii="Times New Roman"/>
                <w:b w:val="false"/>
                <w:i w:val="false"/>
                <w:color w:val="000000"/>
                <w:sz w:val="20"/>
              </w:rPr>
              <w:t>4.2.1.3 sich mit einfachen, überwiegend isolierten Wendungen über Menschen und Orte äußern.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Mündliche Interaktion</w:t>
            </w:r>
          </w:p>
          <w:p>
            <w:pPr>
              <w:spacing w:after="20"/>
              <w:ind w:left="20"/>
              <w:jc w:val="both"/>
            </w:pPr>
            <w:r>
              <w:rPr>
                <w:rFonts w:ascii="Times New Roman"/>
                <w:b w:val="false"/>
                <w:i w:val="false"/>
                <w:color w:val="000000"/>
                <w:sz w:val="20"/>
              </w:rPr>
              <w:t>(Устное речевое взаимодействие)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3.2.2.1 Standardfragen zur eigenen Person beantworten und dabei persönliche und sachliche Informationen wiedergeben;</w:t>
            </w:r>
          </w:p>
          <w:p>
            <w:pPr>
              <w:spacing w:after="20"/>
              <w:ind w:left="20"/>
              <w:jc w:val="both"/>
            </w:pPr>
            <w:r>
              <w:rPr>
                <w:rFonts w:ascii="Times New Roman"/>
                <w:b w:val="false"/>
                <w:i w:val="false"/>
                <w:color w:val="000000"/>
                <w:sz w:val="20"/>
              </w:rPr>
              <w:t>3.2.2.2 dialogisch über kurze alltagsbezogene Themen mithilfe zusätzlichen Materials sprechen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4.2.2.1 sich auf einfache Art verständigen, wenn etwas langsamer wiederholt, umformuliert oder korrigiert wird.</w:t>
            </w:r>
          </w:p>
          <w:p>
            <w:pPr>
              <w:spacing w:after="20"/>
              <w:ind w:left="20"/>
              <w:jc w:val="both"/>
            </w:pPr>
            <w:r>
              <w:rPr>
                <w:rFonts w:ascii="Times New Roman"/>
                <w:b w:val="false"/>
                <w:i w:val="false"/>
                <w:color w:val="000000"/>
                <w:sz w:val="20"/>
              </w:rPr>
              <w:t>4.2.2.2 einfache Fragen und Antworten bilden, wenn es sich um sehr vertraute Themen handelt.</w:t>
            </w:r>
          </w:p>
          <w:p>
            <w:pPr>
              <w:spacing w:after="20"/>
              <w:ind w:left="20"/>
              <w:jc w:val="both"/>
            </w:pPr>
            <w:r>
              <w:rPr>
                <w:rFonts w:ascii="Times New Roman"/>
                <w:b w:val="false"/>
                <w:i w:val="false"/>
                <w:color w:val="000000"/>
                <w:sz w:val="20"/>
              </w:rPr>
              <w:t>4.2.2.3 Dialoge innerhalb eines begrenzten Bereichs von allgemeinen Lernthemen führen, dabei Respekt vor sich selbst, seinen Eltern und den Menschen in seiner Umgebung zeigen.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Gesprächspartner verstehen</w:t>
            </w:r>
          </w:p>
          <w:p>
            <w:pPr>
              <w:spacing w:after="20"/>
              <w:ind w:left="20"/>
              <w:jc w:val="both"/>
            </w:pPr>
            <w:r>
              <w:rPr>
                <w:rFonts w:ascii="Times New Roman"/>
                <w:b w:val="false"/>
                <w:i w:val="false"/>
                <w:color w:val="000000"/>
                <w:sz w:val="20"/>
              </w:rPr>
              <w:t>(Понимать собеседника)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3.2.3.1 sich selbst beschreiben (z.B. Name, Alter, Familie, Hobbys, Interessen) und dabei einfache Wörter verwenden, sofern eine Vorbereitung darauf möglich ist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4.2.3.1 einfache Situationen des täglichen Lebens in kurzen Sätzen beschreiben.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Zusammenhängendes Sprechen: Erfahrungen beschreiben</w:t>
            </w:r>
          </w:p>
          <w:p>
            <w:pPr>
              <w:spacing w:after="20"/>
              <w:ind w:left="20"/>
              <w:jc w:val="both"/>
            </w:pPr>
            <w:r>
              <w:rPr>
                <w:rFonts w:ascii="Times New Roman"/>
                <w:b w:val="false"/>
                <w:i w:val="false"/>
                <w:color w:val="000000"/>
                <w:sz w:val="20"/>
              </w:rPr>
              <w:t>(Развитие связной устной речи, описание опыта)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 Nahrungsmittel einkaufen und Essen in der Schulkantine bestellen und bezahlen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4.2.4.1 nach dem Befinden fragen, um etwas bitten, auf Bitten reagieren und mit Zahlen umgehen. (z.B. Preise, Mengenangaben, Uhrzeiten)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5.Dienstleistungsgespräche</w:t>
            </w:r>
          </w:p>
          <w:p>
            <w:pPr>
              <w:spacing w:after="20"/>
              <w:ind w:left="20"/>
              <w:jc w:val="both"/>
            </w:pPr>
            <w:r>
              <w:rPr>
                <w:rFonts w:ascii="Times New Roman"/>
                <w:b w:val="false"/>
                <w:i w:val="false"/>
                <w:color w:val="000000"/>
                <w:sz w:val="20"/>
              </w:rPr>
              <w:t>(Диалоги в сфере услуг)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3.2.5.1 elementare Ausdrücke verwenden (z.B. sich bedanken, um etwas bitten, sich entschuldigen)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4.2.5.1 einen sozialen Kontakt herstellen, indem er/sie die alltäglichen Höflichkeitsformeln anwendet. (z.B. Begrüßung, Verabschiedung, Bitte, Dank, Entschuldigung)</w:t>
            </w:r>
          </w:p>
          <w:p>
            <w:pPr>
              <w:spacing w:after="20"/>
              <w:ind w:left="20"/>
              <w:jc w:val="both"/>
            </w:pPr>
            <w:r>
              <w:rPr>
                <w:rFonts w:ascii="Times New Roman"/>
                <w:b w:val="false"/>
                <w:i w:val="false"/>
                <w:color w:val="000000"/>
                <w:sz w:val="20"/>
              </w:rPr>
              <w:t xml:space="preserve">4.2.5.2 verschiedene Meinungen erkennen oder wenn jemand ein Problem hat und kann auswendig gelernte Wendungen benutzen (z.B. "Ich verstehe", "Alles in Ordnung?"), um Verständnis auszudrücken. </w:t>
            </w:r>
          </w:p>
        </w:tc>
      </w:tr>
    </w:tbl>
    <w:bookmarkStart w:name="z230" w:id="209"/>
    <w:p>
      <w:pPr>
        <w:spacing w:after="0"/>
        <w:ind w:left="0"/>
        <w:jc w:val="both"/>
      </w:pPr>
      <w:r>
        <w:rPr>
          <w:rFonts w:ascii="Times New Roman"/>
          <w:b w:val="false"/>
          <w:i w:val="false"/>
          <w:color w:val="000000"/>
          <w:sz w:val="28"/>
        </w:rPr>
        <w:t>
      3) раздел "Чтение" (Leseverstehen):</w:t>
      </w:r>
    </w:p>
    <w:bookmarkEnd w:id="2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Kompetenzen des Lesens </w:t>
            </w:r>
          </w:p>
          <w:p>
            <w:pPr>
              <w:spacing w:after="20"/>
              <w:ind w:left="20"/>
              <w:jc w:val="both"/>
            </w:pPr>
            <w:r>
              <w:rPr>
                <w:rFonts w:ascii="Times New Roman"/>
                <w:b w:val="false"/>
                <w:i w:val="false"/>
                <w:color w:val="000000"/>
                <w:sz w:val="20"/>
              </w:rPr>
              <w:t>(Навыки чтения)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класс (A1.1)</w:t>
            </w:r>
          </w:p>
          <w:p>
            <w:pPr>
              <w:spacing w:after="20"/>
              <w:ind w:left="20"/>
              <w:jc w:val="both"/>
            </w:pPr>
            <w:r>
              <w:rPr>
                <w:rFonts w:ascii="Times New Roman"/>
                <w:b w:val="false"/>
                <w:i w:val="false"/>
                <w:color w:val="000000"/>
                <w:sz w:val="20"/>
              </w:rPr>
              <w:t>Lernende müssen: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класс (A1.2)</w:t>
            </w:r>
          </w:p>
          <w:p>
            <w:pPr>
              <w:spacing w:after="20"/>
              <w:ind w:left="20"/>
              <w:jc w:val="both"/>
            </w:pPr>
            <w:r>
              <w:rPr>
                <w:rFonts w:ascii="Times New Roman"/>
                <w:b w:val="false"/>
                <w:i w:val="false"/>
                <w:color w:val="000000"/>
                <w:sz w:val="20"/>
              </w:rPr>
              <w:t>Lernende müssen: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Leseverstehen allgemein</w:t>
            </w:r>
          </w:p>
          <w:p>
            <w:pPr>
              <w:spacing w:after="20"/>
              <w:ind w:left="20"/>
              <w:jc w:val="both"/>
            </w:pPr>
            <w:r>
              <w:rPr>
                <w:rFonts w:ascii="Times New Roman"/>
                <w:b w:val="false"/>
                <w:i w:val="false"/>
                <w:color w:val="000000"/>
                <w:sz w:val="20"/>
              </w:rPr>
              <w:t>(Понимание прочитанного в целом)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3.3.1.1 Buchstaben des Alphabets und Wörter lesen.</w:t>
            </w:r>
          </w:p>
          <w:p>
            <w:pPr>
              <w:spacing w:after="20"/>
              <w:ind w:left="20"/>
              <w:jc w:val="both"/>
            </w:pPr>
            <w:r>
              <w:rPr>
                <w:rFonts w:ascii="Times New Roman"/>
                <w:b w:val="false"/>
                <w:i w:val="false"/>
                <w:color w:val="000000"/>
                <w:sz w:val="20"/>
              </w:rPr>
              <w:t>3.3.1.2 vertraute Wörter erkennen, wenn sie von Abbildungen begleitet sind, wie in einem Bilderbuch</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4.3.1.1 sehr kurze, einfache Texte lesen und verstehen, indem er/sie bekannte Namen, Wörter und einfachste Wendungen heraussucht.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Korrespondenz lesen und verstehen</w:t>
            </w:r>
          </w:p>
          <w:p>
            <w:pPr>
              <w:spacing w:after="20"/>
              <w:ind w:left="20"/>
              <w:jc w:val="both"/>
            </w:pPr>
            <w:r>
              <w:rPr>
                <w:rFonts w:ascii="Times New Roman"/>
                <w:b w:val="false"/>
                <w:i w:val="false"/>
                <w:color w:val="000000"/>
                <w:sz w:val="20"/>
              </w:rPr>
              <w:t>(Чтение и понимание корреспонденции)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3.3.2.1 in verschiedenen Textsorten verstehen, zu welchem Anlass er/sie eingeladen wird, sowie Informationen über Familienangehörige, Freunde, den Tag, die Uhrzeit und den Ort;</w:t>
            </w:r>
          </w:p>
          <w:p>
            <w:pPr>
              <w:spacing w:after="20"/>
              <w:ind w:left="20"/>
              <w:jc w:val="both"/>
            </w:pPr>
            <w:r>
              <w:rPr>
                <w:rFonts w:ascii="Times New Roman"/>
                <w:b w:val="false"/>
                <w:i w:val="false"/>
                <w:color w:val="000000"/>
                <w:sz w:val="20"/>
              </w:rPr>
              <w:t>3.3.2.2 in einfachen Nachrichten/ Mitteilungen von Freunden, Zeiten und Ortsangaben erkennen, sofern keine Abkürzungen verwendet werden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4.3.2.1 kurze und einfache Mitteilungen auf Postkarten verstehen.</w:t>
            </w:r>
          </w:p>
          <w:p>
            <w:pPr>
              <w:spacing w:after="20"/>
              <w:ind w:left="20"/>
              <w:jc w:val="both"/>
            </w:pPr>
            <w:r>
              <w:rPr>
                <w:rFonts w:ascii="Times New Roman"/>
                <w:b w:val="false"/>
                <w:i w:val="false"/>
                <w:color w:val="000000"/>
                <w:sz w:val="20"/>
              </w:rPr>
              <w:t>4.3.2.2 kurze, einfache Nachrichten verstehen (z. B. Posts in sozialen Medien oder E-Mails) mit Vorschlägen, wann und wo er/sie sich trifft.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Schriftliche Anweisungen verstehen</w:t>
            </w:r>
          </w:p>
          <w:p>
            <w:pPr>
              <w:spacing w:after="20"/>
              <w:ind w:left="20"/>
              <w:jc w:val="both"/>
            </w:pPr>
            <w:r>
              <w:rPr>
                <w:rFonts w:ascii="Times New Roman"/>
                <w:b w:val="false"/>
                <w:i w:val="false"/>
                <w:color w:val="000000"/>
                <w:sz w:val="20"/>
              </w:rPr>
              <w:t>(Понимать письменные инструкции)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3.3.3.1 sehr kurze, einfache Anweisungen in vertrauten Alltagskontexten verstehen, (z.B. Essen und Trinken verboten), insbesondere, wenn sie bebildert sind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4.3.3.1 kurze, einfache schriftliche Wegbeschreibungen verstehen.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Zur Orientierung lesen</w:t>
            </w:r>
          </w:p>
          <w:p>
            <w:pPr>
              <w:spacing w:after="20"/>
              <w:ind w:left="20"/>
              <w:jc w:val="both"/>
            </w:pPr>
            <w:r>
              <w:rPr>
                <w:rFonts w:ascii="Times New Roman"/>
                <w:b w:val="false"/>
                <w:i w:val="false"/>
                <w:color w:val="000000"/>
                <w:sz w:val="20"/>
              </w:rPr>
              <w:t>(Чтение для понимания ориентирования)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4.3.4.1 Übersichtspläne von Kaufhäusern (Stockwerk, Abteilungen) und Hinweise (z. B. wo er/sie Aufzüge findet) verstehen.</w:t>
            </w:r>
          </w:p>
          <w:p>
            <w:pPr>
              <w:spacing w:after="20"/>
              <w:ind w:left="20"/>
              <w:jc w:val="both"/>
            </w:pPr>
            <w:r>
              <w:rPr>
                <w:rFonts w:ascii="Times New Roman"/>
                <w:b w:val="false"/>
                <w:i w:val="false"/>
                <w:color w:val="000000"/>
                <w:sz w:val="20"/>
              </w:rPr>
              <w:t>4.3.4.2 in Anzeigen oder Programmheften für Veranstaltungen einfache, wichtige Informationen finden und verstehen. (z. B. Kosten und Preise, Datum und Ort der Veranstaltung, Abfahrtszeiten usw.)</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Information und Argumentation verstehen</w:t>
            </w:r>
          </w:p>
          <w:p>
            <w:pPr>
              <w:spacing w:after="20"/>
              <w:ind w:left="20"/>
              <w:jc w:val="both"/>
            </w:pPr>
            <w:r>
              <w:rPr>
                <w:rFonts w:ascii="Times New Roman"/>
                <w:b w:val="false"/>
                <w:i w:val="false"/>
                <w:color w:val="000000"/>
                <w:sz w:val="20"/>
              </w:rPr>
              <w:t>(Понимание информации и аргументов (обоснований)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4.3.5.1 kurze Texte über Themen von persönlichem Interesse verstehen (z. B. über Sport, Musik, Reisen), die in einfachen Worten verfasst sind und durch Illustrationen oder Bilder unterstützt werden.</w:t>
            </w:r>
          </w:p>
        </w:tc>
      </w:tr>
    </w:tbl>
    <w:bookmarkStart w:name="z231" w:id="210"/>
    <w:p>
      <w:pPr>
        <w:spacing w:after="0"/>
        <w:ind w:left="0"/>
        <w:jc w:val="both"/>
      </w:pPr>
      <w:r>
        <w:rPr>
          <w:rFonts w:ascii="Times New Roman"/>
          <w:b w:val="false"/>
          <w:i w:val="false"/>
          <w:color w:val="000000"/>
          <w:sz w:val="28"/>
        </w:rPr>
        <w:t>
      4) раздел "Письмо" (Schreiben):</w:t>
      </w:r>
    </w:p>
    <w:bookmarkEnd w:id="2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Kompetenzen des Schreibens</w:t>
            </w:r>
          </w:p>
          <w:p>
            <w:pPr>
              <w:spacing w:after="20"/>
              <w:ind w:left="20"/>
              <w:jc w:val="both"/>
            </w:pPr>
            <w:r>
              <w:rPr>
                <w:rFonts w:ascii="Times New Roman"/>
                <w:b w:val="false"/>
                <w:i w:val="false"/>
                <w:color w:val="000000"/>
                <w:sz w:val="20"/>
              </w:rPr>
              <w:t>(Развитие навыков письма)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класс (А1.1)</w:t>
            </w:r>
          </w:p>
          <w:p>
            <w:pPr>
              <w:spacing w:after="20"/>
              <w:ind w:left="20"/>
              <w:jc w:val="both"/>
            </w:pPr>
            <w:r>
              <w:rPr>
                <w:rFonts w:ascii="Times New Roman"/>
                <w:b w:val="false"/>
                <w:i w:val="false"/>
                <w:color w:val="000000"/>
                <w:sz w:val="20"/>
              </w:rPr>
              <w:t>Lernende müssen: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класс (А1.2)</w:t>
            </w:r>
          </w:p>
          <w:p>
            <w:pPr>
              <w:spacing w:after="20"/>
              <w:ind w:left="20"/>
              <w:jc w:val="both"/>
            </w:pPr>
            <w:r>
              <w:rPr>
                <w:rFonts w:ascii="Times New Roman"/>
                <w:b w:val="false"/>
                <w:i w:val="false"/>
                <w:color w:val="000000"/>
                <w:sz w:val="20"/>
              </w:rPr>
              <w:t>Lernende müssen: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1.Schriftliche Produktion allgemein</w:t>
            </w:r>
          </w:p>
          <w:p>
            <w:pPr>
              <w:spacing w:after="20"/>
              <w:ind w:left="20"/>
              <w:jc w:val="both"/>
            </w:pPr>
            <w:r>
              <w:rPr>
                <w:rFonts w:ascii="Times New Roman"/>
                <w:b w:val="false"/>
                <w:i w:val="false"/>
                <w:color w:val="000000"/>
                <w:sz w:val="20"/>
              </w:rPr>
              <w:t>(Письменная продукция в целом)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3.4.1.1 schriftlich elementare persönliche Informationen geben (z. B. Name, Adresse, Nationalität, Hobbys, Interessen), gegebenenfalls mithilfe eines Wörterbuchs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4.4.1.1 Informationen über</w:t>
            </w:r>
          </w:p>
          <w:p>
            <w:pPr>
              <w:spacing w:after="20"/>
              <w:ind w:left="20"/>
              <w:jc w:val="both"/>
            </w:pPr>
            <w:r>
              <w:rPr>
                <w:rFonts w:ascii="Times New Roman"/>
                <w:b w:val="false"/>
                <w:i w:val="false"/>
                <w:color w:val="000000"/>
                <w:sz w:val="20"/>
              </w:rPr>
              <w:t>Angelegenheiten von per-</w:t>
            </w:r>
          </w:p>
          <w:p>
            <w:pPr>
              <w:spacing w:after="20"/>
              <w:ind w:left="20"/>
              <w:jc w:val="both"/>
            </w:pPr>
            <w:r>
              <w:rPr>
                <w:rFonts w:ascii="Times New Roman"/>
                <w:b w:val="false"/>
                <w:i w:val="false"/>
                <w:color w:val="000000"/>
                <w:sz w:val="20"/>
              </w:rPr>
              <w:t>sönlicher Relevanz geben (z. B. Vorlieben und Abneigungen, Familie, Haustiere) und dabei einfache Wörterverwenden.</w:t>
            </w:r>
          </w:p>
          <w:p>
            <w:pPr>
              <w:spacing w:after="20"/>
              <w:ind w:left="20"/>
              <w:jc w:val="both"/>
            </w:pPr>
            <w:r>
              <w:rPr>
                <w:rFonts w:ascii="Times New Roman"/>
                <w:b w:val="false"/>
                <w:i w:val="false"/>
                <w:color w:val="000000"/>
                <w:sz w:val="20"/>
              </w:rPr>
              <w:t>4.4.1.2 einfache, isolierte Wendungen und Sätze verfassen.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Schriftliche Interaktion allgemein</w:t>
            </w:r>
          </w:p>
          <w:p>
            <w:pPr>
              <w:spacing w:after="20"/>
              <w:ind w:left="20"/>
              <w:jc w:val="both"/>
            </w:pPr>
            <w:r>
              <w:rPr>
                <w:rFonts w:ascii="Times New Roman"/>
                <w:b w:val="false"/>
                <w:i w:val="false"/>
                <w:color w:val="000000"/>
                <w:sz w:val="20"/>
              </w:rPr>
              <w:t>(Письменное речевое взаимодействие в целом)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3.4.2.1 mithilfe eines Wörterbuchs kurze Wendungen und Sätze schreiben, um auf einem Formular oder in einer Notiz wichtige Informationen zu geben (z. B. Name, Sprache, Adresse, Familie)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4.4.2.1 schriftlich Informationen zur Person erfragen oder weitergeben.</w:t>
            </w:r>
          </w:p>
          <w:p>
            <w:pPr>
              <w:spacing w:after="20"/>
              <w:ind w:left="20"/>
              <w:jc w:val="both"/>
            </w:pPr>
            <w:r>
              <w:rPr>
                <w:rFonts w:ascii="Times New Roman"/>
                <w:b w:val="false"/>
                <w:i w:val="false"/>
                <w:color w:val="000000"/>
                <w:sz w:val="20"/>
              </w:rPr>
              <w:t>4.4.2.2 mithilfe eines Wörterbuchs Nachrichten und Online-Postings über Hobbys, Vorlieben und Abneigungen in kurzen Sätzen verfassen und dabei einfache Wörter und benutzen.</w:t>
            </w:r>
          </w:p>
          <w:p>
            <w:pPr>
              <w:spacing w:after="20"/>
              <w:ind w:left="20"/>
              <w:jc w:val="both"/>
            </w:pPr>
            <w:r>
              <w:rPr>
                <w:rFonts w:ascii="Times New Roman"/>
                <w:b w:val="false"/>
                <w:i w:val="false"/>
                <w:color w:val="000000"/>
                <w:sz w:val="20"/>
              </w:rPr>
              <w:t>4.4.2.3 eine kurze, sehr einfache Nachricht (z.B. SMS) an Freunde verfassen, um sie über etwas zu informieren oder ihnen eine Frage zu stellen.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Notizen, Mitteilungen und Formulare</w:t>
            </w:r>
          </w:p>
          <w:p>
            <w:pPr>
              <w:spacing w:after="20"/>
              <w:ind w:left="20"/>
              <w:jc w:val="both"/>
            </w:pPr>
            <w:r>
              <w:rPr>
                <w:rFonts w:ascii="Times New Roman"/>
                <w:b w:val="false"/>
                <w:i w:val="false"/>
                <w:color w:val="000000"/>
                <w:sz w:val="20"/>
              </w:rPr>
              <w:t>(Примечания, сообщения и формуляры)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3.4.3.1 sehr einfache Anmeldeformulare mit wichtigen persönlichen Angaben ausfüllen: Name, Adresse, Nationalität, Familienstand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4.4.3.1 auf einem Anmeldezettel. (z.B. im Jugendcamp) persönliche Informationen eintragen (z.B. Zahlen, Daten, Namen, Nationalität, Alter, Geburtsdatum)</w:t>
            </w:r>
          </w:p>
          <w:p>
            <w:pPr>
              <w:spacing w:after="20"/>
              <w:ind w:left="20"/>
              <w:jc w:val="both"/>
            </w:pPr>
            <w:r>
              <w:rPr>
                <w:rFonts w:ascii="Times New Roman"/>
                <w:b w:val="false"/>
                <w:i w:val="false"/>
                <w:color w:val="000000"/>
                <w:sz w:val="20"/>
              </w:rPr>
              <w:t>4.4.3.2 eine einfache Nachricht mit Informationen hinterlassen. (z. B. wohin er/sie gegangen ist und wann er/sie zurück sein wird)</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Kreatives Schreiben</w:t>
            </w:r>
          </w:p>
          <w:p>
            <w:pPr>
              <w:spacing w:after="20"/>
              <w:ind w:left="20"/>
              <w:jc w:val="both"/>
            </w:pPr>
            <w:r>
              <w:rPr>
                <w:rFonts w:ascii="Times New Roman"/>
                <w:b w:val="false"/>
                <w:i w:val="false"/>
                <w:color w:val="000000"/>
                <w:sz w:val="20"/>
              </w:rPr>
              <w:t>(Креативное письмо)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4.4.4.1 einfache Sätze über sich selbst und fiktive Menschen/Figuren verfassen.</w:t>
            </w:r>
          </w:p>
          <w:p>
            <w:pPr>
              <w:spacing w:after="20"/>
              <w:ind w:left="20"/>
              <w:jc w:val="both"/>
            </w:pPr>
            <w:r>
              <w:rPr>
                <w:rFonts w:ascii="Times New Roman"/>
                <w:b w:val="false"/>
                <w:i w:val="false"/>
                <w:color w:val="000000"/>
                <w:sz w:val="20"/>
              </w:rPr>
              <w:t>4.4.4.2 in einfacher Sprache beschreiben, wie ein Raum aussieht.</w:t>
            </w:r>
          </w:p>
          <w:p>
            <w:pPr>
              <w:spacing w:after="20"/>
              <w:ind w:left="20"/>
              <w:jc w:val="both"/>
            </w:pPr>
            <w:r>
              <w:rPr>
                <w:rFonts w:ascii="Times New Roman"/>
                <w:b w:val="false"/>
                <w:i w:val="false"/>
                <w:color w:val="000000"/>
                <w:sz w:val="20"/>
              </w:rPr>
              <w:t>4.4.4.3 einfache Wörter verwenden, um bestimmte Alltagsobjekte zu beschreiben (z. B. Farbe und Form).</w:t>
            </w:r>
          </w:p>
        </w:tc>
      </w:tr>
    </w:tbl>
    <w:bookmarkStart w:name="z232" w:id="211"/>
    <w:p>
      <w:pPr>
        <w:spacing w:after="0"/>
        <w:ind w:left="0"/>
        <w:jc w:val="both"/>
      </w:pPr>
      <w:r>
        <w:rPr>
          <w:rFonts w:ascii="Times New Roman"/>
          <w:b w:val="false"/>
          <w:i w:val="false"/>
          <w:color w:val="000000"/>
          <w:sz w:val="28"/>
        </w:rPr>
        <w:t>
      5) раздел "Использование немецкого языка" (Sprachenwendung):</w:t>
      </w:r>
    </w:p>
    <w:bookmarkEnd w:id="2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Kompetenzen des Sprachgebrauchs (компетенции</w:t>
            </w:r>
          </w:p>
          <w:p>
            <w:pPr>
              <w:spacing w:after="20"/>
              <w:ind w:left="20"/>
              <w:jc w:val="both"/>
            </w:pPr>
            <w:r>
              <w:rPr>
                <w:rFonts w:ascii="Times New Roman"/>
                <w:b w:val="false"/>
                <w:i w:val="false"/>
                <w:color w:val="000000"/>
                <w:sz w:val="20"/>
              </w:rPr>
              <w:t>использования языка)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класс (А1.1)</w:t>
            </w:r>
          </w:p>
          <w:p>
            <w:pPr>
              <w:spacing w:after="20"/>
              <w:ind w:left="20"/>
              <w:jc w:val="both"/>
            </w:pPr>
            <w:r>
              <w:rPr>
                <w:rFonts w:ascii="Times New Roman"/>
                <w:b w:val="false"/>
                <w:i w:val="false"/>
                <w:color w:val="000000"/>
                <w:sz w:val="20"/>
              </w:rPr>
              <w:t>Lernende müssen: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класс (А1.2)</w:t>
            </w:r>
          </w:p>
          <w:p>
            <w:pPr>
              <w:spacing w:after="20"/>
              <w:ind w:left="20"/>
              <w:jc w:val="both"/>
            </w:pPr>
            <w:r>
              <w:rPr>
                <w:rFonts w:ascii="Times New Roman"/>
                <w:b w:val="false"/>
                <w:i w:val="false"/>
                <w:color w:val="000000"/>
                <w:sz w:val="20"/>
              </w:rPr>
              <w:t>Lernende müssen:</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Grammatikalische Normen (Грамматические нормы)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 Tätigkeiten beschreiben.</w:t>
            </w:r>
          </w:p>
          <w:p>
            <w:pPr>
              <w:spacing w:after="20"/>
              <w:ind w:left="20"/>
              <w:jc w:val="both"/>
            </w:pPr>
            <w:r>
              <w:rPr>
                <w:rFonts w:ascii="Times New Roman"/>
                <w:b w:val="false"/>
                <w:i w:val="false"/>
                <w:color w:val="000000"/>
                <w:sz w:val="20"/>
              </w:rPr>
              <w:t>Positionen im Satz:</w:t>
            </w:r>
          </w:p>
          <w:p>
            <w:pPr>
              <w:spacing w:after="20"/>
              <w:ind w:left="20"/>
              <w:jc w:val="both"/>
            </w:pPr>
            <w:r>
              <w:rPr>
                <w:rFonts w:ascii="Times New Roman"/>
                <w:b w:val="false"/>
                <w:i w:val="false"/>
                <w:color w:val="000000"/>
                <w:sz w:val="20"/>
              </w:rPr>
              <w:t>Regelmäßige Verben unregelmäßige Verben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4.5.1.1 Anordnungen, Bitten und Aufforderungen formulieren.</w:t>
            </w:r>
          </w:p>
          <w:p>
            <w:pPr>
              <w:spacing w:after="20"/>
              <w:ind w:left="20"/>
              <w:jc w:val="both"/>
            </w:pPr>
            <w:r>
              <w:rPr>
                <w:rFonts w:ascii="Times New Roman"/>
                <w:b w:val="false"/>
                <w:i w:val="false"/>
                <w:color w:val="000000"/>
                <w:sz w:val="20"/>
              </w:rPr>
              <w:t>Imperativ:</w:t>
            </w:r>
          </w:p>
          <w:p>
            <w:pPr>
              <w:spacing w:after="20"/>
              <w:ind w:left="20"/>
              <w:jc w:val="both"/>
            </w:pPr>
            <w:r>
              <w:rPr>
                <w:rFonts w:ascii="Times New Roman"/>
                <w:b w:val="false"/>
                <w:i w:val="false"/>
                <w:color w:val="000000"/>
                <w:sz w:val="20"/>
              </w:rPr>
              <w:t>(2. Pers. Singular und Plural) als Bitte und als Frage</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3.5.1.2 sagen, was er/sie oder andere tun. Satz: Hauptsatz (Deklarativsatz)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4.5.1.2 Gegenstände und Personen genauer beschreiben.</w:t>
            </w:r>
          </w:p>
          <w:p>
            <w:pPr>
              <w:spacing w:after="20"/>
              <w:ind w:left="20"/>
              <w:jc w:val="both"/>
            </w:pPr>
            <w:r>
              <w:rPr>
                <w:rFonts w:ascii="Times New Roman"/>
                <w:b w:val="false"/>
                <w:i w:val="false"/>
                <w:color w:val="000000"/>
                <w:sz w:val="20"/>
              </w:rPr>
              <w:t>Verb Valenz:</w:t>
            </w:r>
          </w:p>
          <w:p>
            <w:pPr>
              <w:spacing w:after="20"/>
              <w:ind w:left="20"/>
              <w:jc w:val="both"/>
            </w:pPr>
            <w:r>
              <w:rPr>
                <w:rFonts w:ascii="Times New Roman"/>
                <w:b w:val="false"/>
                <w:i w:val="false"/>
                <w:color w:val="000000"/>
                <w:sz w:val="20"/>
              </w:rPr>
              <w:t>Akkusativergänzung</w:t>
            </w:r>
          </w:p>
          <w:p>
            <w:pPr>
              <w:spacing w:after="20"/>
              <w:ind w:left="20"/>
              <w:jc w:val="both"/>
            </w:pPr>
            <w:r>
              <w:rPr>
                <w:rFonts w:ascii="Times New Roman"/>
                <w:b w:val="false"/>
                <w:i w:val="false"/>
                <w:color w:val="000000"/>
                <w:sz w:val="20"/>
              </w:rPr>
              <w:t xml:space="preserve">Direktivergänzung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3.5.1.3 Fragen stellen und sie beantworten. Fragen: W-Frage Ja/Nein-Frage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4.5.1.3 sagen, wo etwas ist.</w:t>
            </w:r>
          </w:p>
          <w:p>
            <w:pPr>
              <w:spacing w:after="20"/>
              <w:ind w:left="20"/>
              <w:jc w:val="both"/>
            </w:pPr>
            <w:r>
              <w:rPr>
                <w:rFonts w:ascii="Times New Roman"/>
                <w:b w:val="false"/>
                <w:i w:val="false"/>
                <w:color w:val="000000"/>
                <w:sz w:val="20"/>
              </w:rPr>
              <w:t xml:space="preserve">Deklination: </w:t>
            </w:r>
          </w:p>
          <w:p>
            <w:pPr>
              <w:spacing w:after="20"/>
              <w:ind w:left="20"/>
              <w:jc w:val="both"/>
            </w:pPr>
            <w:r>
              <w:rPr>
                <w:rFonts w:ascii="Times New Roman"/>
                <w:b w:val="false"/>
                <w:i w:val="false"/>
                <w:color w:val="000000"/>
                <w:sz w:val="20"/>
              </w:rPr>
              <w:t>Dativ Ortsangaben</w:t>
            </w:r>
          </w:p>
          <w:p>
            <w:pPr>
              <w:spacing w:after="20"/>
              <w:ind w:left="20"/>
              <w:jc w:val="both"/>
            </w:pPr>
            <w:r>
              <w:rPr>
                <w:rFonts w:ascii="Times New Roman"/>
                <w:b w:val="false"/>
                <w:i w:val="false"/>
                <w:color w:val="000000"/>
                <w:sz w:val="20"/>
              </w:rPr>
              <w:t>Dativ als feste Wendung</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3.5.1.4 Aktuelles und Gewohnheiten beschreiben. Zeiten Präsens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4.5.1.4 Fragen stellen und die Antworten verstehen.</w:t>
            </w:r>
          </w:p>
          <w:p>
            <w:pPr>
              <w:spacing w:after="20"/>
              <w:ind w:left="20"/>
              <w:jc w:val="both"/>
            </w:pPr>
            <w:r>
              <w:rPr>
                <w:rFonts w:ascii="Times New Roman"/>
                <w:b w:val="false"/>
                <w:i w:val="false"/>
                <w:color w:val="000000"/>
                <w:sz w:val="20"/>
              </w:rPr>
              <w:t>Präpositionen</w:t>
            </w:r>
          </w:p>
          <w:p>
            <w:pPr>
              <w:spacing w:after="20"/>
              <w:ind w:left="20"/>
              <w:jc w:val="both"/>
            </w:pPr>
            <w:r>
              <w:rPr>
                <w:rFonts w:ascii="Times New Roman"/>
                <w:b w:val="false"/>
                <w:i w:val="false"/>
                <w:color w:val="000000"/>
                <w:sz w:val="20"/>
              </w:rPr>
              <w:t>Lokale Präpositionen</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3.5.1.5 sagen, wem etwas gehört.</w:t>
            </w:r>
          </w:p>
          <w:p>
            <w:pPr>
              <w:spacing w:after="20"/>
              <w:ind w:left="20"/>
              <w:jc w:val="both"/>
            </w:pPr>
            <w:r>
              <w:rPr>
                <w:rFonts w:ascii="Times New Roman"/>
                <w:b w:val="false"/>
                <w:i w:val="false"/>
                <w:color w:val="000000"/>
                <w:sz w:val="20"/>
              </w:rPr>
              <w:t>Besitz Genitiv-s bei Namen Präposition "von"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4.5.1.5 über Vergangenes erzählen.</w:t>
            </w:r>
          </w:p>
          <w:p>
            <w:pPr>
              <w:spacing w:after="20"/>
              <w:ind w:left="20"/>
              <w:jc w:val="both"/>
            </w:pPr>
            <w:r>
              <w:rPr>
                <w:rFonts w:ascii="Times New Roman"/>
                <w:b w:val="false"/>
                <w:i w:val="false"/>
                <w:color w:val="000000"/>
                <w:sz w:val="20"/>
              </w:rPr>
              <w:t>Zeiten</w:t>
            </w:r>
          </w:p>
          <w:p>
            <w:pPr>
              <w:spacing w:after="20"/>
              <w:ind w:left="20"/>
              <w:jc w:val="both"/>
            </w:pPr>
            <w:r>
              <w:rPr>
                <w:rFonts w:ascii="Times New Roman"/>
                <w:b w:val="false"/>
                <w:i w:val="false"/>
                <w:color w:val="000000"/>
                <w:sz w:val="20"/>
              </w:rPr>
              <w:t>Perfekt von einigen wichtigen Verben der A1 Liste</w:t>
            </w:r>
          </w:p>
          <w:p>
            <w:pPr>
              <w:spacing w:after="20"/>
              <w:ind w:left="20"/>
              <w:jc w:val="both"/>
            </w:pPr>
            <w:r>
              <w:rPr>
                <w:rFonts w:ascii="Times New Roman"/>
                <w:b w:val="false"/>
                <w:i w:val="false"/>
                <w:color w:val="000000"/>
                <w:sz w:val="20"/>
              </w:rPr>
              <w:t xml:space="preserve">Modalverben </w:t>
            </w:r>
          </w:p>
          <w:p>
            <w:pPr>
              <w:spacing w:after="20"/>
              <w:ind w:left="20"/>
              <w:jc w:val="both"/>
            </w:pPr>
            <w:r>
              <w:rPr>
                <w:rFonts w:ascii="Times New Roman"/>
                <w:b w:val="false"/>
                <w:i w:val="false"/>
                <w:color w:val="000000"/>
                <w:sz w:val="20"/>
              </w:rPr>
              <w:t>Präteritum haben und sein (1. und 3. Pers.)</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3.5.1.6 einer verneinten Frage widersprechen.</w:t>
            </w:r>
          </w:p>
          <w:p>
            <w:pPr>
              <w:spacing w:after="20"/>
              <w:ind w:left="20"/>
              <w:jc w:val="both"/>
            </w:pPr>
            <w:r>
              <w:rPr>
                <w:rFonts w:ascii="Times New Roman"/>
                <w:b w:val="false"/>
                <w:i w:val="false"/>
                <w:color w:val="000000"/>
                <w:sz w:val="20"/>
              </w:rPr>
              <w:t>Widerspruch mit "Doch!"</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4.5.1.6 Vorgänge mit Ergänzungen beschreiben und Fragen stellen. Deklination</w:t>
            </w:r>
          </w:p>
          <w:p>
            <w:pPr>
              <w:spacing w:after="20"/>
              <w:ind w:left="20"/>
              <w:jc w:val="both"/>
            </w:pPr>
            <w:r>
              <w:rPr>
                <w:rFonts w:ascii="Times New Roman"/>
                <w:b w:val="false"/>
                <w:i w:val="false"/>
                <w:color w:val="000000"/>
                <w:sz w:val="20"/>
              </w:rPr>
              <w:t xml:space="preserve">Präpositionen mit, zu </w:t>
            </w:r>
          </w:p>
          <w:p>
            <w:pPr>
              <w:spacing w:after="20"/>
              <w:ind w:left="20"/>
              <w:jc w:val="both"/>
            </w:pPr>
            <w:r>
              <w:rPr>
                <w:rFonts w:ascii="Times New Roman"/>
                <w:b w:val="false"/>
                <w:i w:val="false"/>
                <w:color w:val="000000"/>
                <w:sz w:val="20"/>
              </w:rPr>
              <w:t>in festen Wendungen (z.B. mit dem Bus, zur Schule, nach Hause)</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3.5.1.7 über Aktivitäten und Tätigkeiten sprechen.</w:t>
            </w:r>
          </w:p>
          <w:p>
            <w:pPr>
              <w:spacing w:after="20"/>
              <w:ind w:left="20"/>
              <w:jc w:val="both"/>
            </w:pPr>
            <w:r>
              <w:rPr>
                <w:rFonts w:ascii="Times New Roman"/>
                <w:b w:val="false"/>
                <w:i w:val="false"/>
                <w:color w:val="000000"/>
                <w:sz w:val="20"/>
              </w:rPr>
              <w:t>Verben:</w:t>
            </w:r>
          </w:p>
          <w:p>
            <w:pPr>
              <w:spacing w:after="20"/>
              <w:ind w:left="20"/>
              <w:jc w:val="both"/>
            </w:pPr>
            <w:r>
              <w:rPr>
                <w:rFonts w:ascii="Times New Roman"/>
                <w:b w:val="false"/>
                <w:i w:val="false"/>
                <w:color w:val="000000"/>
                <w:sz w:val="20"/>
              </w:rPr>
              <w:t>Hilfsverben: haben, brauchen, sein,</w:t>
            </w:r>
          </w:p>
          <w:p>
            <w:pPr>
              <w:spacing w:after="20"/>
              <w:ind w:left="20"/>
              <w:jc w:val="both"/>
            </w:pPr>
            <w:r>
              <w:rPr>
                <w:rFonts w:ascii="Times New Roman"/>
                <w:b w:val="false"/>
                <w:i w:val="false"/>
                <w:color w:val="000000"/>
                <w:sz w:val="20"/>
              </w:rPr>
              <w:t xml:space="preserve">Modalverb: mögen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4.5.1.7 über verschiedene Per-sonen sprechen und</w:t>
            </w:r>
          </w:p>
          <w:p>
            <w:pPr>
              <w:spacing w:after="20"/>
              <w:ind w:left="20"/>
              <w:jc w:val="both"/>
            </w:pPr>
            <w:r>
              <w:rPr>
                <w:rFonts w:ascii="Times New Roman"/>
                <w:b w:val="false"/>
                <w:i w:val="false"/>
                <w:color w:val="000000"/>
                <w:sz w:val="20"/>
              </w:rPr>
              <w:t>Aussagen über sie machen.</w:t>
            </w:r>
          </w:p>
          <w:p>
            <w:pPr>
              <w:spacing w:after="20"/>
              <w:ind w:left="20"/>
              <w:jc w:val="both"/>
            </w:pPr>
            <w:r>
              <w:rPr>
                <w:rFonts w:ascii="Times New Roman"/>
                <w:b w:val="false"/>
                <w:i w:val="false"/>
                <w:color w:val="000000"/>
                <w:sz w:val="20"/>
              </w:rPr>
              <w:t>Pronomen:</w:t>
            </w:r>
          </w:p>
          <w:p>
            <w:pPr>
              <w:spacing w:after="20"/>
              <w:ind w:left="20"/>
              <w:jc w:val="both"/>
            </w:pPr>
            <w:r>
              <w:rPr>
                <w:rFonts w:ascii="Times New Roman"/>
                <w:b w:val="false"/>
                <w:i w:val="false"/>
                <w:color w:val="000000"/>
                <w:sz w:val="20"/>
              </w:rPr>
              <w:t>Deklination</w:t>
            </w:r>
          </w:p>
          <w:p>
            <w:pPr>
              <w:spacing w:after="20"/>
              <w:ind w:left="20"/>
              <w:jc w:val="both"/>
            </w:pPr>
            <w:r>
              <w:rPr>
                <w:rFonts w:ascii="Times New Roman"/>
                <w:b w:val="false"/>
                <w:i w:val="false"/>
                <w:color w:val="000000"/>
                <w:sz w:val="20"/>
              </w:rPr>
              <w:t>Personalpronomen Nominativ + Akkusativ - wir + ihr</w:t>
            </w:r>
          </w:p>
          <w:p>
            <w:pPr>
              <w:spacing w:after="20"/>
              <w:ind w:left="20"/>
              <w:jc w:val="both"/>
            </w:pPr>
            <w:r>
              <w:rPr>
                <w:rFonts w:ascii="Times New Roman"/>
                <w:b w:val="false"/>
                <w:i w:val="false"/>
                <w:color w:val="000000"/>
                <w:sz w:val="20"/>
              </w:rPr>
              <w:t>Dativ in festen Wendungen</w:t>
            </w:r>
          </w:p>
          <w:p>
            <w:pPr>
              <w:spacing w:after="20"/>
              <w:ind w:left="20"/>
              <w:jc w:val="both"/>
            </w:pPr>
            <w:r>
              <w:rPr>
                <w:rFonts w:ascii="Times New Roman"/>
                <w:b w:val="false"/>
                <w:i w:val="false"/>
                <w:color w:val="000000"/>
                <w:sz w:val="20"/>
              </w:rPr>
              <w:t xml:space="preserve">unpersönliches "es"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3.5.1.8 über Gegenstände, Personen, Vorlieben, Abneigungen und Mengenangaben sprechen.</w:t>
            </w:r>
          </w:p>
          <w:p>
            <w:pPr>
              <w:spacing w:after="20"/>
              <w:ind w:left="20"/>
              <w:jc w:val="both"/>
            </w:pPr>
            <w:r>
              <w:rPr>
                <w:rFonts w:ascii="Times New Roman"/>
                <w:b w:val="false"/>
                <w:i w:val="false"/>
                <w:color w:val="000000"/>
                <w:sz w:val="20"/>
              </w:rPr>
              <w:t>Substantive</w:t>
            </w:r>
          </w:p>
          <w:p>
            <w:pPr>
              <w:spacing w:after="20"/>
              <w:ind w:left="20"/>
              <w:jc w:val="both"/>
            </w:pPr>
            <w:r>
              <w:rPr>
                <w:rFonts w:ascii="Times New Roman"/>
                <w:b w:val="false"/>
                <w:i w:val="false"/>
                <w:color w:val="000000"/>
                <w:sz w:val="20"/>
              </w:rPr>
              <w:t>Genus</w:t>
            </w:r>
          </w:p>
          <w:p>
            <w:pPr>
              <w:spacing w:after="20"/>
              <w:ind w:left="20"/>
              <w:jc w:val="both"/>
            </w:pPr>
            <w:r>
              <w:rPr>
                <w:rFonts w:ascii="Times New Roman"/>
                <w:b w:val="false"/>
                <w:i w:val="false"/>
                <w:color w:val="000000"/>
                <w:sz w:val="20"/>
              </w:rPr>
              <w:t xml:space="preserve">Pluralformen aus der Liste </w:t>
            </w:r>
          </w:p>
          <w:p>
            <w:pPr>
              <w:spacing w:after="20"/>
              <w:ind w:left="20"/>
              <w:jc w:val="both"/>
            </w:pPr>
            <w:r>
              <w:rPr>
                <w:rFonts w:ascii="Times New Roman"/>
                <w:b w:val="false"/>
                <w:i w:val="false"/>
                <w:color w:val="000000"/>
                <w:sz w:val="20"/>
              </w:rPr>
              <w:t>Deklination</w:t>
            </w:r>
          </w:p>
          <w:p>
            <w:pPr>
              <w:spacing w:after="20"/>
              <w:ind w:left="20"/>
              <w:jc w:val="both"/>
            </w:pPr>
            <w:r>
              <w:rPr>
                <w:rFonts w:ascii="Times New Roman"/>
                <w:b w:val="false"/>
                <w:i w:val="false"/>
                <w:color w:val="000000"/>
                <w:sz w:val="20"/>
              </w:rPr>
              <w:t>Nominativ + Akkusativ</w:t>
            </w:r>
          </w:p>
          <w:p>
            <w:pPr>
              <w:spacing w:after="20"/>
              <w:ind w:left="20"/>
              <w:jc w:val="both"/>
            </w:pPr>
            <w:r>
              <w:rPr>
                <w:rFonts w:ascii="Times New Roman"/>
                <w:b w:val="false"/>
                <w:i w:val="false"/>
                <w:color w:val="000000"/>
                <w:sz w:val="20"/>
              </w:rPr>
              <w:t>Verben mit Akkusativ</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4.5.1.8 über bestimmte und unbestimmte Dinge und Menschen sprechen und nach ihnen fragen.</w:t>
            </w:r>
          </w:p>
          <w:p>
            <w:pPr>
              <w:spacing w:after="20"/>
              <w:ind w:left="20"/>
              <w:jc w:val="both"/>
            </w:pPr>
            <w:r>
              <w:rPr>
                <w:rFonts w:ascii="Times New Roman"/>
                <w:b w:val="false"/>
                <w:i w:val="false"/>
                <w:color w:val="000000"/>
                <w:sz w:val="20"/>
              </w:rPr>
              <w:t>Demonstrativpronomen: der/das/die</w:t>
            </w:r>
          </w:p>
          <w:p>
            <w:pPr>
              <w:spacing w:after="20"/>
              <w:ind w:left="20"/>
              <w:jc w:val="both"/>
            </w:pPr>
            <w:r>
              <w:rPr>
                <w:rFonts w:ascii="Times New Roman"/>
                <w:b w:val="false"/>
                <w:i w:val="false"/>
                <w:color w:val="000000"/>
                <w:sz w:val="20"/>
              </w:rPr>
              <w:t>Bezug erkennen:</w:t>
            </w:r>
          </w:p>
          <w:p>
            <w:pPr>
              <w:spacing w:after="20"/>
              <w:ind w:left="20"/>
              <w:jc w:val="both"/>
            </w:pPr>
            <w:r>
              <w:rPr>
                <w:rFonts w:ascii="Times New Roman"/>
                <w:b w:val="false"/>
                <w:i w:val="false"/>
                <w:color w:val="000000"/>
                <w:sz w:val="20"/>
              </w:rPr>
              <w:t>der–er, die–sie, das–es, die–sie.</w:t>
            </w:r>
          </w:p>
          <w:p>
            <w:pPr>
              <w:spacing w:after="20"/>
              <w:ind w:left="20"/>
              <w:jc w:val="both"/>
            </w:pPr>
            <w:r>
              <w:rPr>
                <w:rFonts w:ascii="Times New Roman"/>
                <w:b w:val="false"/>
                <w:i w:val="false"/>
                <w:color w:val="000000"/>
                <w:sz w:val="20"/>
              </w:rPr>
              <w:t xml:space="preserve">Indefinitpronomen: </w:t>
            </w:r>
          </w:p>
          <w:p>
            <w:pPr>
              <w:spacing w:after="20"/>
              <w:ind w:left="20"/>
              <w:jc w:val="both"/>
            </w:pPr>
            <w:r>
              <w:rPr>
                <w:rFonts w:ascii="Times New Roman"/>
                <w:b w:val="false"/>
                <w:i w:val="false"/>
                <w:color w:val="000000"/>
                <w:sz w:val="20"/>
              </w:rPr>
              <w:t xml:space="preserve">viele, nichts, etwas … </w:t>
            </w:r>
          </w:p>
          <w:p>
            <w:pPr>
              <w:spacing w:after="20"/>
              <w:ind w:left="20"/>
              <w:jc w:val="both"/>
            </w:pPr>
            <w:r>
              <w:rPr>
                <w:rFonts w:ascii="Times New Roman"/>
                <w:b w:val="false"/>
                <w:i w:val="false"/>
                <w:color w:val="000000"/>
                <w:sz w:val="20"/>
              </w:rPr>
              <w:t>Possessivpronomen</w:t>
            </w:r>
          </w:p>
          <w:p>
            <w:pPr>
              <w:spacing w:after="20"/>
              <w:ind w:left="20"/>
              <w:jc w:val="both"/>
            </w:pPr>
            <w:r>
              <w:rPr>
                <w:rFonts w:ascii="Times New Roman"/>
                <w:b w:val="false"/>
                <w:i w:val="false"/>
                <w:color w:val="000000"/>
                <w:sz w:val="20"/>
              </w:rPr>
              <w:t>sein/e, ihr/e, unser/e, euer/eure</w:t>
            </w:r>
          </w:p>
          <w:p>
            <w:pPr>
              <w:spacing w:after="20"/>
              <w:ind w:left="20"/>
              <w:jc w:val="both"/>
            </w:pPr>
            <w:r>
              <w:rPr>
                <w:rFonts w:ascii="Times New Roman"/>
                <w:b w:val="false"/>
                <w:i w:val="false"/>
                <w:color w:val="000000"/>
                <w:sz w:val="20"/>
              </w:rPr>
              <w:t>Pronomen: man</w:t>
            </w:r>
          </w:p>
          <w:p>
            <w:pPr>
              <w:spacing w:after="20"/>
              <w:ind w:left="20"/>
              <w:jc w:val="both"/>
            </w:pPr>
            <w:r>
              <w:rPr>
                <w:rFonts w:ascii="Times New Roman"/>
                <w:b w:val="false"/>
                <w:i w:val="false"/>
                <w:color w:val="000000"/>
                <w:sz w:val="20"/>
              </w:rPr>
              <w:t>Personalpronomen im Akkusativ: mich, dich ihn/sie, sie (Plural).</w:t>
            </w:r>
          </w:p>
          <w:p>
            <w:pPr>
              <w:spacing w:after="20"/>
              <w:ind w:left="20"/>
              <w:jc w:val="both"/>
            </w:pPr>
            <w:r>
              <w:rPr>
                <w:rFonts w:ascii="Times New Roman"/>
                <w:b w:val="false"/>
                <w:i w:val="false"/>
                <w:color w:val="000000"/>
                <w:sz w:val="20"/>
              </w:rPr>
              <w:t>(schenken + Personalpronomen im Dativ)</w:t>
            </w:r>
          </w:p>
          <w:p>
            <w:pPr>
              <w:spacing w:after="20"/>
              <w:ind w:left="20"/>
              <w:jc w:val="both"/>
            </w:pPr>
            <w:r>
              <w:rPr>
                <w:rFonts w:ascii="Times New Roman"/>
                <w:b w:val="false"/>
                <w:i w:val="false"/>
                <w:color w:val="000000"/>
                <w:sz w:val="20"/>
              </w:rPr>
              <w:t>Personalpronomen im Dativ</w:t>
            </w:r>
          </w:p>
          <w:p>
            <w:pPr>
              <w:spacing w:after="20"/>
              <w:ind w:left="20"/>
              <w:jc w:val="both"/>
            </w:pPr>
            <w:r>
              <w:rPr>
                <w:rFonts w:ascii="Times New Roman"/>
                <w:b w:val="false"/>
                <w:i w:val="false"/>
                <w:color w:val="000000"/>
                <w:sz w:val="20"/>
              </w:rPr>
              <w:t>mir, dir, ihm/ihr, ihnen (Plural)</w:t>
            </w:r>
          </w:p>
          <w:p>
            <w:pPr>
              <w:spacing w:after="20"/>
              <w:ind w:left="20"/>
              <w:jc w:val="both"/>
            </w:pPr>
            <w:r>
              <w:rPr>
                <w:rFonts w:ascii="Times New Roman"/>
                <w:b w:val="false"/>
                <w:i w:val="false"/>
                <w:color w:val="000000"/>
                <w:sz w:val="20"/>
              </w:rPr>
              <w:t>Personalpronomen Sie (formal)</w:t>
            </w:r>
          </w:p>
          <w:p>
            <w:pPr>
              <w:spacing w:after="20"/>
              <w:ind w:left="20"/>
              <w:jc w:val="both"/>
            </w:pPr>
            <w:r>
              <w:rPr>
                <w:rFonts w:ascii="Times New Roman"/>
                <w:b w:val="false"/>
                <w:i w:val="false"/>
                <w:color w:val="000000"/>
                <w:sz w:val="20"/>
              </w:rPr>
              <w:t>Verb gefallen, lieber, besser</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3.5.1.9 beschreiben, wie Gegenstände oder Personen sind.</w:t>
            </w:r>
          </w:p>
          <w:p>
            <w:pPr>
              <w:spacing w:after="20"/>
              <w:ind w:left="20"/>
              <w:jc w:val="both"/>
            </w:pPr>
            <w:r>
              <w:rPr>
                <w:rFonts w:ascii="Times New Roman"/>
                <w:b w:val="false"/>
                <w:i w:val="false"/>
                <w:color w:val="000000"/>
                <w:sz w:val="20"/>
              </w:rPr>
              <w:t>Adjektiv:</w:t>
            </w:r>
          </w:p>
          <w:p>
            <w:pPr>
              <w:spacing w:after="20"/>
              <w:ind w:left="20"/>
              <w:jc w:val="both"/>
            </w:pPr>
            <w:r>
              <w:rPr>
                <w:rFonts w:ascii="Times New Roman"/>
                <w:b w:val="false"/>
                <w:i w:val="false"/>
                <w:color w:val="000000"/>
                <w:sz w:val="20"/>
              </w:rPr>
              <w:t xml:space="preserve">prädikativ zur Beschreibung eines Zustands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4.5.1.9 Zeit- und Datumsangaben machen.</w:t>
            </w:r>
          </w:p>
          <w:p>
            <w:pPr>
              <w:spacing w:after="20"/>
              <w:ind w:left="20"/>
              <w:jc w:val="both"/>
            </w:pPr>
            <w:r>
              <w:rPr>
                <w:rFonts w:ascii="Times New Roman"/>
                <w:b w:val="false"/>
                <w:i w:val="false"/>
                <w:color w:val="000000"/>
                <w:sz w:val="20"/>
              </w:rPr>
              <w:t>Präposition – temporal:</w:t>
            </w:r>
          </w:p>
          <w:p>
            <w:pPr>
              <w:spacing w:after="20"/>
              <w:ind w:left="20"/>
              <w:jc w:val="both"/>
            </w:pPr>
            <w:r>
              <w:rPr>
                <w:rFonts w:ascii="Times New Roman"/>
                <w:b w:val="false"/>
                <w:i w:val="false"/>
                <w:color w:val="000000"/>
                <w:sz w:val="20"/>
              </w:rPr>
              <w:t>Am, bis, in, um, von bis, vor</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3.5.1.10 über bestimmte und unbestimmte Gegenstände und Personen erzählen, etwas verneinen, oder sagen, wer etwas besitzt.</w:t>
            </w:r>
          </w:p>
          <w:p>
            <w:pPr>
              <w:spacing w:after="20"/>
              <w:ind w:left="20"/>
              <w:jc w:val="both"/>
            </w:pPr>
            <w:r>
              <w:rPr>
                <w:rFonts w:ascii="Times New Roman"/>
                <w:b w:val="false"/>
                <w:i w:val="false"/>
                <w:color w:val="000000"/>
                <w:sz w:val="20"/>
              </w:rPr>
              <w:t xml:space="preserve">Artikelwort-Deklination </w:t>
            </w:r>
          </w:p>
          <w:p>
            <w:pPr>
              <w:spacing w:after="20"/>
              <w:ind w:left="20"/>
              <w:jc w:val="both"/>
            </w:pPr>
            <w:r>
              <w:rPr>
                <w:rFonts w:ascii="Times New Roman"/>
                <w:b w:val="false"/>
                <w:i w:val="false"/>
                <w:color w:val="000000"/>
                <w:sz w:val="20"/>
              </w:rPr>
              <w:t xml:space="preserve">Nominativ + Akkusativ </w:t>
            </w:r>
          </w:p>
          <w:p>
            <w:pPr>
              <w:spacing w:after="20"/>
              <w:ind w:left="20"/>
              <w:jc w:val="both"/>
            </w:pPr>
            <w:r>
              <w:rPr>
                <w:rFonts w:ascii="Times New Roman"/>
                <w:b w:val="false"/>
                <w:i w:val="false"/>
                <w:color w:val="000000"/>
                <w:sz w:val="20"/>
              </w:rPr>
              <w:t>● unbestimmter Artikel</w:t>
            </w:r>
          </w:p>
          <w:p>
            <w:pPr>
              <w:spacing w:after="20"/>
              <w:ind w:left="20"/>
              <w:jc w:val="both"/>
            </w:pPr>
            <w:r>
              <w:rPr>
                <w:rFonts w:ascii="Times New Roman"/>
                <w:b w:val="false"/>
                <w:i w:val="false"/>
                <w:color w:val="000000"/>
                <w:sz w:val="20"/>
              </w:rPr>
              <w:t>● bestimmter Artikel</w:t>
            </w:r>
          </w:p>
          <w:p>
            <w:pPr>
              <w:spacing w:after="20"/>
              <w:ind w:left="20"/>
              <w:jc w:val="both"/>
            </w:pPr>
            <w:r>
              <w:rPr>
                <w:rFonts w:ascii="Times New Roman"/>
                <w:b w:val="false"/>
                <w:i w:val="false"/>
                <w:color w:val="000000"/>
                <w:sz w:val="20"/>
              </w:rPr>
              <w:t>● Verneinung nicht Negativartikel kein/e (Nomen + Negativartikel im Akkusativ).</w:t>
            </w:r>
          </w:p>
          <w:p>
            <w:pPr>
              <w:spacing w:after="20"/>
              <w:ind w:left="20"/>
              <w:jc w:val="both"/>
            </w:pPr>
            <w:r>
              <w:rPr>
                <w:rFonts w:ascii="Times New Roman"/>
                <w:b w:val="false"/>
                <w:i w:val="false"/>
                <w:color w:val="000000"/>
                <w:sz w:val="20"/>
              </w:rPr>
              <w:t>● Possessivartikel mein/e, dein/e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4.5.1.10 darüber sprechen, wo Gegenstände oder Personen sind und einfache Wegbeschreibungen geben.</w:t>
            </w:r>
          </w:p>
          <w:p>
            <w:pPr>
              <w:spacing w:after="20"/>
              <w:ind w:left="20"/>
              <w:jc w:val="both"/>
            </w:pPr>
            <w:r>
              <w:rPr>
                <w:rFonts w:ascii="Times New Roman"/>
                <w:b w:val="false"/>
                <w:i w:val="false"/>
                <w:color w:val="000000"/>
                <w:sz w:val="20"/>
              </w:rPr>
              <w:t>Präposition – local</w:t>
            </w:r>
          </w:p>
          <w:p>
            <w:pPr>
              <w:spacing w:after="20"/>
              <w:ind w:left="20"/>
              <w:jc w:val="both"/>
            </w:pPr>
            <w:r>
              <w:rPr>
                <w:rFonts w:ascii="Times New Roman"/>
                <w:b w:val="false"/>
                <w:i w:val="false"/>
                <w:color w:val="000000"/>
                <w:sz w:val="20"/>
              </w:rPr>
              <w:t>am, aus, bei, in, nach, zum</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3.5.1.11 abwechslungsreiche Fragen zu verschiedenen Personen stellen und beantworten.</w:t>
            </w:r>
          </w:p>
          <w:p>
            <w:pPr>
              <w:spacing w:after="20"/>
              <w:ind w:left="20"/>
              <w:jc w:val="both"/>
            </w:pPr>
            <w:r>
              <w:rPr>
                <w:rFonts w:ascii="Times New Roman"/>
                <w:b w:val="false"/>
                <w:i w:val="false"/>
                <w:color w:val="000000"/>
                <w:sz w:val="20"/>
              </w:rPr>
              <w:t>Pronomen</w:t>
            </w:r>
          </w:p>
          <w:p>
            <w:pPr>
              <w:spacing w:after="20"/>
              <w:ind w:left="20"/>
              <w:jc w:val="both"/>
            </w:pPr>
            <w:r>
              <w:rPr>
                <w:rFonts w:ascii="Times New Roman"/>
                <w:b w:val="false"/>
                <w:i w:val="false"/>
                <w:color w:val="000000"/>
                <w:sz w:val="20"/>
              </w:rPr>
              <w:t>Personalpronomen</w:t>
            </w:r>
          </w:p>
          <w:p>
            <w:pPr>
              <w:spacing w:after="20"/>
              <w:ind w:left="20"/>
              <w:jc w:val="both"/>
            </w:pPr>
            <w:r>
              <w:rPr>
                <w:rFonts w:ascii="Times New Roman"/>
                <w:b w:val="false"/>
                <w:i w:val="false"/>
                <w:color w:val="000000"/>
                <w:sz w:val="20"/>
              </w:rPr>
              <w:t>ich, du, er/sie, sie (Plural)</w:t>
            </w:r>
          </w:p>
          <w:p>
            <w:pPr>
              <w:spacing w:after="20"/>
              <w:ind w:left="20"/>
              <w:jc w:val="both"/>
            </w:pPr>
            <w:r>
              <w:rPr>
                <w:rFonts w:ascii="Times New Roman"/>
                <w:b w:val="false"/>
                <w:i w:val="false"/>
                <w:color w:val="000000"/>
                <w:sz w:val="20"/>
              </w:rPr>
              <w:t>Interrogativpronomen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4.5.1.11 sagen, wofür etwas gebraucht oder genutzt wird.</w:t>
            </w:r>
          </w:p>
          <w:p>
            <w:pPr>
              <w:spacing w:after="20"/>
              <w:ind w:left="20"/>
              <w:jc w:val="both"/>
            </w:pPr>
            <w:r>
              <w:rPr>
                <w:rFonts w:ascii="Times New Roman"/>
                <w:b w:val="false"/>
                <w:i w:val="false"/>
                <w:color w:val="000000"/>
                <w:sz w:val="20"/>
              </w:rPr>
              <w:t>Präpositionen:</w:t>
            </w:r>
          </w:p>
          <w:p>
            <w:pPr>
              <w:spacing w:after="20"/>
              <w:ind w:left="20"/>
              <w:jc w:val="both"/>
            </w:pPr>
            <w:r>
              <w:rPr>
                <w:rFonts w:ascii="Times New Roman"/>
                <w:b w:val="false"/>
                <w:i w:val="false"/>
                <w:color w:val="000000"/>
                <w:sz w:val="20"/>
              </w:rPr>
              <w:t>mit, für</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3.5.1.12 verschiedene Aktivitäten, Gegenstände und Möglichkeiten aufzählen.</w:t>
            </w:r>
          </w:p>
          <w:p>
            <w:pPr>
              <w:spacing w:after="20"/>
              <w:ind w:left="20"/>
              <w:jc w:val="both"/>
            </w:pPr>
            <w:r>
              <w:rPr>
                <w:rFonts w:ascii="Times New Roman"/>
                <w:b w:val="false"/>
                <w:i w:val="false"/>
                <w:color w:val="000000"/>
                <w:sz w:val="20"/>
              </w:rPr>
              <w:t xml:space="preserve">Konnektoren und und oder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4.5.1.12 zusammenhängende</w:t>
            </w:r>
          </w:p>
          <w:p>
            <w:pPr>
              <w:spacing w:after="20"/>
              <w:ind w:left="20"/>
              <w:jc w:val="both"/>
            </w:pPr>
            <w:r>
              <w:rPr>
                <w:rFonts w:ascii="Times New Roman"/>
                <w:b w:val="false"/>
                <w:i w:val="false"/>
                <w:color w:val="000000"/>
                <w:sz w:val="20"/>
              </w:rPr>
              <w:t xml:space="preserve">Abläufe der Reihe nach </w:t>
            </w:r>
          </w:p>
          <w:p>
            <w:pPr>
              <w:spacing w:after="20"/>
              <w:ind w:left="20"/>
              <w:jc w:val="both"/>
            </w:pPr>
            <w:r>
              <w:rPr>
                <w:rFonts w:ascii="Times New Roman"/>
                <w:b w:val="false"/>
                <w:i w:val="false"/>
                <w:color w:val="000000"/>
                <w:sz w:val="20"/>
              </w:rPr>
              <w:t>erzählen und über die</w:t>
            </w:r>
          </w:p>
          <w:p>
            <w:pPr>
              <w:spacing w:after="20"/>
              <w:ind w:left="20"/>
              <w:jc w:val="both"/>
            </w:pPr>
            <w:r>
              <w:rPr>
                <w:rFonts w:ascii="Times New Roman"/>
                <w:b w:val="false"/>
                <w:i w:val="false"/>
                <w:color w:val="000000"/>
                <w:sz w:val="20"/>
              </w:rPr>
              <w:t>Häufigkeit von Aktivitäten berichten.</w:t>
            </w:r>
          </w:p>
          <w:p>
            <w:pPr>
              <w:spacing w:after="20"/>
              <w:ind w:left="20"/>
              <w:jc w:val="both"/>
            </w:pPr>
            <w:r>
              <w:rPr>
                <w:rFonts w:ascii="Times New Roman"/>
                <w:b w:val="false"/>
                <w:i w:val="false"/>
                <w:color w:val="000000"/>
                <w:sz w:val="20"/>
              </w:rPr>
              <w:t>Konnektor</w:t>
            </w:r>
          </w:p>
          <w:p>
            <w:pPr>
              <w:spacing w:after="20"/>
              <w:ind w:left="20"/>
              <w:jc w:val="both"/>
            </w:pPr>
            <w:r>
              <w:rPr>
                <w:rFonts w:ascii="Times New Roman"/>
                <w:b w:val="false"/>
                <w:i w:val="false"/>
                <w:color w:val="000000"/>
                <w:sz w:val="20"/>
              </w:rPr>
              <w:t xml:space="preserve">und (auch), aber </w:t>
            </w:r>
          </w:p>
          <w:p>
            <w:pPr>
              <w:spacing w:after="20"/>
              <w:ind w:left="20"/>
              <w:jc w:val="both"/>
            </w:pPr>
            <w:r>
              <w:rPr>
                <w:rFonts w:ascii="Times New Roman"/>
                <w:b w:val="false"/>
                <w:i w:val="false"/>
                <w:color w:val="000000"/>
                <w:sz w:val="20"/>
              </w:rPr>
              <w:t>Verbindungsadverb:</w:t>
            </w:r>
          </w:p>
          <w:p>
            <w:pPr>
              <w:spacing w:after="20"/>
              <w:ind w:left="20"/>
              <w:jc w:val="both"/>
            </w:pPr>
            <w:r>
              <w:rPr>
                <w:rFonts w:ascii="Times New Roman"/>
                <w:b w:val="false"/>
                <w:i w:val="false"/>
                <w:color w:val="000000"/>
                <w:sz w:val="20"/>
              </w:rPr>
              <w:t>Zuerst…dann … und dann..</w:t>
            </w:r>
          </w:p>
          <w:p>
            <w:pPr>
              <w:spacing w:after="20"/>
              <w:ind w:left="20"/>
              <w:jc w:val="both"/>
            </w:pPr>
            <w:r>
              <w:rPr>
                <w:rFonts w:ascii="Times New Roman"/>
                <w:b w:val="false"/>
                <w:i w:val="false"/>
                <w:color w:val="000000"/>
                <w:sz w:val="20"/>
              </w:rPr>
              <w:t>Adverbien</w:t>
            </w:r>
          </w:p>
          <w:p>
            <w:pPr>
              <w:spacing w:after="20"/>
              <w:ind w:left="20"/>
              <w:jc w:val="both"/>
            </w:pPr>
            <w:r>
              <w:rPr>
                <w:rFonts w:ascii="Times New Roman"/>
                <w:b w:val="false"/>
                <w:i w:val="false"/>
                <w:color w:val="000000"/>
                <w:sz w:val="20"/>
              </w:rPr>
              <w:t>Immer, oft, manchmal, nie</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3.5.1.13 sagen, woher jemand kommt, wo jemand ist. Feste Wendungen mit:</w:t>
            </w:r>
          </w:p>
          <w:p>
            <w:pPr>
              <w:spacing w:after="20"/>
              <w:ind w:left="20"/>
              <w:jc w:val="both"/>
            </w:pPr>
            <w:r>
              <w:rPr>
                <w:rFonts w:ascii="Times New Roman"/>
                <w:b w:val="false"/>
                <w:i w:val="false"/>
                <w:color w:val="000000"/>
                <w:sz w:val="20"/>
              </w:rPr>
              <w:t>in, aus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4.5.1.13 über Tätigkeiten, Wünsche, Pflichten und Vorlieben berichten.</w:t>
            </w:r>
          </w:p>
          <w:p>
            <w:pPr>
              <w:spacing w:after="20"/>
              <w:ind w:left="20"/>
              <w:jc w:val="both"/>
            </w:pPr>
            <w:r>
              <w:rPr>
                <w:rFonts w:ascii="Times New Roman"/>
                <w:b w:val="false"/>
                <w:i w:val="false"/>
                <w:color w:val="000000"/>
                <w:sz w:val="20"/>
              </w:rPr>
              <w:t>Verben:</w:t>
            </w:r>
          </w:p>
          <w:p>
            <w:pPr>
              <w:spacing w:after="20"/>
              <w:ind w:left="20"/>
              <w:jc w:val="both"/>
            </w:pPr>
            <w:r>
              <w:rPr>
                <w:rFonts w:ascii="Times New Roman"/>
                <w:b w:val="false"/>
                <w:i w:val="false"/>
                <w:color w:val="000000"/>
                <w:sz w:val="20"/>
              </w:rPr>
              <w:t>Trennbare Verben</w:t>
            </w:r>
          </w:p>
          <w:p>
            <w:pPr>
              <w:spacing w:after="20"/>
              <w:ind w:left="20"/>
              <w:jc w:val="both"/>
            </w:pPr>
            <w:r>
              <w:rPr>
                <w:rFonts w:ascii="Times New Roman"/>
                <w:b w:val="false"/>
                <w:i w:val="false"/>
                <w:color w:val="000000"/>
                <w:sz w:val="20"/>
              </w:rPr>
              <w:t>Modalverben</w:t>
            </w:r>
          </w:p>
          <w:p>
            <w:pPr>
              <w:spacing w:after="20"/>
              <w:ind w:left="20"/>
              <w:jc w:val="both"/>
            </w:pPr>
            <w:r>
              <w:rPr>
                <w:rFonts w:ascii="Times New Roman"/>
                <w:b w:val="false"/>
                <w:i w:val="false"/>
                <w:color w:val="000000"/>
                <w:sz w:val="20"/>
              </w:rPr>
              <w:t>können, wollen, müssen, möchten</w:t>
            </w:r>
          </w:p>
        </w:tc>
      </w:tr>
    </w:tbl>
    <w:bookmarkStart w:name="z233" w:id="212"/>
    <w:p>
      <w:pPr>
        <w:spacing w:after="0"/>
        <w:ind w:left="0"/>
        <w:jc w:val="both"/>
      </w:pPr>
      <w:r>
        <w:rPr>
          <w:rFonts w:ascii="Times New Roman"/>
          <w:b w:val="false"/>
          <w:i w:val="false"/>
          <w:color w:val="000000"/>
          <w:sz w:val="28"/>
        </w:rPr>
        <w:t>
      10. Распределение часов по разделам и подразделам варьируется по усмотрению преподавателя.</w:t>
      </w:r>
    </w:p>
    <w:bookmarkEnd w:id="212"/>
    <w:bookmarkStart w:name="z234" w:id="213"/>
    <w:p>
      <w:pPr>
        <w:spacing w:after="0"/>
        <w:ind w:left="0"/>
        <w:jc w:val="both"/>
      </w:pPr>
      <w:r>
        <w:rPr>
          <w:rFonts w:ascii="Times New Roman"/>
          <w:b w:val="false"/>
          <w:i w:val="false"/>
          <w:color w:val="000000"/>
          <w:sz w:val="28"/>
        </w:rPr>
        <w:t>
      11. Настоящая учебная программа реализуется в соответствии с Долгосрочным планом по реализации Типовой учебной программы по учебному предмету "Немецкий язык" для 3-4 классов уровня начального образования.</w:t>
      </w:r>
    </w:p>
    <w:bookmarkEnd w:id="213"/>
    <w:bookmarkStart w:name="z235" w:id="214"/>
    <w:p>
      <w:pPr>
        <w:spacing w:after="0"/>
        <w:ind w:left="0"/>
        <w:jc w:val="left"/>
      </w:pPr>
      <w:r>
        <w:rPr>
          <w:rFonts w:ascii="Times New Roman"/>
          <w:b/>
          <w:i w:val="false"/>
          <w:color w:val="000000"/>
        </w:rPr>
        <w:t xml:space="preserve"> Параграф 3. Долгосрочный план по реализации Типовой учебной программы по учебному предмету "Немецкий язык" для 3 -4 классов уровня начального образования</w:t>
      </w:r>
    </w:p>
    <w:bookmarkEnd w:id="214"/>
    <w:bookmarkStart w:name="z236" w:id="215"/>
    <w:p>
      <w:pPr>
        <w:spacing w:after="0"/>
        <w:ind w:left="0"/>
        <w:jc w:val="both"/>
      </w:pPr>
      <w:r>
        <w:rPr>
          <w:rFonts w:ascii="Times New Roman"/>
          <w:b w:val="false"/>
          <w:i w:val="false"/>
          <w:color w:val="000000"/>
          <w:sz w:val="28"/>
        </w:rPr>
        <w:t>
      1) 3 класс:</w:t>
      </w:r>
    </w:p>
    <w:bookmarkEnd w:id="2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Сквозные темы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четверть</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1.Über mich</w:t>
            </w:r>
          </w:p>
          <w:p>
            <w:pPr>
              <w:spacing w:after="20"/>
              <w:ind w:left="20"/>
              <w:jc w:val="both"/>
            </w:pPr>
            <w:r>
              <w:rPr>
                <w:rFonts w:ascii="Times New Roman"/>
                <w:b w:val="false"/>
                <w:i w:val="false"/>
                <w:color w:val="000000"/>
                <w:sz w:val="20"/>
              </w:rPr>
              <w:t>(Обо мне)</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1.1Hallo, das bin ich</w:t>
            </w:r>
          </w:p>
          <w:p>
            <w:pPr>
              <w:spacing w:after="20"/>
              <w:ind w:left="20"/>
              <w:jc w:val="both"/>
            </w:pPr>
            <w:r>
              <w:rPr>
                <w:rFonts w:ascii="Times New Roman"/>
                <w:b w:val="false"/>
                <w:i w:val="false"/>
                <w:color w:val="000000"/>
                <w:sz w:val="20"/>
              </w:rPr>
              <w:t>(Привет, это я!)</w:t>
            </w:r>
          </w:p>
          <w:p>
            <w:pPr>
              <w:spacing w:after="20"/>
              <w:ind w:left="20"/>
              <w:jc w:val="both"/>
            </w:pPr>
            <w:r>
              <w:rPr>
                <w:rFonts w:ascii="Times New Roman"/>
                <w:b w:val="false"/>
                <w:i w:val="false"/>
                <w:color w:val="000000"/>
                <w:sz w:val="20"/>
              </w:rPr>
              <w:t>1.2Über uns (О нас)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Hören</w:t>
            </w:r>
          </w:p>
          <w:p>
            <w:pPr>
              <w:spacing w:after="20"/>
              <w:ind w:left="20"/>
              <w:jc w:val="both"/>
            </w:pPr>
            <w:r>
              <w:rPr>
                <w:rFonts w:ascii="Times New Roman"/>
                <w:b w:val="false"/>
                <w:i w:val="false"/>
                <w:color w:val="000000"/>
                <w:sz w:val="20"/>
              </w:rPr>
              <w:t>(Аудирование)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3.1.1.1 alltägliche Wörter erkennen, sofern diese in einem vertrauten Alltagskontext artikuliert werden;</w:t>
            </w:r>
          </w:p>
          <w:p>
            <w:pPr>
              <w:spacing w:after="20"/>
              <w:ind w:left="20"/>
              <w:jc w:val="both"/>
            </w:pPr>
            <w:r>
              <w:rPr>
                <w:rFonts w:ascii="Times New Roman"/>
                <w:b w:val="false"/>
                <w:i w:val="false"/>
                <w:color w:val="000000"/>
                <w:sz w:val="20"/>
              </w:rPr>
              <w:t>3.1.1.2 einfache Fragen und Aussagen verstehen, sofern diese langsam und klar artikuliert werden und von visuellen Signalen begleitet werden;</w:t>
            </w:r>
          </w:p>
          <w:p>
            <w:pPr>
              <w:spacing w:after="20"/>
              <w:ind w:left="20"/>
              <w:jc w:val="both"/>
            </w:pPr>
            <w:r>
              <w:rPr>
                <w:rFonts w:ascii="Times New Roman"/>
                <w:b w:val="false"/>
                <w:i w:val="false"/>
                <w:color w:val="000000"/>
                <w:sz w:val="20"/>
              </w:rPr>
              <w:t>3.1.4.1 einfache Grußformeln und Informationen über einen Gesprächspartner verstehen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Sprechen</w:t>
            </w:r>
          </w:p>
          <w:p>
            <w:pPr>
              <w:spacing w:after="20"/>
              <w:ind w:left="20"/>
              <w:jc w:val="both"/>
            </w:pPr>
            <w:r>
              <w:rPr>
                <w:rFonts w:ascii="Times New Roman"/>
                <w:b w:val="false"/>
                <w:i w:val="false"/>
                <w:color w:val="000000"/>
                <w:sz w:val="20"/>
              </w:rPr>
              <w:t>(Говорение)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3.2.1.1 die Laute des Alphabets inklusive Diphthonge aussprechen;</w:t>
            </w:r>
          </w:p>
          <w:p>
            <w:pPr>
              <w:spacing w:after="20"/>
              <w:ind w:left="20"/>
              <w:jc w:val="both"/>
            </w:pPr>
            <w:r>
              <w:rPr>
                <w:rFonts w:ascii="Times New Roman"/>
                <w:b w:val="false"/>
                <w:i w:val="false"/>
                <w:color w:val="000000"/>
                <w:sz w:val="20"/>
              </w:rPr>
              <w:t>3.2.1.2 Wörter und einfache Sätze bilden;</w:t>
            </w:r>
          </w:p>
          <w:p>
            <w:pPr>
              <w:spacing w:after="20"/>
              <w:ind w:left="20"/>
              <w:jc w:val="both"/>
            </w:pPr>
            <w:r>
              <w:rPr>
                <w:rFonts w:ascii="Times New Roman"/>
                <w:b w:val="false"/>
                <w:i w:val="false"/>
                <w:color w:val="000000"/>
                <w:sz w:val="20"/>
              </w:rPr>
              <w:t>3.2.1.3 einfache Aussagen zu vertrauten Themen machen z.B. über sich selbst, andere Personen, Gegenstände und Naturphänomene;</w:t>
            </w:r>
          </w:p>
          <w:p>
            <w:pPr>
              <w:spacing w:after="20"/>
              <w:ind w:left="20"/>
              <w:jc w:val="both"/>
            </w:pPr>
            <w:r>
              <w:rPr>
                <w:rFonts w:ascii="Times New Roman"/>
                <w:b w:val="false"/>
                <w:i w:val="false"/>
                <w:color w:val="000000"/>
                <w:sz w:val="20"/>
              </w:rPr>
              <w:t>3.2.2.1 Standardfragen zur eigenen Person beantworten und dabei persönliche und sachliche Informationen wiedergeben;</w:t>
            </w:r>
          </w:p>
          <w:p>
            <w:pPr>
              <w:spacing w:after="20"/>
              <w:ind w:left="20"/>
              <w:jc w:val="both"/>
            </w:pPr>
            <w:r>
              <w:rPr>
                <w:rFonts w:ascii="Times New Roman"/>
                <w:b w:val="false"/>
                <w:i w:val="false"/>
                <w:color w:val="000000"/>
                <w:sz w:val="20"/>
              </w:rPr>
              <w:t>3.2.2.2 dialogisch über kurze alltagsbezogene Themen mithilfe zusätzlichen Materials sprechen;</w:t>
            </w:r>
          </w:p>
          <w:p>
            <w:pPr>
              <w:spacing w:after="20"/>
              <w:ind w:left="20"/>
              <w:jc w:val="both"/>
            </w:pPr>
            <w:r>
              <w:rPr>
                <w:rFonts w:ascii="Times New Roman"/>
                <w:b w:val="false"/>
                <w:i w:val="false"/>
                <w:color w:val="000000"/>
                <w:sz w:val="20"/>
              </w:rPr>
              <w:t>3.2.3.1 sich selbst beschreiben (z.B. Name, Alter, Familie, Hobbys, Interessen) und dabei einfache Wörter verwenden, sofern eine Vorbereitung darauf möglich ist</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Lesen</w:t>
            </w:r>
          </w:p>
          <w:p>
            <w:pPr>
              <w:spacing w:after="20"/>
              <w:ind w:left="20"/>
              <w:jc w:val="both"/>
            </w:pPr>
            <w:r>
              <w:rPr>
                <w:rFonts w:ascii="Times New Roman"/>
                <w:b w:val="false"/>
                <w:i w:val="false"/>
                <w:color w:val="000000"/>
                <w:sz w:val="20"/>
              </w:rPr>
              <w:t>(Чтение)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3.3.1.1 Buchstaben des Alphabets und Wörter lesen.</w:t>
            </w:r>
          </w:p>
          <w:p>
            <w:pPr>
              <w:spacing w:after="20"/>
              <w:ind w:left="20"/>
              <w:jc w:val="both"/>
            </w:pPr>
            <w:r>
              <w:rPr>
                <w:rFonts w:ascii="Times New Roman"/>
                <w:b w:val="false"/>
                <w:i w:val="false"/>
                <w:color w:val="000000"/>
                <w:sz w:val="20"/>
              </w:rPr>
              <w:t>3.3.1.2 vertraute Wörter erkennen, wenn sie von Abbildungen begleitet sind, wie in einem Bilderbuch</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Schreiben</w:t>
            </w:r>
          </w:p>
          <w:p>
            <w:pPr>
              <w:spacing w:after="20"/>
              <w:ind w:left="20"/>
              <w:jc w:val="both"/>
            </w:pPr>
            <w:r>
              <w:rPr>
                <w:rFonts w:ascii="Times New Roman"/>
                <w:b w:val="false"/>
                <w:i w:val="false"/>
                <w:color w:val="000000"/>
                <w:sz w:val="20"/>
              </w:rPr>
              <w:t>(Письмо)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3.4.1.1 schriftlich elementare persönliche Informationen geben (z. B. Name, Adresse, Nationalität, Hobbys, Interessen), gegebenenfalls mithilfe eines Wörterbuchs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Sprachen-wendung</w:t>
            </w:r>
          </w:p>
          <w:p>
            <w:pPr>
              <w:spacing w:after="20"/>
              <w:ind w:left="20"/>
              <w:jc w:val="both"/>
            </w:pPr>
            <w:r>
              <w:rPr>
                <w:rFonts w:ascii="Times New Roman"/>
                <w:b w:val="false"/>
                <w:i w:val="false"/>
                <w:color w:val="000000"/>
                <w:sz w:val="20"/>
              </w:rPr>
              <w:t>(Применение языковых средств)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3.5.1.11 abwechslungsreiche Fragen zu verschiedenen Personen stellen und beantworten.</w:t>
            </w:r>
          </w:p>
          <w:p>
            <w:pPr>
              <w:spacing w:after="20"/>
              <w:ind w:left="20"/>
              <w:jc w:val="both"/>
            </w:pPr>
            <w:r>
              <w:rPr>
                <w:rFonts w:ascii="Times New Roman"/>
                <w:b w:val="false"/>
                <w:i w:val="false"/>
                <w:color w:val="000000"/>
                <w:sz w:val="20"/>
              </w:rPr>
              <w:t>Pronomen Interrogativpronomen</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Mein Klassenzimmer</w:t>
            </w:r>
          </w:p>
          <w:p>
            <w:pPr>
              <w:spacing w:after="20"/>
              <w:ind w:left="20"/>
              <w:jc w:val="both"/>
            </w:pPr>
            <w:r>
              <w:rPr>
                <w:rFonts w:ascii="Times New Roman"/>
                <w:b w:val="false"/>
                <w:i w:val="false"/>
                <w:color w:val="000000"/>
                <w:sz w:val="20"/>
              </w:rPr>
              <w:t>(Мой класс)</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Mein Schultasche</w:t>
            </w:r>
          </w:p>
          <w:p>
            <w:pPr>
              <w:spacing w:after="20"/>
              <w:ind w:left="20"/>
              <w:jc w:val="both"/>
            </w:pPr>
            <w:r>
              <w:rPr>
                <w:rFonts w:ascii="Times New Roman"/>
                <w:b w:val="false"/>
                <w:i w:val="false"/>
                <w:color w:val="000000"/>
                <w:sz w:val="20"/>
              </w:rPr>
              <w:t>(Моя школьная сумка)</w:t>
            </w:r>
          </w:p>
          <w:p>
            <w:pPr>
              <w:spacing w:after="20"/>
              <w:ind w:left="20"/>
              <w:jc w:val="both"/>
            </w:pPr>
            <w:r>
              <w:rPr>
                <w:rFonts w:ascii="Times New Roman"/>
                <w:b w:val="false"/>
                <w:i w:val="false"/>
                <w:color w:val="000000"/>
                <w:sz w:val="20"/>
              </w:rPr>
              <w:t>2.2 In meinem Klassenzimmer</w:t>
            </w:r>
          </w:p>
          <w:p>
            <w:pPr>
              <w:spacing w:after="20"/>
              <w:ind w:left="20"/>
              <w:jc w:val="both"/>
            </w:pPr>
            <w:r>
              <w:rPr>
                <w:rFonts w:ascii="Times New Roman"/>
                <w:b w:val="false"/>
                <w:i w:val="false"/>
                <w:color w:val="000000"/>
                <w:sz w:val="20"/>
              </w:rPr>
              <w:t>(В моем классе)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Hören</w:t>
            </w:r>
          </w:p>
          <w:p>
            <w:pPr>
              <w:spacing w:after="20"/>
              <w:ind w:left="20"/>
              <w:jc w:val="both"/>
            </w:pPr>
            <w:r>
              <w:rPr>
                <w:rFonts w:ascii="Times New Roman"/>
                <w:b w:val="false"/>
                <w:i w:val="false"/>
                <w:color w:val="000000"/>
                <w:sz w:val="20"/>
              </w:rPr>
              <w:t>(Аудирование)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3.1.1.3 Zahlen, Preise, Daten und Wochentage verstehen, sofern diese langsam und klar und in einem klar definiten und vertrauten Alltagskontext artikuliert werden;</w:t>
            </w:r>
          </w:p>
          <w:p>
            <w:pPr>
              <w:spacing w:after="20"/>
              <w:ind w:left="20"/>
              <w:jc w:val="both"/>
            </w:pPr>
            <w:r>
              <w:rPr>
                <w:rFonts w:ascii="Times New Roman"/>
                <w:b w:val="false"/>
                <w:i w:val="false"/>
                <w:color w:val="000000"/>
                <w:sz w:val="20"/>
              </w:rPr>
              <w:t>3.1.2.1 kurze und einfache Handlungsanweisungen verstehen, sofern sie langsam und im direkten Gespräch gegeben und von Bildern oder Gesten begleitet werden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Sprechen</w:t>
            </w:r>
          </w:p>
          <w:p>
            <w:pPr>
              <w:spacing w:after="20"/>
              <w:ind w:left="20"/>
              <w:jc w:val="both"/>
            </w:pPr>
            <w:r>
              <w:rPr>
                <w:rFonts w:ascii="Times New Roman"/>
                <w:b w:val="false"/>
                <w:i w:val="false"/>
                <w:color w:val="000000"/>
                <w:sz w:val="20"/>
              </w:rPr>
              <w:t>(Говорение)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3.2.2.2 dialogisch über kurze alltagsbezogene Themen mithilfe zusätzlichen Materials sprechen;</w:t>
            </w:r>
          </w:p>
          <w:p>
            <w:pPr>
              <w:spacing w:after="20"/>
              <w:ind w:left="20"/>
              <w:jc w:val="both"/>
            </w:pPr>
            <w:r>
              <w:rPr>
                <w:rFonts w:ascii="Times New Roman"/>
                <w:b w:val="false"/>
                <w:i w:val="false"/>
                <w:color w:val="000000"/>
                <w:sz w:val="20"/>
              </w:rPr>
              <w:t>3.2.4.1 Nahrungsmittel einkaufen und Essen in der Schulkantine bestellen und bezahlen;</w:t>
            </w:r>
          </w:p>
          <w:p>
            <w:pPr>
              <w:spacing w:after="20"/>
              <w:ind w:left="20"/>
              <w:jc w:val="both"/>
            </w:pPr>
            <w:r>
              <w:rPr>
                <w:rFonts w:ascii="Times New Roman"/>
                <w:b w:val="false"/>
                <w:i w:val="false"/>
                <w:color w:val="000000"/>
                <w:sz w:val="20"/>
              </w:rPr>
              <w:t>3.2.5.1 elementare Ausdrücke verwenden (z.B. sich bedanken, um etwas bitten, sich entschuldigen)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Lesen</w:t>
            </w:r>
          </w:p>
          <w:p>
            <w:pPr>
              <w:spacing w:after="20"/>
              <w:ind w:left="20"/>
              <w:jc w:val="both"/>
            </w:pPr>
            <w:r>
              <w:rPr>
                <w:rFonts w:ascii="Times New Roman"/>
                <w:b w:val="false"/>
                <w:i w:val="false"/>
                <w:color w:val="000000"/>
                <w:sz w:val="20"/>
              </w:rPr>
              <w:t>(Чтение)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3.3.3.1 sehr kurze, einfache Anweisungen in vertrauten Alltagskontexten verstehen (z.B. Essen und Trinken verboten), insbesondere, wenn sie bebildert sind</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Schreiben (Письмо)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3.4.1.1 schriftlich elementare persönliche Information geben (z.B. Name, Adresse, Nationalität, Hobbys, Interessen), gegebenenfalls mithilfe eines Wörterbuchs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Sprachen-wendung</w:t>
            </w:r>
          </w:p>
          <w:p>
            <w:pPr>
              <w:spacing w:after="20"/>
              <w:ind w:left="20"/>
              <w:jc w:val="both"/>
            </w:pPr>
            <w:r>
              <w:rPr>
                <w:rFonts w:ascii="Times New Roman"/>
                <w:b w:val="false"/>
                <w:i w:val="false"/>
                <w:color w:val="000000"/>
                <w:sz w:val="20"/>
              </w:rPr>
              <w:t>(Применение языковых средств)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3.5.1.7 über Aktivitäten und Tätigkeiten sprechen.</w:t>
            </w:r>
          </w:p>
          <w:p>
            <w:pPr>
              <w:spacing w:after="20"/>
              <w:ind w:left="20"/>
              <w:jc w:val="both"/>
            </w:pPr>
            <w:r>
              <w:rPr>
                <w:rFonts w:ascii="Times New Roman"/>
                <w:b w:val="false"/>
                <w:i w:val="false"/>
                <w:color w:val="000000"/>
                <w:sz w:val="20"/>
              </w:rPr>
              <w:t>Verben "haben" und "brauchen";</w:t>
            </w:r>
          </w:p>
          <w:p>
            <w:pPr>
              <w:spacing w:after="20"/>
              <w:ind w:left="20"/>
              <w:jc w:val="both"/>
            </w:pPr>
            <w:r>
              <w:rPr>
                <w:rFonts w:ascii="Times New Roman"/>
                <w:b w:val="false"/>
                <w:i w:val="false"/>
                <w:color w:val="000000"/>
                <w:sz w:val="20"/>
              </w:rPr>
              <w:t>3.5.1.8 über Gegenstände, Personen, Vorlieben, Abneigungen und Mengenangaben sprechen.</w:t>
            </w:r>
          </w:p>
          <w:p>
            <w:pPr>
              <w:spacing w:after="20"/>
              <w:ind w:left="20"/>
              <w:jc w:val="both"/>
            </w:pPr>
            <w:r>
              <w:rPr>
                <w:rFonts w:ascii="Times New Roman"/>
                <w:b w:val="false"/>
                <w:i w:val="false"/>
                <w:color w:val="000000"/>
                <w:sz w:val="20"/>
              </w:rPr>
              <w:t xml:space="preserve">Pluralformen </w:t>
            </w:r>
          </w:p>
          <w:p>
            <w:pPr>
              <w:spacing w:after="20"/>
              <w:ind w:left="20"/>
              <w:jc w:val="both"/>
            </w:pPr>
            <w:r>
              <w:rPr>
                <w:rFonts w:ascii="Times New Roman"/>
                <w:b w:val="false"/>
                <w:i w:val="false"/>
                <w:color w:val="000000"/>
                <w:sz w:val="20"/>
              </w:rPr>
              <w:t xml:space="preserve">der Substantive aus der Liste </w:t>
            </w:r>
          </w:p>
          <w:p>
            <w:pPr>
              <w:spacing w:after="20"/>
              <w:ind w:left="20"/>
              <w:jc w:val="both"/>
            </w:pPr>
            <w:r>
              <w:rPr>
                <w:rFonts w:ascii="Times New Roman"/>
                <w:b w:val="false"/>
                <w:i w:val="false"/>
                <w:color w:val="000000"/>
                <w:sz w:val="20"/>
              </w:rPr>
              <w:t>Deklination</w:t>
            </w:r>
          </w:p>
          <w:p>
            <w:pPr>
              <w:spacing w:after="20"/>
              <w:ind w:left="20"/>
              <w:jc w:val="both"/>
            </w:pPr>
            <w:r>
              <w:rPr>
                <w:rFonts w:ascii="Times New Roman"/>
                <w:b w:val="false"/>
                <w:i w:val="false"/>
                <w:color w:val="000000"/>
                <w:sz w:val="20"/>
              </w:rPr>
              <w:t>Nominativ + Akkusativ;</w:t>
            </w:r>
          </w:p>
          <w:p>
            <w:pPr>
              <w:spacing w:after="20"/>
              <w:ind w:left="20"/>
              <w:jc w:val="both"/>
            </w:pPr>
            <w:r>
              <w:rPr>
                <w:rFonts w:ascii="Times New Roman"/>
                <w:b w:val="false"/>
                <w:i w:val="false"/>
                <w:color w:val="000000"/>
                <w:sz w:val="20"/>
              </w:rPr>
              <w:t>3.5.1.9 beschreiben, wie Gegenstände oder Personen sind.</w:t>
            </w:r>
          </w:p>
          <w:p>
            <w:pPr>
              <w:spacing w:after="20"/>
              <w:ind w:left="20"/>
              <w:jc w:val="both"/>
            </w:pPr>
            <w:r>
              <w:rPr>
                <w:rFonts w:ascii="Times New Roman"/>
                <w:b w:val="false"/>
                <w:i w:val="false"/>
                <w:color w:val="000000"/>
                <w:sz w:val="20"/>
              </w:rPr>
              <w:t>Adjektiv:</w:t>
            </w:r>
          </w:p>
          <w:p>
            <w:pPr>
              <w:spacing w:after="20"/>
              <w:ind w:left="20"/>
              <w:jc w:val="both"/>
            </w:pPr>
            <w:r>
              <w:rPr>
                <w:rFonts w:ascii="Times New Roman"/>
                <w:b w:val="false"/>
                <w:i w:val="false"/>
                <w:color w:val="000000"/>
                <w:sz w:val="20"/>
              </w:rPr>
              <w:t>prädikativ zur Beschreibung eines Zustands;</w:t>
            </w:r>
          </w:p>
          <w:p>
            <w:pPr>
              <w:spacing w:after="20"/>
              <w:ind w:left="20"/>
              <w:jc w:val="both"/>
            </w:pPr>
            <w:r>
              <w:rPr>
                <w:rFonts w:ascii="Times New Roman"/>
                <w:b w:val="false"/>
                <w:i w:val="false"/>
                <w:color w:val="000000"/>
                <w:sz w:val="20"/>
              </w:rPr>
              <w:t xml:space="preserve">3.5.1.10 über bestimmte und unbestimmte Gegenstände und Personen erzählen, etwas verneinen, oder sagen, wer etwas besitzt. </w:t>
            </w:r>
          </w:p>
          <w:p>
            <w:pPr>
              <w:spacing w:after="20"/>
              <w:ind w:left="20"/>
              <w:jc w:val="both"/>
            </w:pPr>
            <w:r>
              <w:rPr>
                <w:rFonts w:ascii="Times New Roman"/>
                <w:b w:val="false"/>
                <w:i w:val="false"/>
                <w:color w:val="000000"/>
                <w:sz w:val="20"/>
              </w:rPr>
              <w:t>Verneinung</w:t>
            </w:r>
          </w:p>
          <w:p>
            <w:pPr>
              <w:spacing w:after="20"/>
              <w:ind w:left="20"/>
              <w:jc w:val="both"/>
            </w:pPr>
            <w:r>
              <w:rPr>
                <w:rFonts w:ascii="Times New Roman"/>
                <w:b w:val="false"/>
                <w:i w:val="false"/>
                <w:color w:val="000000"/>
                <w:sz w:val="20"/>
              </w:rPr>
              <w:t xml:space="preserve">Negativartikel kein/e </w:t>
            </w:r>
          </w:p>
          <w:p>
            <w:pPr>
              <w:spacing w:after="20"/>
              <w:ind w:left="20"/>
              <w:jc w:val="both"/>
            </w:pPr>
            <w:r>
              <w:rPr>
                <w:rFonts w:ascii="Times New Roman"/>
                <w:b w:val="false"/>
                <w:i w:val="false"/>
                <w:color w:val="000000"/>
                <w:sz w:val="20"/>
              </w:rPr>
              <w:t>(Nomen + Negativartikel im Akkusativ)</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четверть</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Meine Familie und Freunde </w:t>
            </w:r>
          </w:p>
          <w:p>
            <w:pPr>
              <w:spacing w:after="20"/>
              <w:ind w:left="20"/>
              <w:jc w:val="both"/>
            </w:pPr>
            <w:r>
              <w:rPr>
                <w:rFonts w:ascii="Times New Roman"/>
                <w:b w:val="false"/>
                <w:i w:val="false"/>
                <w:color w:val="000000"/>
                <w:sz w:val="20"/>
              </w:rPr>
              <w:t>(Моя семья и мои друзья)</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Familienmitglieder (Члены семьи)</w:t>
            </w:r>
          </w:p>
          <w:p>
            <w:pPr>
              <w:spacing w:after="20"/>
              <w:ind w:left="20"/>
              <w:jc w:val="both"/>
            </w:pPr>
            <w:r>
              <w:rPr>
                <w:rFonts w:ascii="Times New Roman"/>
                <w:b w:val="false"/>
                <w:i w:val="false"/>
                <w:color w:val="000000"/>
                <w:sz w:val="20"/>
              </w:rPr>
              <w:t>3.2 Über Freunde sprechen</w:t>
            </w:r>
          </w:p>
          <w:p>
            <w:pPr>
              <w:spacing w:after="20"/>
              <w:ind w:left="20"/>
              <w:jc w:val="both"/>
            </w:pPr>
            <w:r>
              <w:rPr>
                <w:rFonts w:ascii="Times New Roman"/>
                <w:b w:val="false"/>
                <w:i w:val="false"/>
                <w:color w:val="000000"/>
                <w:sz w:val="20"/>
              </w:rPr>
              <w:t>(Говорить о друзьях)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Hören</w:t>
            </w:r>
          </w:p>
          <w:p>
            <w:pPr>
              <w:spacing w:after="20"/>
              <w:ind w:left="20"/>
              <w:jc w:val="both"/>
            </w:pPr>
            <w:r>
              <w:rPr>
                <w:rFonts w:ascii="Times New Roman"/>
                <w:b w:val="false"/>
                <w:i w:val="false"/>
                <w:color w:val="000000"/>
                <w:sz w:val="20"/>
              </w:rPr>
              <w:t>(Аудирование)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3.1.3.1 sehr langsam und deutlich ausgesprochene Wörter, Namen, Zahlen und Informationen über Personen wieder erkennen, die er/sie schon aus einfachen, kurzen Aufnahmen kennt</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Sprechen</w:t>
            </w:r>
          </w:p>
          <w:p>
            <w:pPr>
              <w:spacing w:after="20"/>
              <w:ind w:left="20"/>
              <w:jc w:val="both"/>
            </w:pPr>
            <w:r>
              <w:rPr>
                <w:rFonts w:ascii="Times New Roman"/>
                <w:b w:val="false"/>
                <w:i w:val="false"/>
                <w:color w:val="000000"/>
                <w:sz w:val="20"/>
              </w:rPr>
              <w:t>(Говорение)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3.2.1.2 Wörter und einfache Sätze bilden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Lesen</w:t>
            </w:r>
          </w:p>
          <w:p>
            <w:pPr>
              <w:spacing w:after="20"/>
              <w:ind w:left="20"/>
              <w:jc w:val="both"/>
            </w:pPr>
            <w:r>
              <w:rPr>
                <w:rFonts w:ascii="Times New Roman"/>
                <w:b w:val="false"/>
                <w:i w:val="false"/>
                <w:color w:val="000000"/>
                <w:sz w:val="20"/>
              </w:rPr>
              <w:t>(Чтение)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3.3.2.1 in verschiedenen Textsorten verstehen, zu welchem Anlass er/sie ein-geladen wird, sowie Informationen über Familienangehörige, Freunde, den Tag, die Uhrzeit und den Ort;</w:t>
            </w:r>
          </w:p>
          <w:p>
            <w:pPr>
              <w:spacing w:after="20"/>
              <w:ind w:left="20"/>
              <w:jc w:val="both"/>
            </w:pPr>
            <w:r>
              <w:rPr>
                <w:rFonts w:ascii="Times New Roman"/>
                <w:b w:val="false"/>
                <w:i w:val="false"/>
                <w:color w:val="000000"/>
                <w:sz w:val="20"/>
              </w:rPr>
              <w:t>3.3.2.2 in einfachen Nachrichten/ Mitteilungen von Freunden, Zeiten und Ortsangaben erkennen, sofern keine Abkürzungen verwendet werden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Schreiben</w:t>
            </w:r>
          </w:p>
          <w:p>
            <w:pPr>
              <w:spacing w:after="20"/>
              <w:ind w:left="20"/>
              <w:jc w:val="both"/>
            </w:pPr>
            <w:r>
              <w:rPr>
                <w:rFonts w:ascii="Times New Roman"/>
                <w:b w:val="false"/>
                <w:i w:val="false"/>
                <w:color w:val="000000"/>
                <w:sz w:val="20"/>
              </w:rPr>
              <w:t>(Письмо)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3.4.2.1 mithilfe eines Wörterbuchs kurze Wendungen und Sätze schreiben, um auf einem Formular oder in einer Notiz wichtige Informationen zu geben (z. B. Name, Sprache, Adresse, Familie).</w:t>
            </w:r>
          </w:p>
          <w:p>
            <w:pPr>
              <w:spacing w:after="20"/>
              <w:ind w:left="20"/>
              <w:jc w:val="both"/>
            </w:pPr>
            <w:r>
              <w:rPr>
                <w:rFonts w:ascii="Times New Roman"/>
                <w:b w:val="false"/>
                <w:i w:val="false"/>
                <w:color w:val="000000"/>
                <w:sz w:val="20"/>
              </w:rPr>
              <w:t>3.4.3.1 sehr einfache Anmeldeformulare mit wichtigen persönlichen Angaben ausfüllen: Name, Adresse, Nationalität, Familienstand</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Sprachen-wendung </w:t>
            </w:r>
          </w:p>
          <w:p>
            <w:pPr>
              <w:spacing w:after="20"/>
              <w:ind w:left="20"/>
              <w:jc w:val="both"/>
            </w:pPr>
            <w:r>
              <w:rPr>
                <w:rFonts w:ascii="Times New Roman"/>
                <w:b w:val="false"/>
                <w:i w:val="false"/>
                <w:color w:val="000000"/>
                <w:sz w:val="20"/>
              </w:rPr>
              <w:t>(Применение языковых средств)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3.5.1.3 Fragen stellen und sie beantworten.</w:t>
            </w:r>
          </w:p>
          <w:p>
            <w:pPr>
              <w:spacing w:after="20"/>
              <w:ind w:left="20"/>
              <w:jc w:val="both"/>
            </w:pPr>
            <w:r>
              <w:rPr>
                <w:rFonts w:ascii="Times New Roman"/>
                <w:b w:val="false"/>
                <w:i w:val="false"/>
                <w:color w:val="000000"/>
                <w:sz w:val="20"/>
              </w:rPr>
              <w:t>Fragen: Ja/Nein-Frage;</w:t>
            </w:r>
          </w:p>
          <w:p>
            <w:pPr>
              <w:spacing w:after="20"/>
              <w:ind w:left="20"/>
              <w:jc w:val="both"/>
            </w:pPr>
            <w:r>
              <w:rPr>
                <w:rFonts w:ascii="Times New Roman"/>
                <w:b w:val="false"/>
                <w:i w:val="false"/>
                <w:color w:val="000000"/>
                <w:sz w:val="20"/>
              </w:rPr>
              <w:t>3.5.1.5 sagen, wem etwas gehört.</w:t>
            </w:r>
          </w:p>
          <w:p>
            <w:pPr>
              <w:spacing w:after="20"/>
              <w:ind w:left="20"/>
              <w:jc w:val="both"/>
            </w:pPr>
            <w:r>
              <w:rPr>
                <w:rFonts w:ascii="Times New Roman"/>
                <w:b w:val="false"/>
                <w:i w:val="false"/>
                <w:color w:val="000000"/>
                <w:sz w:val="20"/>
              </w:rPr>
              <w:t>Besitz</w:t>
            </w:r>
          </w:p>
          <w:p>
            <w:pPr>
              <w:spacing w:after="20"/>
              <w:ind w:left="20"/>
              <w:jc w:val="both"/>
            </w:pPr>
            <w:r>
              <w:rPr>
                <w:rFonts w:ascii="Times New Roman"/>
                <w:b w:val="false"/>
                <w:i w:val="false"/>
                <w:color w:val="000000"/>
                <w:sz w:val="20"/>
              </w:rPr>
              <w:t>Genitiv-s bei Namen</w:t>
            </w:r>
          </w:p>
          <w:p>
            <w:pPr>
              <w:spacing w:after="20"/>
              <w:ind w:left="20"/>
              <w:jc w:val="both"/>
            </w:pPr>
            <w:r>
              <w:rPr>
                <w:rFonts w:ascii="Times New Roman"/>
                <w:b w:val="false"/>
                <w:i w:val="false"/>
                <w:color w:val="000000"/>
                <w:sz w:val="20"/>
              </w:rPr>
              <w:t>Präposition "von";</w:t>
            </w:r>
          </w:p>
          <w:p>
            <w:pPr>
              <w:spacing w:after="20"/>
              <w:ind w:left="20"/>
              <w:jc w:val="both"/>
            </w:pPr>
            <w:r>
              <w:rPr>
                <w:rFonts w:ascii="Times New Roman"/>
                <w:b w:val="false"/>
                <w:i w:val="false"/>
                <w:color w:val="000000"/>
                <w:sz w:val="20"/>
              </w:rPr>
              <w:t xml:space="preserve">3.5.1.6 einer verneinten Frage widersprechen. </w:t>
            </w:r>
          </w:p>
          <w:p>
            <w:pPr>
              <w:spacing w:after="20"/>
              <w:ind w:left="20"/>
              <w:jc w:val="both"/>
            </w:pPr>
            <w:r>
              <w:rPr>
                <w:rFonts w:ascii="Times New Roman"/>
                <w:b w:val="false"/>
                <w:i w:val="false"/>
                <w:color w:val="000000"/>
                <w:sz w:val="20"/>
              </w:rPr>
              <w:t>Widerspruch mit "Doch!";</w:t>
            </w:r>
          </w:p>
          <w:p>
            <w:pPr>
              <w:spacing w:after="20"/>
              <w:ind w:left="20"/>
              <w:jc w:val="both"/>
            </w:pPr>
            <w:r>
              <w:rPr>
                <w:rFonts w:ascii="Times New Roman"/>
                <w:b w:val="false"/>
                <w:i w:val="false"/>
                <w:color w:val="000000"/>
                <w:sz w:val="20"/>
              </w:rPr>
              <w:t xml:space="preserve">3.5.1.10 über bestimmte und unbestimmte Gegenstände und Personen erzählen, etwas verneinen, oder sagen, wer etwas besitzt. </w:t>
            </w:r>
          </w:p>
          <w:p>
            <w:pPr>
              <w:spacing w:after="20"/>
              <w:ind w:left="20"/>
              <w:jc w:val="both"/>
            </w:pPr>
            <w:r>
              <w:rPr>
                <w:rFonts w:ascii="Times New Roman"/>
                <w:b w:val="false"/>
                <w:i w:val="false"/>
                <w:color w:val="000000"/>
                <w:sz w:val="20"/>
              </w:rPr>
              <w:t>Artikel bestimmter Artikel der, das, die unbestimmter Artikel ein, eine Possessivartikel mein/e, dein/e</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Das Wetter</w:t>
            </w:r>
          </w:p>
          <w:p>
            <w:pPr>
              <w:spacing w:after="20"/>
              <w:ind w:left="20"/>
              <w:jc w:val="both"/>
            </w:pPr>
            <w:r>
              <w:rPr>
                <w:rFonts w:ascii="Times New Roman"/>
                <w:b w:val="false"/>
                <w:i w:val="false"/>
                <w:color w:val="000000"/>
                <w:sz w:val="20"/>
              </w:rPr>
              <w:t>(Погода)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Die Jahreszeiten und Wetter (Сезон и погода)</w:t>
            </w:r>
          </w:p>
          <w:p>
            <w:pPr>
              <w:spacing w:after="20"/>
              <w:ind w:left="20"/>
              <w:jc w:val="both"/>
            </w:pPr>
            <w:r>
              <w:rPr>
                <w:rFonts w:ascii="Times New Roman"/>
                <w:b w:val="false"/>
                <w:i w:val="false"/>
                <w:color w:val="000000"/>
                <w:sz w:val="20"/>
              </w:rPr>
              <w:t>4.2 Die Kleidung</w:t>
            </w:r>
          </w:p>
          <w:p>
            <w:pPr>
              <w:spacing w:after="20"/>
              <w:ind w:left="20"/>
              <w:jc w:val="both"/>
            </w:pPr>
            <w:r>
              <w:rPr>
                <w:rFonts w:ascii="Times New Roman"/>
                <w:b w:val="false"/>
                <w:i w:val="false"/>
                <w:color w:val="000000"/>
                <w:sz w:val="20"/>
              </w:rPr>
              <w:t>(Одежда)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Hören</w:t>
            </w:r>
          </w:p>
          <w:p>
            <w:pPr>
              <w:spacing w:after="20"/>
              <w:ind w:left="20"/>
              <w:jc w:val="both"/>
            </w:pPr>
            <w:r>
              <w:rPr>
                <w:rFonts w:ascii="Times New Roman"/>
                <w:b w:val="false"/>
                <w:i w:val="false"/>
                <w:color w:val="000000"/>
                <w:sz w:val="20"/>
              </w:rPr>
              <w:t>(Аудирование)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3.1.1.1 alltägliche Wörter erkennen, sofern diese in einem vertrauten Alltagskontext artikuliert werden;</w:t>
            </w:r>
          </w:p>
          <w:p>
            <w:pPr>
              <w:spacing w:after="20"/>
              <w:ind w:left="20"/>
              <w:jc w:val="both"/>
            </w:pPr>
            <w:r>
              <w:rPr>
                <w:rFonts w:ascii="Times New Roman"/>
                <w:b w:val="false"/>
                <w:i w:val="false"/>
                <w:color w:val="000000"/>
                <w:sz w:val="20"/>
              </w:rPr>
              <w:t>3.1.1.2 einfache Fragen und Aussagen verstehen, sofern diese langsam und klar artikuliert werden und von visuellen Signalen begleitet werden;</w:t>
            </w:r>
          </w:p>
          <w:p>
            <w:pPr>
              <w:spacing w:after="20"/>
              <w:ind w:left="20"/>
              <w:jc w:val="both"/>
            </w:pPr>
            <w:r>
              <w:rPr>
                <w:rFonts w:ascii="Times New Roman"/>
                <w:b w:val="false"/>
                <w:i w:val="false"/>
                <w:color w:val="000000"/>
                <w:sz w:val="20"/>
              </w:rPr>
              <w:t>3.1.3.1 sehr langsam und deutlich ausgesprochene Wörter, Namen, Zahlen und Informationen über Personen wieder erkennen, die er/sie schon aus einfachen, kurzen Aufnahmen kennt;</w:t>
            </w:r>
          </w:p>
          <w:p>
            <w:pPr>
              <w:spacing w:after="20"/>
              <w:ind w:left="20"/>
              <w:jc w:val="both"/>
            </w:pPr>
            <w:r>
              <w:rPr>
                <w:rFonts w:ascii="Times New Roman"/>
                <w:b w:val="false"/>
                <w:i w:val="false"/>
                <w:color w:val="000000"/>
                <w:sz w:val="20"/>
              </w:rPr>
              <w:t>3.1.4.1 einfache Grußformeln und Informationen über einen Gesprächspartner verstehen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Sprechen (Говорение)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3.2.2.2 dialogisch über kurze alltagsbezogene Themen mithilfe zusätzlichen Materials sprechen;</w:t>
            </w:r>
          </w:p>
          <w:p>
            <w:pPr>
              <w:spacing w:after="20"/>
              <w:ind w:left="20"/>
              <w:jc w:val="both"/>
            </w:pPr>
            <w:r>
              <w:rPr>
                <w:rFonts w:ascii="Times New Roman"/>
                <w:b w:val="false"/>
                <w:i w:val="false"/>
                <w:color w:val="000000"/>
                <w:sz w:val="20"/>
              </w:rPr>
              <w:t>3.2.3.1 sich selbst beschreiben (z.B. Name, Alter, Familie, Hobbys, Interessen) und dabei einfache Wörter verwenden, sofern eine Vorbereitung darauf möglich ist</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Lesen</w:t>
            </w:r>
          </w:p>
          <w:p>
            <w:pPr>
              <w:spacing w:after="20"/>
              <w:ind w:left="20"/>
              <w:jc w:val="both"/>
            </w:pPr>
            <w:r>
              <w:rPr>
                <w:rFonts w:ascii="Times New Roman"/>
                <w:b w:val="false"/>
                <w:i w:val="false"/>
                <w:color w:val="000000"/>
                <w:sz w:val="20"/>
              </w:rPr>
              <w:t>(Чтение)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3.3.3.1 sehr kurze, einfache Anweisungen in vertrauten Alltagskontexten verstehen (z.B. Essen und Trinken verboten), insbesondere, wenn sie bebildert sind;</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Schreiben</w:t>
            </w:r>
          </w:p>
          <w:p>
            <w:pPr>
              <w:spacing w:after="20"/>
              <w:ind w:left="20"/>
              <w:jc w:val="both"/>
            </w:pPr>
            <w:r>
              <w:rPr>
                <w:rFonts w:ascii="Times New Roman"/>
                <w:b w:val="false"/>
                <w:i w:val="false"/>
                <w:color w:val="000000"/>
                <w:sz w:val="20"/>
              </w:rPr>
              <w:t>(Письмо)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3.4.2.1 mithilfe eines Wörterbuchs kurze Wendungen und Sätze schreiben, um auf einem Formular oder in einer Notiz wichtige Informationen zu geben (z. B. Name, Sprache, Adresse, Familie)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Sprachen-wendung</w:t>
            </w:r>
          </w:p>
          <w:p>
            <w:pPr>
              <w:spacing w:after="20"/>
              <w:ind w:left="20"/>
              <w:jc w:val="both"/>
            </w:pPr>
            <w:r>
              <w:rPr>
                <w:rFonts w:ascii="Times New Roman"/>
                <w:b w:val="false"/>
                <w:i w:val="false"/>
                <w:color w:val="000000"/>
                <w:sz w:val="20"/>
              </w:rPr>
              <w:t>(Применение языковых средств)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3.5.1.3 Fragen stellen und sie beantworten.</w:t>
            </w:r>
          </w:p>
          <w:p>
            <w:pPr>
              <w:spacing w:after="20"/>
              <w:ind w:left="20"/>
              <w:jc w:val="both"/>
            </w:pPr>
            <w:r>
              <w:rPr>
                <w:rFonts w:ascii="Times New Roman"/>
                <w:b w:val="false"/>
                <w:i w:val="false"/>
                <w:color w:val="000000"/>
                <w:sz w:val="20"/>
              </w:rPr>
              <w:t>Fragen: W-Frage;</w:t>
            </w:r>
          </w:p>
          <w:p>
            <w:pPr>
              <w:spacing w:after="20"/>
              <w:ind w:left="20"/>
              <w:jc w:val="both"/>
            </w:pPr>
            <w:r>
              <w:rPr>
                <w:rFonts w:ascii="Times New Roman"/>
                <w:b w:val="false"/>
                <w:i w:val="false"/>
                <w:color w:val="000000"/>
                <w:sz w:val="20"/>
              </w:rPr>
              <w:t>3.5.1.4 Aktuelles und Gewohnheiten beschreiben.</w:t>
            </w:r>
          </w:p>
          <w:p>
            <w:pPr>
              <w:spacing w:after="20"/>
              <w:ind w:left="20"/>
              <w:jc w:val="both"/>
            </w:pPr>
            <w:r>
              <w:rPr>
                <w:rFonts w:ascii="Times New Roman"/>
                <w:b w:val="false"/>
                <w:i w:val="false"/>
                <w:color w:val="000000"/>
                <w:sz w:val="20"/>
              </w:rPr>
              <w:t>Zeiten Präsens</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четверть</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Was ich alles mache…</w:t>
            </w:r>
          </w:p>
          <w:p>
            <w:pPr>
              <w:spacing w:after="20"/>
              <w:ind w:left="20"/>
              <w:jc w:val="both"/>
            </w:pPr>
            <w:r>
              <w:rPr>
                <w:rFonts w:ascii="Times New Roman"/>
                <w:b w:val="false"/>
                <w:i w:val="false"/>
                <w:color w:val="000000"/>
                <w:sz w:val="20"/>
              </w:rPr>
              <w:t>Ich kann das …</w:t>
            </w:r>
          </w:p>
          <w:p>
            <w:pPr>
              <w:spacing w:after="20"/>
              <w:ind w:left="20"/>
              <w:jc w:val="both"/>
            </w:pPr>
            <w:r>
              <w:rPr>
                <w:rFonts w:ascii="Times New Roman"/>
                <w:b w:val="false"/>
                <w:i w:val="false"/>
                <w:color w:val="000000"/>
                <w:sz w:val="20"/>
              </w:rPr>
              <w:t>(Все, что я делаю. Я могу это)</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Das mache ich gern</w:t>
            </w:r>
          </w:p>
          <w:p>
            <w:pPr>
              <w:spacing w:after="20"/>
              <w:ind w:left="20"/>
              <w:jc w:val="both"/>
            </w:pPr>
            <w:r>
              <w:rPr>
                <w:rFonts w:ascii="Times New Roman"/>
                <w:b w:val="false"/>
                <w:i w:val="false"/>
                <w:color w:val="000000"/>
                <w:sz w:val="20"/>
              </w:rPr>
              <w:t>(Мне нравится это делать)</w:t>
            </w:r>
          </w:p>
          <w:p>
            <w:pPr>
              <w:spacing w:after="20"/>
              <w:ind w:left="20"/>
              <w:jc w:val="both"/>
            </w:pPr>
            <w:r>
              <w:rPr>
                <w:rFonts w:ascii="Times New Roman"/>
                <w:b w:val="false"/>
                <w:i w:val="false"/>
                <w:color w:val="000000"/>
                <w:sz w:val="20"/>
              </w:rPr>
              <w:t>5.2 Meine Spielsachen und Spiele</w:t>
            </w:r>
          </w:p>
          <w:p>
            <w:pPr>
              <w:spacing w:after="20"/>
              <w:ind w:left="20"/>
              <w:jc w:val="both"/>
            </w:pPr>
            <w:r>
              <w:rPr>
                <w:rFonts w:ascii="Times New Roman"/>
                <w:b w:val="false"/>
                <w:i w:val="false"/>
                <w:color w:val="000000"/>
                <w:sz w:val="20"/>
              </w:rPr>
              <w:t>(Мои игрушки и игры)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Hören</w:t>
            </w:r>
          </w:p>
          <w:p>
            <w:pPr>
              <w:spacing w:after="20"/>
              <w:ind w:left="20"/>
              <w:jc w:val="both"/>
            </w:pPr>
            <w:r>
              <w:rPr>
                <w:rFonts w:ascii="Times New Roman"/>
                <w:b w:val="false"/>
                <w:i w:val="false"/>
                <w:color w:val="000000"/>
                <w:sz w:val="20"/>
              </w:rPr>
              <w:t>(Аудирование)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3.1.1.3 Zahlen, Preise, Daten und Wochentage verstehen, sofern diese langsam und klar und in einem klar definiten und vertrauten Alltagskontext artikuliert werden;</w:t>
            </w:r>
          </w:p>
          <w:p>
            <w:pPr>
              <w:spacing w:after="20"/>
              <w:ind w:left="20"/>
              <w:jc w:val="both"/>
            </w:pPr>
            <w:r>
              <w:rPr>
                <w:rFonts w:ascii="Times New Roman"/>
                <w:b w:val="false"/>
                <w:i w:val="false"/>
                <w:color w:val="000000"/>
                <w:sz w:val="20"/>
              </w:rPr>
              <w:t>3.1.2.1 kurze und einfache Handlungsanweisungen verstehen, sofern sie langsam und im direkten Gespräch gegeben und von Bildern oder Gesten begleitet werden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Sprechen (Говорение)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3.2.2.2 dialogisch über kurze alltagsbezogene Themen mithilfe zusätzlichen Materials sprechen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Lesen</w:t>
            </w:r>
          </w:p>
          <w:p>
            <w:pPr>
              <w:spacing w:after="20"/>
              <w:ind w:left="20"/>
              <w:jc w:val="both"/>
            </w:pPr>
            <w:r>
              <w:rPr>
                <w:rFonts w:ascii="Times New Roman"/>
                <w:b w:val="false"/>
                <w:i w:val="false"/>
                <w:color w:val="000000"/>
                <w:sz w:val="20"/>
              </w:rPr>
              <w:t>(Чтение)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3.3.1.1 Buchstaben des Alphabets und Wörter lesen;</w:t>
            </w:r>
          </w:p>
          <w:p>
            <w:pPr>
              <w:spacing w:after="20"/>
              <w:ind w:left="20"/>
              <w:jc w:val="both"/>
            </w:pPr>
            <w:r>
              <w:rPr>
                <w:rFonts w:ascii="Times New Roman"/>
                <w:b w:val="false"/>
                <w:i w:val="false"/>
                <w:color w:val="000000"/>
                <w:sz w:val="20"/>
              </w:rPr>
              <w:t>3.3.1.2 vertraute Wörter erkennen, wenn sie von Abbildungen begleitet sind, wie in einem Bilderbuch</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Schreiben (Письмо)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3.4.1.1 schriftlich elementare persönliche Informationen geben (z. B. Name, Adresse, Nationalität, Hobbys, Interessen), gegebenenfalls mithilfe eines Wörterbuchs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Sprachen-wendung (Применение языковых средств)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3.5.1.2 sagen, was er/sie oder andere tun.</w:t>
            </w:r>
          </w:p>
          <w:p>
            <w:pPr>
              <w:spacing w:after="20"/>
              <w:ind w:left="20"/>
              <w:jc w:val="both"/>
            </w:pPr>
            <w:r>
              <w:rPr>
                <w:rFonts w:ascii="Times New Roman"/>
                <w:b w:val="false"/>
                <w:i w:val="false"/>
                <w:color w:val="000000"/>
                <w:sz w:val="20"/>
              </w:rPr>
              <w:t xml:space="preserve">Satz: </w:t>
            </w:r>
          </w:p>
          <w:p>
            <w:pPr>
              <w:spacing w:after="20"/>
              <w:ind w:left="20"/>
              <w:jc w:val="both"/>
            </w:pPr>
            <w:r>
              <w:rPr>
                <w:rFonts w:ascii="Times New Roman"/>
                <w:b w:val="false"/>
                <w:i w:val="false"/>
                <w:color w:val="000000"/>
                <w:sz w:val="20"/>
              </w:rPr>
              <w:t>Hauptsatz</w:t>
            </w:r>
          </w:p>
          <w:p>
            <w:pPr>
              <w:spacing w:after="20"/>
              <w:ind w:left="20"/>
              <w:jc w:val="both"/>
            </w:pPr>
            <w:r>
              <w:rPr>
                <w:rFonts w:ascii="Times New Roman"/>
                <w:b w:val="false"/>
                <w:i w:val="false"/>
                <w:color w:val="000000"/>
                <w:sz w:val="20"/>
              </w:rPr>
              <w:t>(Deklarativsatz)</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Gesundheit</w:t>
            </w:r>
          </w:p>
          <w:p>
            <w:pPr>
              <w:spacing w:after="20"/>
              <w:ind w:left="20"/>
              <w:jc w:val="both"/>
            </w:pPr>
            <w:r>
              <w:rPr>
                <w:rFonts w:ascii="Times New Roman"/>
                <w:b w:val="false"/>
                <w:i w:val="false"/>
                <w:color w:val="000000"/>
                <w:sz w:val="20"/>
              </w:rPr>
              <w:t>(Здоровье)</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Befinden (Самочувствие)</w:t>
            </w:r>
          </w:p>
          <w:p>
            <w:pPr>
              <w:spacing w:after="20"/>
              <w:ind w:left="20"/>
              <w:jc w:val="both"/>
            </w:pPr>
            <w:r>
              <w:rPr>
                <w:rFonts w:ascii="Times New Roman"/>
                <w:b w:val="false"/>
                <w:i w:val="false"/>
                <w:color w:val="000000"/>
                <w:sz w:val="20"/>
              </w:rPr>
              <w:t>6.2 Gesundes Essen</w:t>
            </w:r>
          </w:p>
          <w:p>
            <w:pPr>
              <w:spacing w:after="20"/>
              <w:ind w:left="20"/>
              <w:jc w:val="both"/>
            </w:pPr>
            <w:r>
              <w:rPr>
                <w:rFonts w:ascii="Times New Roman"/>
                <w:b w:val="false"/>
                <w:i w:val="false"/>
                <w:color w:val="000000"/>
                <w:sz w:val="20"/>
              </w:rPr>
              <w:t>(Здоровая пища)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Hören</w:t>
            </w:r>
          </w:p>
          <w:p>
            <w:pPr>
              <w:spacing w:after="20"/>
              <w:ind w:left="20"/>
              <w:jc w:val="both"/>
            </w:pPr>
            <w:r>
              <w:rPr>
                <w:rFonts w:ascii="Times New Roman"/>
                <w:b w:val="false"/>
                <w:i w:val="false"/>
                <w:color w:val="000000"/>
                <w:sz w:val="20"/>
              </w:rPr>
              <w:t>(Аудирование)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3.1.1.1 alltägliche Wörter erkennen, sofern diese in einem vertrauten Alltagskontext artikuliert werden;</w:t>
            </w:r>
          </w:p>
          <w:p>
            <w:pPr>
              <w:spacing w:after="20"/>
              <w:ind w:left="20"/>
              <w:jc w:val="both"/>
            </w:pPr>
            <w:r>
              <w:rPr>
                <w:rFonts w:ascii="Times New Roman"/>
                <w:b w:val="false"/>
                <w:i w:val="false"/>
                <w:color w:val="000000"/>
                <w:sz w:val="20"/>
              </w:rPr>
              <w:t>3.1.3.1 sehr langsam und deutlich ausgesprochene Wörter, Namen, Zahlen und Informationen über Personen wieder erkennen, die er/sie schon aus einfachen, kurzen Aufnahmen kennt</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Sprechen (Говорение)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 Nahrungsmittel einkaufen und Essen in der Schulkantine bestellen und bezahlen;</w:t>
            </w:r>
          </w:p>
          <w:p>
            <w:pPr>
              <w:spacing w:after="20"/>
              <w:ind w:left="20"/>
              <w:jc w:val="both"/>
            </w:pPr>
            <w:r>
              <w:rPr>
                <w:rFonts w:ascii="Times New Roman"/>
                <w:b w:val="false"/>
                <w:i w:val="false"/>
                <w:color w:val="000000"/>
                <w:sz w:val="20"/>
              </w:rPr>
              <w:t>3.2.5.1 elementare Ausdrücke verwenden (z.B. sich bedanken, um etwas bitten, sich entschuldigen)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Lesen</w:t>
            </w:r>
          </w:p>
          <w:p>
            <w:pPr>
              <w:spacing w:after="20"/>
              <w:ind w:left="20"/>
              <w:jc w:val="both"/>
            </w:pPr>
            <w:r>
              <w:rPr>
                <w:rFonts w:ascii="Times New Roman"/>
                <w:b w:val="false"/>
                <w:i w:val="false"/>
                <w:color w:val="000000"/>
                <w:sz w:val="20"/>
              </w:rPr>
              <w:t>(Чтение)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3.3.2.1 in verschiedenen Textsorten verstehen, zu welchem Anlass er/sie eingeladen wird, sowie Informationen über Familienangehörige, Freunde, den Tag, die Uhrzeit und den Ort;</w:t>
            </w:r>
          </w:p>
          <w:p>
            <w:pPr>
              <w:spacing w:after="20"/>
              <w:ind w:left="20"/>
              <w:jc w:val="both"/>
            </w:pPr>
            <w:r>
              <w:rPr>
                <w:rFonts w:ascii="Times New Roman"/>
                <w:b w:val="false"/>
                <w:i w:val="false"/>
                <w:color w:val="000000"/>
                <w:sz w:val="20"/>
              </w:rPr>
              <w:t>3.3.2.2 in einfachen Nachrichten/ Mitteilungen von Freunden, Zeiten und Ortsangaben erkennen, sofern keine Abkürzungen verwendet werden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Schreiben (Письмо)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3.4.1.1 schriftlich elementare persönliche Informationen geben (z. B. Name, Adresse, Nationalität, Hobbys, Interessen), gegebenenfalls mithilfe eines Wörterbuchs;</w:t>
            </w:r>
          </w:p>
          <w:p>
            <w:pPr>
              <w:spacing w:after="20"/>
              <w:ind w:left="20"/>
              <w:jc w:val="both"/>
            </w:pPr>
            <w:r>
              <w:rPr>
                <w:rFonts w:ascii="Times New Roman"/>
                <w:b w:val="false"/>
                <w:i w:val="false"/>
                <w:color w:val="000000"/>
                <w:sz w:val="20"/>
              </w:rPr>
              <w:t>3.4.2.1 mithilfe eines Wörterbuchs kurze Wendungen und Sätze schreiben, um auf einem Formular oder in einer Notiz wichtige Informationen zu geben (z. B. Name, Sprache, Adresse, Familie)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Sprachen-wendung (Применение языковых средств)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3.5.1.8 über Gegenstände, Personen, Vorlieben, Abneigungen und Mengenangaben sprechen.</w:t>
            </w:r>
          </w:p>
          <w:p>
            <w:pPr>
              <w:spacing w:after="20"/>
              <w:ind w:left="20"/>
              <w:jc w:val="both"/>
            </w:pPr>
            <w:r>
              <w:rPr>
                <w:rFonts w:ascii="Times New Roman"/>
                <w:b w:val="false"/>
                <w:i w:val="false"/>
                <w:color w:val="000000"/>
                <w:sz w:val="20"/>
              </w:rPr>
              <w:t xml:space="preserve">Genus Verben + Akkusativ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четверть</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Die Gebäude</w:t>
            </w:r>
          </w:p>
          <w:p>
            <w:pPr>
              <w:spacing w:after="20"/>
              <w:ind w:left="20"/>
              <w:jc w:val="both"/>
            </w:pPr>
            <w:r>
              <w:rPr>
                <w:rFonts w:ascii="Times New Roman"/>
                <w:b w:val="false"/>
                <w:i w:val="false"/>
                <w:color w:val="000000"/>
                <w:sz w:val="20"/>
              </w:rPr>
              <w:t>(Здания)</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7.1 Mein Zuhause, mein Zimmer und die Gegenstände </w:t>
            </w:r>
          </w:p>
          <w:p>
            <w:pPr>
              <w:spacing w:after="20"/>
              <w:ind w:left="20"/>
              <w:jc w:val="both"/>
            </w:pPr>
            <w:r>
              <w:rPr>
                <w:rFonts w:ascii="Times New Roman"/>
                <w:b w:val="false"/>
                <w:i w:val="false"/>
                <w:color w:val="000000"/>
                <w:sz w:val="20"/>
              </w:rPr>
              <w:t>(Мой дом, моя комната и предметы)</w:t>
            </w:r>
          </w:p>
          <w:p>
            <w:pPr>
              <w:spacing w:after="20"/>
              <w:ind w:left="20"/>
              <w:jc w:val="both"/>
            </w:pPr>
            <w:r>
              <w:rPr>
                <w:rFonts w:ascii="Times New Roman"/>
                <w:b w:val="false"/>
                <w:i w:val="false"/>
                <w:color w:val="000000"/>
                <w:sz w:val="20"/>
              </w:rPr>
              <w:t xml:space="preserve">7.2 Die Gebäude in der Stadt </w:t>
            </w:r>
          </w:p>
          <w:p>
            <w:pPr>
              <w:spacing w:after="20"/>
              <w:ind w:left="20"/>
              <w:jc w:val="both"/>
            </w:pPr>
            <w:r>
              <w:rPr>
                <w:rFonts w:ascii="Times New Roman"/>
                <w:b w:val="false"/>
                <w:i w:val="false"/>
                <w:color w:val="000000"/>
                <w:sz w:val="20"/>
              </w:rPr>
              <w:t>(Здания в городе)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Hören</w:t>
            </w:r>
          </w:p>
          <w:p>
            <w:pPr>
              <w:spacing w:after="20"/>
              <w:ind w:left="20"/>
              <w:jc w:val="both"/>
            </w:pPr>
            <w:r>
              <w:rPr>
                <w:rFonts w:ascii="Times New Roman"/>
                <w:b w:val="false"/>
                <w:i w:val="false"/>
                <w:color w:val="000000"/>
                <w:sz w:val="20"/>
              </w:rPr>
              <w:t>(Аудирование)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3.1.1.3 Zahlen, Preise, Daten und Wochentage verstehen, sofern diese langsam und klar in einem vertrauten Alltagskontext artikuliert werden.</w:t>
            </w:r>
          </w:p>
          <w:p>
            <w:pPr>
              <w:spacing w:after="20"/>
              <w:ind w:left="20"/>
              <w:jc w:val="both"/>
            </w:pPr>
            <w:r>
              <w:rPr>
                <w:rFonts w:ascii="Times New Roman"/>
                <w:b w:val="false"/>
                <w:i w:val="false"/>
                <w:color w:val="000000"/>
                <w:sz w:val="20"/>
              </w:rPr>
              <w:t>3.1.2.1 kurze und einfache Handlungsanweisungen verstehen, sofern sie langsam und im direkten Gespräch gegeben und von Bildern oder Gesten begleitet werden.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Sprechen</w:t>
            </w:r>
          </w:p>
          <w:p>
            <w:pPr>
              <w:spacing w:after="20"/>
              <w:ind w:left="20"/>
              <w:jc w:val="both"/>
            </w:pPr>
            <w:r>
              <w:rPr>
                <w:rFonts w:ascii="Times New Roman"/>
                <w:b w:val="false"/>
                <w:i w:val="false"/>
                <w:color w:val="000000"/>
                <w:sz w:val="20"/>
              </w:rPr>
              <w:t>(Говорение)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3.2.2.2 dialogisch über kurze alltagsbezogene Themen mithilfe zusätzlichen Materials sprechen;</w:t>
            </w:r>
          </w:p>
          <w:p>
            <w:pPr>
              <w:spacing w:after="20"/>
              <w:ind w:left="20"/>
              <w:jc w:val="both"/>
            </w:pPr>
            <w:r>
              <w:rPr>
                <w:rFonts w:ascii="Times New Roman"/>
                <w:b w:val="false"/>
                <w:i w:val="false"/>
                <w:color w:val="000000"/>
                <w:sz w:val="20"/>
              </w:rPr>
              <w:t>3.2.5.1 elementare Ausdrücke verwenden (z.B. sich bedanken, um etwas bitten, sich entschuldigen)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Lesen</w:t>
            </w:r>
          </w:p>
          <w:p>
            <w:pPr>
              <w:spacing w:after="20"/>
              <w:ind w:left="20"/>
              <w:jc w:val="both"/>
            </w:pPr>
            <w:r>
              <w:rPr>
                <w:rFonts w:ascii="Times New Roman"/>
                <w:b w:val="false"/>
                <w:i w:val="false"/>
                <w:color w:val="000000"/>
                <w:sz w:val="20"/>
              </w:rPr>
              <w:t>(Чтение)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3.3.3.1 sehr kurze, einfache Anweisungen in vertrauten Alltagskontexten verstehen, (z.B. Essen und Trinken verboten), insbesondere, wenn sie bebildert sind</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Schreiben (Письмо)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3.4.2.1 mithilfe eines Wörterbuchs kurze Wendungen und Sätze schreiben, um auf einem Formular oder in einer Notiz wichtige Informationen zu geben (z. B. Name, Sprache, Adresse, Familie)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Sprachen-wendung (Применение языковых средств)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3.5.1.7 über Aktivitäten und Tätigkeiten sprechen.</w:t>
            </w:r>
          </w:p>
          <w:p>
            <w:pPr>
              <w:spacing w:after="20"/>
              <w:ind w:left="20"/>
              <w:jc w:val="both"/>
            </w:pPr>
            <w:r>
              <w:rPr>
                <w:rFonts w:ascii="Times New Roman"/>
                <w:b w:val="false"/>
                <w:i w:val="false"/>
                <w:color w:val="000000"/>
                <w:sz w:val="20"/>
              </w:rPr>
              <w:t>Verben "haben" und "brauchen";</w:t>
            </w:r>
          </w:p>
          <w:p>
            <w:pPr>
              <w:spacing w:after="20"/>
              <w:ind w:left="20"/>
              <w:jc w:val="both"/>
            </w:pPr>
            <w:r>
              <w:rPr>
                <w:rFonts w:ascii="Times New Roman"/>
                <w:b w:val="false"/>
                <w:i w:val="false"/>
                <w:color w:val="000000"/>
                <w:sz w:val="20"/>
              </w:rPr>
              <w:t>3.5.1.8 über Gegenstände, Personen, Vorlieben, Abneigungen und Mengenangaben sprechen.</w:t>
            </w:r>
          </w:p>
          <w:p>
            <w:pPr>
              <w:spacing w:after="20"/>
              <w:ind w:left="20"/>
              <w:jc w:val="both"/>
            </w:pPr>
            <w:r>
              <w:rPr>
                <w:rFonts w:ascii="Times New Roman"/>
                <w:b w:val="false"/>
                <w:i w:val="false"/>
                <w:color w:val="000000"/>
                <w:sz w:val="20"/>
              </w:rPr>
              <w:t xml:space="preserve">Pluralformen </w:t>
            </w:r>
          </w:p>
          <w:p>
            <w:pPr>
              <w:spacing w:after="20"/>
              <w:ind w:left="20"/>
              <w:jc w:val="both"/>
            </w:pPr>
            <w:r>
              <w:rPr>
                <w:rFonts w:ascii="Times New Roman"/>
                <w:b w:val="false"/>
                <w:i w:val="false"/>
                <w:color w:val="000000"/>
                <w:sz w:val="20"/>
              </w:rPr>
              <w:t xml:space="preserve">der Substantive aus der Liste </w:t>
            </w:r>
          </w:p>
          <w:p>
            <w:pPr>
              <w:spacing w:after="20"/>
              <w:ind w:left="20"/>
              <w:jc w:val="both"/>
            </w:pPr>
            <w:r>
              <w:rPr>
                <w:rFonts w:ascii="Times New Roman"/>
                <w:b w:val="false"/>
                <w:i w:val="false"/>
                <w:color w:val="000000"/>
                <w:sz w:val="20"/>
              </w:rPr>
              <w:t>Deklination</w:t>
            </w:r>
          </w:p>
          <w:p>
            <w:pPr>
              <w:spacing w:after="20"/>
              <w:ind w:left="20"/>
              <w:jc w:val="both"/>
            </w:pPr>
            <w:r>
              <w:rPr>
                <w:rFonts w:ascii="Times New Roman"/>
                <w:b w:val="false"/>
                <w:i w:val="false"/>
                <w:color w:val="000000"/>
                <w:sz w:val="20"/>
              </w:rPr>
              <w:t>Nominativ + Akkusativ;</w:t>
            </w:r>
          </w:p>
          <w:p>
            <w:pPr>
              <w:spacing w:after="20"/>
              <w:ind w:left="20"/>
              <w:jc w:val="both"/>
            </w:pPr>
            <w:r>
              <w:rPr>
                <w:rFonts w:ascii="Times New Roman"/>
                <w:b w:val="false"/>
                <w:i w:val="false"/>
                <w:color w:val="000000"/>
                <w:sz w:val="20"/>
              </w:rPr>
              <w:t>3.5.1.9 beschreiben, wie Gegenstände oder Personen sind.</w:t>
            </w:r>
          </w:p>
          <w:p>
            <w:pPr>
              <w:spacing w:after="20"/>
              <w:ind w:left="20"/>
              <w:jc w:val="both"/>
            </w:pPr>
            <w:r>
              <w:rPr>
                <w:rFonts w:ascii="Times New Roman"/>
                <w:b w:val="false"/>
                <w:i w:val="false"/>
                <w:color w:val="000000"/>
                <w:sz w:val="20"/>
              </w:rPr>
              <w:t>Adjektiv:</w:t>
            </w:r>
          </w:p>
          <w:p>
            <w:pPr>
              <w:spacing w:after="20"/>
              <w:ind w:left="20"/>
              <w:jc w:val="both"/>
            </w:pPr>
            <w:r>
              <w:rPr>
                <w:rFonts w:ascii="Times New Roman"/>
                <w:b w:val="false"/>
                <w:i w:val="false"/>
                <w:color w:val="000000"/>
                <w:sz w:val="20"/>
              </w:rPr>
              <w:t>prädikativ zur Beschreibung eines Zustands;</w:t>
            </w:r>
          </w:p>
          <w:p>
            <w:pPr>
              <w:spacing w:after="20"/>
              <w:ind w:left="20"/>
              <w:jc w:val="both"/>
            </w:pPr>
            <w:r>
              <w:rPr>
                <w:rFonts w:ascii="Times New Roman"/>
                <w:b w:val="false"/>
                <w:i w:val="false"/>
                <w:color w:val="000000"/>
                <w:sz w:val="20"/>
              </w:rPr>
              <w:t>3.5.1.10 über bestimmte und unbestimmte Gegenstände und Personen erzählen, etwas verneinen, oder sagen, wer etwas besitzt.</w:t>
            </w:r>
          </w:p>
          <w:p>
            <w:pPr>
              <w:spacing w:after="20"/>
              <w:ind w:left="20"/>
              <w:jc w:val="both"/>
            </w:pPr>
            <w:r>
              <w:rPr>
                <w:rFonts w:ascii="Times New Roman"/>
                <w:b w:val="false"/>
                <w:i w:val="false"/>
                <w:color w:val="000000"/>
                <w:sz w:val="20"/>
              </w:rPr>
              <w:t>Verneinung</w:t>
            </w:r>
          </w:p>
          <w:p>
            <w:pPr>
              <w:spacing w:after="20"/>
              <w:ind w:left="20"/>
              <w:jc w:val="both"/>
            </w:pPr>
            <w:r>
              <w:rPr>
                <w:rFonts w:ascii="Times New Roman"/>
                <w:b w:val="false"/>
                <w:i w:val="false"/>
                <w:color w:val="000000"/>
                <w:sz w:val="20"/>
              </w:rPr>
              <w:t>Negativartikel kein/e</w:t>
            </w:r>
          </w:p>
          <w:p>
            <w:pPr>
              <w:spacing w:after="20"/>
              <w:ind w:left="20"/>
              <w:jc w:val="both"/>
            </w:pPr>
            <w:r>
              <w:rPr>
                <w:rFonts w:ascii="Times New Roman"/>
                <w:b w:val="false"/>
                <w:i w:val="false"/>
                <w:color w:val="000000"/>
                <w:sz w:val="20"/>
              </w:rPr>
              <w:t>(Nomen + Negativartikel im Akkusativ)</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Freizeit-kultur, Feste</w:t>
            </w:r>
          </w:p>
          <w:p>
            <w:pPr>
              <w:spacing w:after="20"/>
              <w:ind w:left="20"/>
              <w:jc w:val="both"/>
            </w:pPr>
            <w:r>
              <w:rPr>
                <w:rFonts w:ascii="Times New Roman"/>
                <w:b w:val="false"/>
                <w:i w:val="false"/>
                <w:color w:val="000000"/>
                <w:sz w:val="20"/>
              </w:rPr>
              <w:t>(Культура досуга,</w:t>
            </w:r>
          </w:p>
          <w:p>
            <w:pPr>
              <w:spacing w:after="20"/>
              <w:ind w:left="20"/>
              <w:jc w:val="both"/>
            </w:pPr>
            <w:r>
              <w:rPr>
                <w:rFonts w:ascii="Times New Roman"/>
                <w:b w:val="false"/>
                <w:i w:val="false"/>
                <w:color w:val="000000"/>
                <w:sz w:val="20"/>
              </w:rPr>
              <w:t>Праздники)</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Orte für Feste (Площадки для праздников)</w:t>
            </w:r>
          </w:p>
          <w:p>
            <w:pPr>
              <w:spacing w:after="20"/>
              <w:ind w:left="20"/>
              <w:jc w:val="both"/>
            </w:pPr>
            <w:r>
              <w:rPr>
                <w:rFonts w:ascii="Times New Roman"/>
                <w:b w:val="false"/>
                <w:i w:val="false"/>
                <w:color w:val="000000"/>
                <w:sz w:val="20"/>
              </w:rPr>
              <w:t>8.2 Transport</w:t>
            </w:r>
          </w:p>
          <w:p>
            <w:pPr>
              <w:spacing w:after="20"/>
              <w:ind w:left="20"/>
              <w:jc w:val="both"/>
            </w:pPr>
            <w:r>
              <w:rPr>
                <w:rFonts w:ascii="Times New Roman"/>
                <w:b w:val="false"/>
                <w:i w:val="false"/>
                <w:color w:val="000000"/>
                <w:sz w:val="20"/>
              </w:rPr>
              <w:t>(Транспорт)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Hören</w:t>
            </w:r>
          </w:p>
          <w:p>
            <w:pPr>
              <w:spacing w:after="20"/>
              <w:ind w:left="20"/>
              <w:jc w:val="both"/>
            </w:pPr>
            <w:r>
              <w:rPr>
                <w:rFonts w:ascii="Times New Roman"/>
                <w:b w:val="false"/>
                <w:i w:val="false"/>
                <w:color w:val="000000"/>
                <w:sz w:val="20"/>
              </w:rPr>
              <w:t>(Аудирование)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 kurze und einfache Handlungsanweisungen verstehen, sofern sie langsam und im direkten Gespräch gegeben und von Bildern oder Gesten begleitet werden;</w:t>
            </w:r>
          </w:p>
          <w:p>
            <w:pPr>
              <w:spacing w:after="20"/>
              <w:ind w:left="20"/>
              <w:jc w:val="both"/>
            </w:pPr>
            <w:r>
              <w:rPr>
                <w:rFonts w:ascii="Times New Roman"/>
                <w:b w:val="false"/>
                <w:i w:val="false"/>
                <w:color w:val="000000"/>
                <w:sz w:val="20"/>
              </w:rPr>
              <w:t>3.1.4.1 einfache Grußformeln und Informationen über einen Gesprächspartner verstehen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Sprechen</w:t>
            </w:r>
          </w:p>
          <w:p>
            <w:pPr>
              <w:spacing w:after="20"/>
              <w:ind w:left="20"/>
              <w:jc w:val="both"/>
            </w:pPr>
            <w:r>
              <w:rPr>
                <w:rFonts w:ascii="Times New Roman"/>
                <w:b w:val="false"/>
                <w:i w:val="false"/>
                <w:color w:val="000000"/>
                <w:sz w:val="20"/>
              </w:rPr>
              <w:t>(Говорение)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3.2.5.1 elementare Ausdrücke verwenden (z.B. sich bedanken, um etwas bitten, sich entschuldigen)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Lesen</w:t>
            </w:r>
          </w:p>
          <w:p>
            <w:pPr>
              <w:spacing w:after="20"/>
              <w:ind w:left="20"/>
              <w:jc w:val="both"/>
            </w:pPr>
            <w:r>
              <w:rPr>
                <w:rFonts w:ascii="Times New Roman"/>
                <w:b w:val="false"/>
                <w:i w:val="false"/>
                <w:color w:val="000000"/>
                <w:sz w:val="20"/>
              </w:rPr>
              <w:t>(Чтение)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3.3.2.1 in verschiedenen Textsorten verstehen, zu welchem Anlass er/sie eingeladen wird, sowie Informationen über Familienangehörige, Freunde, den Tag, die Uhrzeit und den Ort;</w:t>
            </w:r>
          </w:p>
          <w:p>
            <w:pPr>
              <w:spacing w:after="20"/>
              <w:ind w:left="20"/>
              <w:jc w:val="both"/>
            </w:pPr>
            <w:r>
              <w:rPr>
                <w:rFonts w:ascii="Times New Roman"/>
                <w:b w:val="false"/>
                <w:i w:val="false"/>
                <w:color w:val="000000"/>
                <w:sz w:val="20"/>
              </w:rPr>
              <w:t>3.3.2.2 in einfachen Nachrichten/ Mitteilungen von Freunden, Zeiten und Ortsangaben erkennen, sofern keine Abkürzungen verwendet werden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Schreiben</w:t>
            </w:r>
          </w:p>
          <w:p>
            <w:pPr>
              <w:spacing w:after="20"/>
              <w:ind w:left="20"/>
              <w:jc w:val="both"/>
            </w:pPr>
            <w:r>
              <w:rPr>
                <w:rFonts w:ascii="Times New Roman"/>
                <w:b w:val="false"/>
                <w:i w:val="false"/>
                <w:color w:val="000000"/>
                <w:sz w:val="20"/>
              </w:rPr>
              <w:t>(Письмо)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3.4.1.1 schriftlich elementare persönliche Informationen geben (z. B. Name, Adresse, Nationalität, Hobbys, Interessen), gegebenenfalls mithilfe eines Wörterbuchs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Sprachen-wendung</w:t>
            </w:r>
          </w:p>
          <w:p>
            <w:pPr>
              <w:spacing w:after="20"/>
              <w:ind w:left="20"/>
              <w:jc w:val="both"/>
            </w:pPr>
            <w:r>
              <w:rPr>
                <w:rFonts w:ascii="Times New Roman"/>
                <w:b w:val="false"/>
                <w:i w:val="false"/>
                <w:color w:val="000000"/>
                <w:sz w:val="20"/>
              </w:rPr>
              <w:t>(Применение языковых средств)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 Tätigkeiten beschreiben.</w:t>
            </w:r>
          </w:p>
          <w:p>
            <w:pPr>
              <w:spacing w:after="20"/>
              <w:ind w:left="20"/>
              <w:jc w:val="both"/>
            </w:pPr>
            <w:r>
              <w:rPr>
                <w:rFonts w:ascii="Times New Roman"/>
                <w:b w:val="false"/>
                <w:i w:val="false"/>
                <w:color w:val="000000"/>
                <w:sz w:val="20"/>
              </w:rPr>
              <w:t xml:space="preserve">Positionen im Satz: </w:t>
            </w:r>
          </w:p>
          <w:p>
            <w:pPr>
              <w:spacing w:after="20"/>
              <w:ind w:left="20"/>
              <w:jc w:val="both"/>
            </w:pPr>
            <w:r>
              <w:rPr>
                <w:rFonts w:ascii="Times New Roman"/>
                <w:b w:val="false"/>
                <w:i w:val="false"/>
                <w:color w:val="000000"/>
                <w:sz w:val="20"/>
              </w:rPr>
              <w:t>Regelmäßige Verben;</w:t>
            </w:r>
          </w:p>
          <w:p>
            <w:pPr>
              <w:spacing w:after="20"/>
              <w:ind w:left="20"/>
              <w:jc w:val="both"/>
            </w:pPr>
            <w:r>
              <w:rPr>
                <w:rFonts w:ascii="Times New Roman"/>
                <w:b w:val="false"/>
                <w:i w:val="false"/>
                <w:color w:val="000000"/>
                <w:sz w:val="20"/>
              </w:rPr>
              <w:t>3.5.1.3 Fragen stellen und sie beantworten.</w:t>
            </w:r>
          </w:p>
          <w:p>
            <w:pPr>
              <w:spacing w:after="20"/>
              <w:ind w:left="20"/>
              <w:jc w:val="both"/>
            </w:pPr>
            <w:r>
              <w:rPr>
                <w:rFonts w:ascii="Times New Roman"/>
                <w:b w:val="false"/>
                <w:i w:val="false"/>
                <w:color w:val="000000"/>
                <w:sz w:val="20"/>
              </w:rPr>
              <w:t>Fragen: W-Frage;</w:t>
            </w:r>
          </w:p>
          <w:p>
            <w:pPr>
              <w:spacing w:after="20"/>
              <w:ind w:left="20"/>
              <w:jc w:val="both"/>
            </w:pPr>
            <w:r>
              <w:rPr>
                <w:rFonts w:ascii="Times New Roman"/>
                <w:b w:val="false"/>
                <w:i w:val="false"/>
                <w:color w:val="000000"/>
                <w:sz w:val="20"/>
              </w:rPr>
              <w:t>3.5.1.4 Aktuelles und Gewohnheiten beschreiben.</w:t>
            </w:r>
          </w:p>
          <w:p>
            <w:pPr>
              <w:spacing w:after="20"/>
              <w:ind w:left="20"/>
              <w:jc w:val="both"/>
            </w:pPr>
            <w:r>
              <w:rPr>
                <w:rFonts w:ascii="Times New Roman"/>
                <w:b w:val="false"/>
                <w:i w:val="false"/>
                <w:color w:val="000000"/>
                <w:sz w:val="20"/>
              </w:rPr>
              <w:t>Zeiten</w:t>
            </w:r>
          </w:p>
          <w:p>
            <w:pPr>
              <w:spacing w:after="20"/>
              <w:ind w:left="20"/>
              <w:jc w:val="both"/>
            </w:pPr>
            <w:r>
              <w:rPr>
                <w:rFonts w:ascii="Times New Roman"/>
                <w:b w:val="false"/>
                <w:i w:val="false"/>
                <w:color w:val="000000"/>
                <w:sz w:val="20"/>
              </w:rPr>
              <w:t>Präsens;</w:t>
            </w:r>
          </w:p>
          <w:p>
            <w:pPr>
              <w:spacing w:after="20"/>
              <w:ind w:left="20"/>
              <w:jc w:val="both"/>
            </w:pPr>
            <w:r>
              <w:rPr>
                <w:rFonts w:ascii="Times New Roman"/>
                <w:b w:val="false"/>
                <w:i w:val="false"/>
                <w:color w:val="000000"/>
                <w:sz w:val="20"/>
              </w:rPr>
              <w:t>3.5.1.7 über Aktivitäten und Tätigkeiten sprechen.</w:t>
            </w:r>
          </w:p>
          <w:p>
            <w:pPr>
              <w:spacing w:after="20"/>
              <w:ind w:left="20"/>
              <w:jc w:val="both"/>
            </w:pPr>
            <w:r>
              <w:rPr>
                <w:rFonts w:ascii="Times New Roman"/>
                <w:b w:val="false"/>
                <w:i w:val="false"/>
                <w:color w:val="000000"/>
                <w:sz w:val="20"/>
              </w:rPr>
              <w:t>Verben: Hilfsverb: sein;</w:t>
            </w:r>
          </w:p>
          <w:p>
            <w:pPr>
              <w:spacing w:after="20"/>
              <w:ind w:left="20"/>
              <w:jc w:val="both"/>
            </w:pPr>
            <w:r>
              <w:rPr>
                <w:rFonts w:ascii="Times New Roman"/>
                <w:b w:val="false"/>
                <w:i w:val="false"/>
                <w:color w:val="000000"/>
                <w:sz w:val="20"/>
              </w:rPr>
              <w:t xml:space="preserve">3.5.1.11 abwechslungsreiche Fragen zu verschiedenen Personen stellen und beantworten: </w:t>
            </w:r>
          </w:p>
          <w:p>
            <w:pPr>
              <w:spacing w:after="20"/>
              <w:ind w:left="20"/>
              <w:jc w:val="both"/>
            </w:pPr>
            <w:r>
              <w:rPr>
                <w:rFonts w:ascii="Times New Roman"/>
                <w:b w:val="false"/>
                <w:i w:val="false"/>
                <w:color w:val="000000"/>
                <w:sz w:val="20"/>
              </w:rPr>
              <w:t>Personalpronomen ich, du, er/sie + entsprechende Endungen;</w:t>
            </w:r>
          </w:p>
          <w:p>
            <w:pPr>
              <w:spacing w:after="20"/>
              <w:ind w:left="20"/>
              <w:jc w:val="both"/>
            </w:pPr>
            <w:r>
              <w:rPr>
                <w:rFonts w:ascii="Times New Roman"/>
                <w:b w:val="false"/>
                <w:i w:val="false"/>
                <w:color w:val="000000"/>
                <w:sz w:val="20"/>
              </w:rPr>
              <w:t>3.5.1.12 verschiedene Aktivitäten, Gegenstände und Möglichkeiten aufzählen. Konnektoren</w:t>
            </w:r>
          </w:p>
          <w:p>
            <w:pPr>
              <w:spacing w:after="20"/>
              <w:ind w:left="20"/>
              <w:jc w:val="both"/>
            </w:pPr>
            <w:r>
              <w:rPr>
                <w:rFonts w:ascii="Times New Roman"/>
                <w:b w:val="false"/>
                <w:i w:val="false"/>
                <w:color w:val="000000"/>
                <w:sz w:val="20"/>
              </w:rPr>
              <w:t>und und oder;</w:t>
            </w:r>
          </w:p>
          <w:p>
            <w:pPr>
              <w:spacing w:after="20"/>
              <w:ind w:left="20"/>
              <w:jc w:val="both"/>
            </w:pPr>
            <w:r>
              <w:rPr>
                <w:rFonts w:ascii="Times New Roman"/>
                <w:b w:val="false"/>
                <w:i w:val="false"/>
                <w:color w:val="000000"/>
                <w:sz w:val="20"/>
              </w:rPr>
              <w:t>3.5.1.13 sagen, woher jemand kommt, wo jemand ist.</w:t>
            </w:r>
          </w:p>
          <w:p>
            <w:pPr>
              <w:spacing w:after="20"/>
              <w:ind w:left="20"/>
              <w:jc w:val="both"/>
            </w:pPr>
            <w:r>
              <w:rPr>
                <w:rFonts w:ascii="Times New Roman"/>
                <w:b w:val="false"/>
                <w:i w:val="false"/>
                <w:color w:val="000000"/>
                <w:sz w:val="20"/>
              </w:rPr>
              <w:t>Feste Wendungen mit: in, aus</w:t>
            </w:r>
          </w:p>
        </w:tc>
      </w:tr>
    </w:tbl>
    <w:bookmarkStart w:name="z237" w:id="216"/>
    <w:p>
      <w:pPr>
        <w:spacing w:after="0"/>
        <w:ind w:left="0"/>
        <w:jc w:val="both"/>
      </w:pPr>
      <w:r>
        <w:rPr>
          <w:rFonts w:ascii="Times New Roman"/>
          <w:b w:val="false"/>
          <w:i w:val="false"/>
          <w:color w:val="000000"/>
          <w:sz w:val="28"/>
        </w:rPr>
        <w:t>
      2) 4 класс:</w:t>
      </w:r>
    </w:p>
    <w:bookmarkEnd w:id="2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Сквозные темы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четверть</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Über mich</w:t>
            </w:r>
          </w:p>
          <w:p>
            <w:pPr>
              <w:spacing w:after="20"/>
              <w:ind w:left="20"/>
              <w:jc w:val="both"/>
            </w:pPr>
            <w:r>
              <w:rPr>
                <w:rFonts w:ascii="Times New Roman"/>
                <w:b w:val="false"/>
                <w:i w:val="false"/>
                <w:color w:val="000000"/>
                <w:sz w:val="20"/>
              </w:rPr>
              <w:t>(Обо мне)</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Stundenplan/</w:t>
            </w:r>
          </w:p>
          <w:p>
            <w:pPr>
              <w:spacing w:after="20"/>
              <w:ind w:left="20"/>
              <w:jc w:val="both"/>
            </w:pPr>
            <w:r>
              <w:rPr>
                <w:rFonts w:ascii="Times New Roman"/>
                <w:b w:val="false"/>
                <w:i w:val="false"/>
                <w:color w:val="000000"/>
                <w:sz w:val="20"/>
              </w:rPr>
              <w:t>Schule Расписание/ Школа</w:t>
            </w:r>
          </w:p>
          <w:p>
            <w:pPr>
              <w:spacing w:after="20"/>
              <w:ind w:left="20"/>
              <w:jc w:val="both"/>
            </w:pPr>
            <w:r>
              <w:rPr>
                <w:rFonts w:ascii="Times New Roman"/>
                <w:b w:val="false"/>
                <w:i w:val="false"/>
                <w:color w:val="000000"/>
                <w:sz w:val="20"/>
              </w:rPr>
              <w:t>1.2 Schulfächer Школьные предметы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Hören (Аудирование)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4.1.1.1 verstehen, wenn sehr langsam und sorgfältig gesprochen wird und wenn lange Pausen Zeit lassen, den Sinn zu erfassen;</w:t>
            </w:r>
          </w:p>
          <w:p>
            <w:pPr>
              <w:spacing w:after="20"/>
              <w:ind w:left="20"/>
              <w:jc w:val="both"/>
            </w:pPr>
            <w:r>
              <w:rPr>
                <w:rFonts w:ascii="Times New Roman"/>
                <w:b w:val="false"/>
                <w:i w:val="false"/>
                <w:color w:val="000000"/>
                <w:sz w:val="20"/>
              </w:rPr>
              <w:t>4.1.1.2 konkrete Informationen (z.B. Orts- und Zeitangaben) zu vertrauten Themen im Alltagsleben erfassen, sofern diese langsam und klar artikuliert werden;</w:t>
            </w:r>
          </w:p>
          <w:p>
            <w:pPr>
              <w:spacing w:after="20"/>
              <w:ind w:left="20"/>
              <w:jc w:val="both"/>
            </w:pPr>
            <w:r>
              <w:rPr>
                <w:rFonts w:ascii="Times New Roman"/>
                <w:b w:val="false"/>
                <w:i w:val="false"/>
                <w:color w:val="000000"/>
                <w:sz w:val="20"/>
              </w:rPr>
              <w:t xml:space="preserve">4.1.1.3 einige Wörter und Ausdrücke verstehen, wenn Leute über sich selbst, Familie, Schule, Hobbys oder über seine / ihre Umgebung sprechen, sofern sie dabei langsam und klar sprechen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Sprechen (Говорение)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4.2.1.1 buchstabieren, Wörter und Sätze aussprechen;</w:t>
            </w:r>
          </w:p>
          <w:p>
            <w:pPr>
              <w:spacing w:after="20"/>
              <w:ind w:left="20"/>
              <w:jc w:val="both"/>
            </w:pPr>
            <w:r>
              <w:rPr>
                <w:rFonts w:ascii="Times New Roman"/>
                <w:b w:val="false"/>
                <w:i w:val="false"/>
                <w:color w:val="000000"/>
                <w:sz w:val="20"/>
              </w:rPr>
              <w:t>4.2.1.3 sich mit einfachen, überwiegend isolierten Wendungen über Menschen und Orte äußern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Lesen (Чтение)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4.3.1.1 sehr kurze, einfache Texte lesen und verstehen, indem er/sie bekannte Namen, Wörter und einfachste Wendungen heraussucht</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Schreiben (Письмо)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4.4.4.2 in einfacher Sprache beschreiben, wie ein Raum aussieht;</w:t>
            </w:r>
          </w:p>
          <w:p>
            <w:pPr>
              <w:spacing w:after="20"/>
              <w:ind w:left="20"/>
              <w:jc w:val="both"/>
            </w:pPr>
            <w:r>
              <w:rPr>
                <w:rFonts w:ascii="Times New Roman"/>
                <w:b w:val="false"/>
                <w:i w:val="false"/>
                <w:color w:val="000000"/>
                <w:sz w:val="20"/>
              </w:rPr>
              <w:t>4.4.4.3 einfache Wörter verwenden, um bestimmte Alltagsobjekte zu beschreiben (z. B. Farbe und Form)</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Sprachenwendung</w:t>
            </w:r>
          </w:p>
          <w:p>
            <w:pPr>
              <w:spacing w:after="20"/>
              <w:ind w:left="20"/>
              <w:jc w:val="both"/>
            </w:pPr>
            <w:r>
              <w:rPr>
                <w:rFonts w:ascii="Times New Roman"/>
                <w:b w:val="false"/>
                <w:i w:val="false"/>
                <w:color w:val="000000"/>
                <w:sz w:val="20"/>
              </w:rPr>
              <w:t>(Применение языковых средств)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4.5.1.2 Gegenstände und Personen genauer beschreiben.</w:t>
            </w:r>
          </w:p>
          <w:p>
            <w:pPr>
              <w:spacing w:after="20"/>
              <w:ind w:left="20"/>
              <w:jc w:val="both"/>
            </w:pPr>
            <w:r>
              <w:rPr>
                <w:rFonts w:ascii="Times New Roman"/>
                <w:b w:val="false"/>
                <w:i w:val="false"/>
                <w:color w:val="000000"/>
                <w:sz w:val="20"/>
              </w:rPr>
              <w:t xml:space="preserve">Verb Valenz: </w:t>
            </w:r>
          </w:p>
          <w:p>
            <w:pPr>
              <w:spacing w:after="20"/>
              <w:ind w:left="20"/>
              <w:jc w:val="both"/>
            </w:pPr>
            <w:r>
              <w:rPr>
                <w:rFonts w:ascii="Times New Roman"/>
                <w:b w:val="false"/>
                <w:i w:val="false"/>
                <w:color w:val="000000"/>
                <w:sz w:val="20"/>
              </w:rPr>
              <w:t xml:space="preserve">Akkusativergänzung </w:t>
            </w:r>
          </w:p>
          <w:p>
            <w:pPr>
              <w:spacing w:after="20"/>
              <w:ind w:left="20"/>
              <w:jc w:val="both"/>
            </w:pPr>
            <w:r>
              <w:rPr>
                <w:rFonts w:ascii="Times New Roman"/>
                <w:b w:val="false"/>
                <w:i w:val="false"/>
                <w:color w:val="000000"/>
                <w:sz w:val="20"/>
              </w:rPr>
              <w:t>Direktivergänzung;</w:t>
            </w:r>
          </w:p>
          <w:p>
            <w:pPr>
              <w:spacing w:after="20"/>
              <w:ind w:left="20"/>
              <w:jc w:val="both"/>
            </w:pPr>
            <w:r>
              <w:rPr>
                <w:rFonts w:ascii="Times New Roman"/>
                <w:b w:val="false"/>
                <w:i w:val="false"/>
                <w:color w:val="000000"/>
                <w:sz w:val="20"/>
              </w:rPr>
              <w:t>4.5.1.3 sagen, wo etwas ist.</w:t>
            </w:r>
          </w:p>
          <w:p>
            <w:pPr>
              <w:spacing w:after="20"/>
              <w:ind w:left="20"/>
              <w:jc w:val="both"/>
            </w:pPr>
            <w:r>
              <w:rPr>
                <w:rFonts w:ascii="Times New Roman"/>
                <w:b w:val="false"/>
                <w:i w:val="false"/>
                <w:color w:val="000000"/>
                <w:sz w:val="20"/>
              </w:rPr>
              <w:t xml:space="preserve">Deklination: </w:t>
            </w:r>
          </w:p>
          <w:p>
            <w:pPr>
              <w:spacing w:after="20"/>
              <w:ind w:left="20"/>
              <w:jc w:val="both"/>
            </w:pPr>
            <w:r>
              <w:rPr>
                <w:rFonts w:ascii="Times New Roman"/>
                <w:b w:val="false"/>
                <w:i w:val="false"/>
                <w:color w:val="000000"/>
                <w:sz w:val="20"/>
              </w:rPr>
              <w:t>Dativ Ortsangaben</w:t>
            </w:r>
          </w:p>
          <w:p>
            <w:pPr>
              <w:spacing w:after="20"/>
              <w:ind w:left="20"/>
              <w:jc w:val="both"/>
            </w:pPr>
            <w:r>
              <w:rPr>
                <w:rFonts w:ascii="Times New Roman"/>
                <w:b w:val="false"/>
                <w:i w:val="false"/>
                <w:color w:val="000000"/>
                <w:sz w:val="20"/>
              </w:rPr>
              <w:t>Dativ als feste Wendung;</w:t>
            </w:r>
          </w:p>
          <w:p>
            <w:pPr>
              <w:spacing w:after="20"/>
              <w:ind w:left="20"/>
              <w:jc w:val="both"/>
            </w:pPr>
            <w:r>
              <w:rPr>
                <w:rFonts w:ascii="Times New Roman"/>
                <w:b w:val="false"/>
                <w:i w:val="false"/>
                <w:color w:val="000000"/>
                <w:sz w:val="20"/>
              </w:rPr>
              <w:t xml:space="preserve">4.5.1.4 Fragen stellen und die Antworten verstehen. </w:t>
            </w:r>
          </w:p>
          <w:p>
            <w:pPr>
              <w:spacing w:after="20"/>
              <w:ind w:left="20"/>
              <w:jc w:val="both"/>
            </w:pPr>
            <w:r>
              <w:rPr>
                <w:rFonts w:ascii="Times New Roman"/>
                <w:b w:val="false"/>
                <w:i w:val="false"/>
                <w:color w:val="000000"/>
                <w:sz w:val="20"/>
              </w:rPr>
              <w:t>Präpositionen</w:t>
            </w:r>
          </w:p>
          <w:p>
            <w:pPr>
              <w:spacing w:after="20"/>
              <w:ind w:left="20"/>
              <w:jc w:val="both"/>
            </w:pPr>
            <w:r>
              <w:rPr>
                <w:rFonts w:ascii="Times New Roman"/>
                <w:b w:val="false"/>
                <w:i w:val="false"/>
                <w:color w:val="000000"/>
                <w:sz w:val="20"/>
              </w:rPr>
              <w:t>Lokale Präpositionen;</w:t>
            </w:r>
          </w:p>
          <w:p>
            <w:pPr>
              <w:spacing w:after="20"/>
              <w:ind w:left="20"/>
              <w:jc w:val="both"/>
            </w:pPr>
            <w:r>
              <w:rPr>
                <w:rFonts w:ascii="Times New Roman"/>
                <w:b w:val="false"/>
                <w:i w:val="false"/>
                <w:color w:val="000000"/>
                <w:sz w:val="20"/>
              </w:rPr>
              <w:t>4.5.1.6 Vorgänge mit Ergänzungen beschreiben und Fragen stellen. Deklination</w:t>
            </w:r>
          </w:p>
          <w:p>
            <w:pPr>
              <w:spacing w:after="20"/>
              <w:ind w:left="20"/>
              <w:jc w:val="both"/>
            </w:pPr>
            <w:r>
              <w:rPr>
                <w:rFonts w:ascii="Times New Roman"/>
                <w:b w:val="false"/>
                <w:i w:val="false"/>
                <w:color w:val="000000"/>
                <w:sz w:val="20"/>
              </w:rPr>
              <w:t>Präposition mit, zu in festen Wendungen. (z.B. mit dem Bus, zur Schule, nach Hause);</w:t>
            </w:r>
          </w:p>
          <w:p>
            <w:pPr>
              <w:spacing w:after="20"/>
              <w:ind w:left="20"/>
              <w:jc w:val="both"/>
            </w:pPr>
            <w:r>
              <w:rPr>
                <w:rFonts w:ascii="Times New Roman"/>
                <w:b w:val="false"/>
                <w:i w:val="false"/>
                <w:color w:val="000000"/>
                <w:sz w:val="20"/>
              </w:rPr>
              <w:t>4.5.1.8 über bestimmte und unbestimmte Dinge und Menschen sprechen und nach ihnen fragen. Demonstrativpronomen: der/das/die Bezug erkennen:</w:t>
            </w:r>
          </w:p>
          <w:p>
            <w:pPr>
              <w:spacing w:after="20"/>
              <w:ind w:left="20"/>
              <w:jc w:val="both"/>
            </w:pPr>
            <w:r>
              <w:rPr>
                <w:rFonts w:ascii="Times New Roman"/>
                <w:b w:val="false"/>
                <w:i w:val="false"/>
                <w:color w:val="000000"/>
                <w:sz w:val="20"/>
              </w:rPr>
              <w:t>der–er, die–sie, das–es, die–sie.</w:t>
            </w:r>
          </w:p>
          <w:p>
            <w:pPr>
              <w:spacing w:after="20"/>
              <w:ind w:left="20"/>
              <w:jc w:val="both"/>
            </w:pPr>
            <w:r>
              <w:rPr>
                <w:rFonts w:ascii="Times New Roman"/>
                <w:b w:val="false"/>
                <w:i w:val="false"/>
                <w:color w:val="000000"/>
                <w:sz w:val="20"/>
              </w:rPr>
              <w:t xml:space="preserve">Indefinitpronomen: </w:t>
            </w:r>
          </w:p>
          <w:p>
            <w:pPr>
              <w:spacing w:after="20"/>
              <w:ind w:left="20"/>
              <w:jc w:val="both"/>
            </w:pPr>
            <w:r>
              <w:rPr>
                <w:rFonts w:ascii="Times New Roman"/>
                <w:b w:val="false"/>
                <w:i w:val="false"/>
                <w:color w:val="000000"/>
                <w:sz w:val="20"/>
              </w:rPr>
              <w:t xml:space="preserve">viele, nichts, etwas … </w:t>
            </w:r>
          </w:p>
          <w:p>
            <w:pPr>
              <w:spacing w:after="20"/>
              <w:ind w:left="20"/>
              <w:jc w:val="both"/>
            </w:pPr>
            <w:r>
              <w:rPr>
                <w:rFonts w:ascii="Times New Roman"/>
                <w:b w:val="false"/>
                <w:i w:val="false"/>
                <w:color w:val="000000"/>
                <w:sz w:val="20"/>
              </w:rPr>
              <w:t>Possessivpronomen</w:t>
            </w:r>
          </w:p>
          <w:p>
            <w:pPr>
              <w:spacing w:after="20"/>
              <w:ind w:left="20"/>
              <w:jc w:val="both"/>
            </w:pPr>
            <w:r>
              <w:rPr>
                <w:rFonts w:ascii="Times New Roman"/>
                <w:b w:val="false"/>
                <w:i w:val="false"/>
                <w:color w:val="000000"/>
                <w:sz w:val="20"/>
              </w:rPr>
              <w:t>sein/e, ihr/e, unser/e, euer/eure</w:t>
            </w:r>
          </w:p>
          <w:p>
            <w:pPr>
              <w:spacing w:after="20"/>
              <w:ind w:left="20"/>
              <w:jc w:val="both"/>
            </w:pPr>
            <w:r>
              <w:rPr>
                <w:rFonts w:ascii="Times New Roman"/>
                <w:b w:val="false"/>
                <w:i w:val="false"/>
                <w:color w:val="000000"/>
                <w:sz w:val="20"/>
              </w:rPr>
              <w:t>Pronomen: man</w:t>
            </w:r>
          </w:p>
          <w:p>
            <w:pPr>
              <w:spacing w:after="20"/>
              <w:ind w:left="20"/>
              <w:jc w:val="both"/>
            </w:pPr>
            <w:r>
              <w:rPr>
                <w:rFonts w:ascii="Times New Roman"/>
                <w:b w:val="false"/>
                <w:i w:val="false"/>
                <w:color w:val="000000"/>
                <w:sz w:val="20"/>
              </w:rPr>
              <w:t>Personalpronomen im Akkusativ: mich, dich ihn/sie, sie (Plural).</w:t>
            </w:r>
          </w:p>
          <w:p>
            <w:pPr>
              <w:spacing w:after="20"/>
              <w:ind w:left="20"/>
              <w:jc w:val="both"/>
            </w:pPr>
            <w:r>
              <w:rPr>
                <w:rFonts w:ascii="Times New Roman"/>
                <w:b w:val="false"/>
                <w:i w:val="false"/>
                <w:color w:val="000000"/>
                <w:sz w:val="20"/>
              </w:rPr>
              <w:t>(schenken + Personalpronomen im Dativ)</w:t>
            </w:r>
          </w:p>
          <w:p>
            <w:pPr>
              <w:spacing w:after="20"/>
              <w:ind w:left="20"/>
              <w:jc w:val="both"/>
            </w:pPr>
            <w:r>
              <w:rPr>
                <w:rFonts w:ascii="Times New Roman"/>
                <w:b w:val="false"/>
                <w:i w:val="false"/>
                <w:color w:val="000000"/>
                <w:sz w:val="20"/>
              </w:rPr>
              <w:t>Personalpronomen im Dativ</w:t>
            </w:r>
          </w:p>
          <w:p>
            <w:pPr>
              <w:spacing w:after="20"/>
              <w:ind w:left="20"/>
              <w:jc w:val="both"/>
            </w:pPr>
            <w:r>
              <w:rPr>
                <w:rFonts w:ascii="Times New Roman"/>
                <w:b w:val="false"/>
                <w:i w:val="false"/>
                <w:color w:val="000000"/>
                <w:sz w:val="20"/>
              </w:rPr>
              <w:t>mir, dir, ihm/ihr, ihnen (Plural)</w:t>
            </w:r>
          </w:p>
          <w:p>
            <w:pPr>
              <w:spacing w:after="20"/>
              <w:ind w:left="20"/>
              <w:jc w:val="both"/>
            </w:pPr>
            <w:r>
              <w:rPr>
                <w:rFonts w:ascii="Times New Roman"/>
                <w:b w:val="false"/>
                <w:i w:val="false"/>
                <w:color w:val="000000"/>
                <w:sz w:val="20"/>
              </w:rPr>
              <w:t>Personalpronomen Sie (formal)</w:t>
            </w:r>
          </w:p>
          <w:p>
            <w:pPr>
              <w:spacing w:after="20"/>
              <w:ind w:left="20"/>
              <w:jc w:val="both"/>
            </w:pPr>
            <w:r>
              <w:rPr>
                <w:rFonts w:ascii="Times New Roman"/>
                <w:b w:val="false"/>
                <w:i w:val="false"/>
                <w:color w:val="000000"/>
                <w:sz w:val="20"/>
              </w:rPr>
              <w:t>Verb gefallen, lieber, besser;</w:t>
            </w:r>
          </w:p>
          <w:p>
            <w:pPr>
              <w:spacing w:after="20"/>
              <w:ind w:left="20"/>
              <w:jc w:val="both"/>
            </w:pPr>
            <w:r>
              <w:rPr>
                <w:rFonts w:ascii="Times New Roman"/>
                <w:b w:val="false"/>
                <w:i w:val="false"/>
                <w:color w:val="000000"/>
                <w:sz w:val="20"/>
              </w:rPr>
              <w:t>4.5.1.10 darüber sprechen, wo Gegenstände oder Personen sind und einfache Wegbeschreibungen geben.</w:t>
            </w:r>
          </w:p>
          <w:p>
            <w:pPr>
              <w:spacing w:after="20"/>
              <w:ind w:left="20"/>
              <w:jc w:val="both"/>
            </w:pPr>
            <w:r>
              <w:rPr>
                <w:rFonts w:ascii="Times New Roman"/>
                <w:b w:val="false"/>
                <w:i w:val="false"/>
                <w:color w:val="000000"/>
                <w:sz w:val="20"/>
              </w:rPr>
              <w:t>Präposition – lokal</w:t>
            </w:r>
          </w:p>
          <w:p>
            <w:pPr>
              <w:spacing w:after="20"/>
              <w:ind w:left="20"/>
              <w:jc w:val="both"/>
            </w:pPr>
            <w:r>
              <w:rPr>
                <w:rFonts w:ascii="Times New Roman"/>
                <w:b w:val="false"/>
                <w:i w:val="false"/>
                <w:color w:val="000000"/>
                <w:sz w:val="20"/>
              </w:rPr>
              <w:t>am, aus, bei, in, nach, zum</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Meine Umwelt</w:t>
            </w:r>
          </w:p>
          <w:p>
            <w:pPr>
              <w:spacing w:after="20"/>
              <w:ind w:left="20"/>
              <w:jc w:val="both"/>
            </w:pPr>
            <w:r>
              <w:rPr>
                <w:rFonts w:ascii="Times New Roman"/>
                <w:b w:val="false"/>
                <w:i w:val="false"/>
                <w:color w:val="000000"/>
                <w:sz w:val="20"/>
              </w:rPr>
              <w:t>(Мой окружающий мир)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Meine Familie und Freunde</w:t>
            </w:r>
          </w:p>
          <w:p>
            <w:pPr>
              <w:spacing w:after="20"/>
              <w:ind w:left="20"/>
              <w:jc w:val="both"/>
            </w:pPr>
            <w:r>
              <w:rPr>
                <w:rFonts w:ascii="Times New Roman"/>
                <w:b w:val="false"/>
                <w:i w:val="false"/>
                <w:color w:val="000000"/>
                <w:sz w:val="20"/>
              </w:rPr>
              <w:t>(Моя семья и друзья)</w:t>
            </w:r>
          </w:p>
          <w:p>
            <w:pPr>
              <w:spacing w:after="20"/>
              <w:ind w:left="20"/>
              <w:jc w:val="both"/>
            </w:pPr>
            <w:r>
              <w:rPr>
                <w:rFonts w:ascii="Times New Roman"/>
                <w:b w:val="false"/>
                <w:i w:val="false"/>
                <w:color w:val="000000"/>
                <w:sz w:val="20"/>
              </w:rPr>
              <w:t>2.2 Gute und Schlechte</w:t>
            </w:r>
          </w:p>
          <w:p>
            <w:pPr>
              <w:spacing w:after="20"/>
              <w:ind w:left="20"/>
              <w:jc w:val="both"/>
            </w:pPr>
            <w:r>
              <w:rPr>
                <w:rFonts w:ascii="Times New Roman"/>
                <w:b w:val="false"/>
                <w:i w:val="false"/>
                <w:color w:val="000000"/>
                <w:sz w:val="20"/>
              </w:rPr>
              <w:t>(Что такое хорошо, что такое плохо)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Hören (Аудирование)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4.1.1.3 einige Wörter und</w:t>
            </w:r>
          </w:p>
          <w:p>
            <w:pPr>
              <w:spacing w:after="20"/>
              <w:ind w:left="20"/>
              <w:jc w:val="both"/>
            </w:pPr>
            <w:r>
              <w:rPr>
                <w:rFonts w:ascii="Times New Roman"/>
                <w:b w:val="false"/>
                <w:i w:val="false"/>
                <w:color w:val="000000"/>
                <w:sz w:val="20"/>
              </w:rPr>
              <w:t>Ausdrücke verstehen, wenn Leute über sich selbst, Familie, Schule, Hobbys oder über ihre Umgebung sprechen, sofern sie dabei langsam und klar sprechen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Sprechen (Говорение)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4.2.1.2 Sätze und Fragen mit richtiger Intonation aussprechen;</w:t>
            </w:r>
          </w:p>
          <w:p>
            <w:pPr>
              <w:spacing w:after="20"/>
              <w:ind w:left="20"/>
              <w:jc w:val="both"/>
            </w:pPr>
            <w:r>
              <w:rPr>
                <w:rFonts w:ascii="Times New Roman"/>
                <w:b w:val="false"/>
                <w:i w:val="false"/>
                <w:color w:val="000000"/>
                <w:sz w:val="20"/>
              </w:rPr>
              <w:t>4.2.2.1 sich auf einfache Art verständigen, etwas langsamer wiederholt, umformuliert oder korrigiert wird;</w:t>
            </w:r>
          </w:p>
          <w:p>
            <w:pPr>
              <w:spacing w:after="20"/>
              <w:ind w:left="20"/>
              <w:jc w:val="both"/>
            </w:pPr>
            <w:r>
              <w:rPr>
                <w:rFonts w:ascii="Times New Roman"/>
                <w:b w:val="false"/>
                <w:i w:val="false"/>
                <w:color w:val="000000"/>
                <w:sz w:val="20"/>
              </w:rPr>
              <w:t>4.2.3.1 einfache Situationen des täglichen Lebens in kurzen Sätzen beschreiben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Lesen (Чтение)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4.3.1.1 sehr kurze, einfache Texte lesen und verstehen, indem er/sie bekannte Namen, Wörter und einfachste Wendungen heraussucht</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Schreiben (Письмо)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4.4.2.2 mithilfe eines Wörterbuchs Nachrichten und Online-Postings über Hobbys, Vorlieben und Abneigungen in kurzen Sätzen verfassen und dabei einfache Wörter und benutzen;</w:t>
            </w:r>
          </w:p>
          <w:p>
            <w:pPr>
              <w:spacing w:after="20"/>
              <w:ind w:left="20"/>
              <w:jc w:val="both"/>
            </w:pPr>
            <w:r>
              <w:rPr>
                <w:rFonts w:ascii="Times New Roman"/>
                <w:b w:val="false"/>
                <w:i w:val="false"/>
                <w:color w:val="000000"/>
                <w:sz w:val="20"/>
              </w:rPr>
              <w:t>4.4.3.2 eine einfache Nachricht mit Informationen hinterlassen. (z. B. wohin er/sie gegangen ist und wann er/sie zurück sein wird)</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Sprachenwendung (Применение языковых средств)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4.5.1.5 über Vergangenes erzählen.</w:t>
            </w:r>
          </w:p>
          <w:p>
            <w:pPr>
              <w:spacing w:after="20"/>
              <w:ind w:left="20"/>
              <w:jc w:val="both"/>
            </w:pPr>
            <w:r>
              <w:rPr>
                <w:rFonts w:ascii="Times New Roman"/>
                <w:b w:val="false"/>
                <w:i w:val="false"/>
                <w:color w:val="000000"/>
                <w:sz w:val="20"/>
              </w:rPr>
              <w:t>Zeiten</w:t>
            </w:r>
          </w:p>
          <w:p>
            <w:pPr>
              <w:spacing w:after="20"/>
              <w:ind w:left="20"/>
              <w:jc w:val="both"/>
            </w:pPr>
            <w:r>
              <w:rPr>
                <w:rFonts w:ascii="Times New Roman"/>
                <w:b w:val="false"/>
                <w:i w:val="false"/>
                <w:color w:val="000000"/>
                <w:sz w:val="20"/>
              </w:rPr>
              <w:t>Perfekt von einigen wichtigen Verben der A1 Liste</w:t>
            </w:r>
          </w:p>
          <w:p>
            <w:pPr>
              <w:spacing w:after="20"/>
              <w:ind w:left="20"/>
              <w:jc w:val="both"/>
            </w:pPr>
            <w:r>
              <w:rPr>
                <w:rFonts w:ascii="Times New Roman"/>
                <w:b w:val="false"/>
                <w:i w:val="false"/>
                <w:color w:val="000000"/>
                <w:sz w:val="20"/>
              </w:rPr>
              <w:t xml:space="preserve">Modalverben </w:t>
            </w:r>
          </w:p>
          <w:p>
            <w:pPr>
              <w:spacing w:after="20"/>
              <w:ind w:left="20"/>
              <w:jc w:val="both"/>
            </w:pPr>
            <w:r>
              <w:rPr>
                <w:rFonts w:ascii="Times New Roman"/>
                <w:b w:val="false"/>
                <w:i w:val="false"/>
                <w:color w:val="000000"/>
                <w:sz w:val="20"/>
              </w:rPr>
              <w:t>Präteritum haben und sein (1. und 3. Pers.);</w:t>
            </w:r>
          </w:p>
          <w:p>
            <w:pPr>
              <w:spacing w:after="20"/>
              <w:ind w:left="20"/>
              <w:jc w:val="both"/>
            </w:pPr>
            <w:r>
              <w:rPr>
                <w:rFonts w:ascii="Times New Roman"/>
                <w:b w:val="false"/>
                <w:i w:val="false"/>
                <w:color w:val="000000"/>
                <w:sz w:val="20"/>
              </w:rPr>
              <w:t>4.5.1.7 über verschiedene Personen sprechen und Aussagen über sie machen.</w:t>
            </w:r>
          </w:p>
          <w:p>
            <w:pPr>
              <w:spacing w:after="20"/>
              <w:ind w:left="20"/>
              <w:jc w:val="both"/>
            </w:pPr>
            <w:r>
              <w:rPr>
                <w:rFonts w:ascii="Times New Roman"/>
                <w:b w:val="false"/>
                <w:i w:val="false"/>
                <w:color w:val="000000"/>
                <w:sz w:val="20"/>
              </w:rPr>
              <w:t xml:space="preserve">Pronomen: </w:t>
            </w:r>
          </w:p>
          <w:p>
            <w:pPr>
              <w:spacing w:after="20"/>
              <w:ind w:left="20"/>
              <w:jc w:val="both"/>
            </w:pPr>
            <w:r>
              <w:rPr>
                <w:rFonts w:ascii="Times New Roman"/>
                <w:b w:val="false"/>
                <w:i w:val="false"/>
                <w:color w:val="000000"/>
                <w:sz w:val="20"/>
              </w:rPr>
              <w:t xml:space="preserve">Personalpronomen wir, ihr </w:t>
            </w:r>
          </w:p>
          <w:p>
            <w:pPr>
              <w:spacing w:after="20"/>
              <w:ind w:left="20"/>
              <w:jc w:val="both"/>
            </w:pPr>
            <w:r>
              <w:rPr>
                <w:rFonts w:ascii="Times New Roman"/>
                <w:b w:val="false"/>
                <w:i w:val="false"/>
                <w:color w:val="000000"/>
                <w:sz w:val="20"/>
              </w:rPr>
              <w:t>Nominativ + Akkusativ</w:t>
            </w:r>
          </w:p>
          <w:p>
            <w:pPr>
              <w:spacing w:after="20"/>
              <w:ind w:left="20"/>
              <w:jc w:val="both"/>
            </w:pPr>
            <w:r>
              <w:rPr>
                <w:rFonts w:ascii="Times New Roman"/>
                <w:b w:val="false"/>
                <w:i w:val="false"/>
                <w:color w:val="000000"/>
                <w:sz w:val="20"/>
              </w:rPr>
              <w:t>Dativ in festen Wendungen</w:t>
            </w:r>
          </w:p>
          <w:p>
            <w:pPr>
              <w:spacing w:after="20"/>
              <w:ind w:left="20"/>
              <w:jc w:val="both"/>
            </w:pPr>
            <w:r>
              <w:rPr>
                <w:rFonts w:ascii="Times New Roman"/>
                <w:b w:val="false"/>
                <w:i w:val="false"/>
                <w:color w:val="000000"/>
                <w:sz w:val="20"/>
              </w:rPr>
              <w:t>unpersönliches "es";</w:t>
            </w:r>
          </w:p>
          <w:p>
            <w:pPr>
              <w:spacing w:after="20"/>
              <w:ind w:left="20"/>
              <w:jc w:val="both"/>
            </w:pPr>
            <w:r>
              <w:rPr>
                <w:rFonts w:ascii="Times New Roman"/>
                <w:b w:val="false"/>
                <w:i w:val="false"/>
                <w:color w:val="000000"/>
                <w:sz w:val="20"/>
              </w:rPr>
              <w:t>4.5.1.9 Zeit- und Datumsangaben machen.</w:t>
            </w:r>
          </w:p>
          <w:p>
            <w:pPr>
              <w:spacing w:after="20"/>
              <w:ind w:left="20"/>
              <w:jc w:val="both"/>
            </w:pPr>
            <w:r>
              <w:rPr>
                <w:rFonts w:ascii="Times New Roman"/>
                <w:b w:val="false"/>
                <w:i w:val="false"/>
                <w:color w:val="000000"/>
                <w:sz w:val="20"/>
              </w:rPr>
              <w:t>Präposition – temporal:</w:t>
            </w:r>
          </w:p>
          <w:p>
            <w:pPr>
              <w:spacing w:after="20"/>
              <w:ind w:left="20"/>
              <w:jc w:val="both"/>
            </w:pPr>
            <w:r>
              <w:rPr>
                <w:rFonts w:ascii="Times New Roman"/>
                <w:b w:val="false"/>
                <w:i w:val="false"/>
                <w:color w:val="000000"/>
                <w:sz w:val="20"/>
              </w:rPr>
              <w:t>Am, bis, in, um, von bis, vor;</w:t>
            </w:r>
          </w:p>
          <w:p>
            <w:pPr>
              <w:spacing w:after="20"/>
              <w:ind w:left="20"/>
              <w:jc w:val="both"/>
            </w:pPr>
            <w:r>
              <w:rPr>
                <w:rFonts w:ascii="Times New Roman"/>
                <w:b w:val="false"/>
                <w:i w:val="false"/>
                <w:color w:val="000000"/>
                <w:sz w:val="20"/>
              </w:rPr>
              <w:t xml:space="preserve">4.5.1.12 zusammenhängende </w:t>
            </w:r>
          </w:p>
          <w:p>
            <w:pPr>
              <w:spacing w:after="20"/>
              <w:ind w:left="20"/>
              <w:jc w:val="both"/>
            </w:pPr>
            <w:r>
              <w:rPr>
                <w:rFonts w:ascii="Times New Roman"/>
                <w:b w:val="false"/>
                <w:i w:val="false"/>
                <w:color w:val="000000"/>
                <w:sz w:val="20"/>
              </w:rPr>
              <w:t xml:space="preserve">Abläufe der Reihe nach </w:t>
            </w:r>
          </w:p>
          <w:p>
            <w:pPr>
              <w:spacing w:after="20"/>
              <w:ind w:left="20"/>
              <w:jc w:val="both"/>
            </w:pPr>
            <w:r>
              <w:rPr>
                <w:rFonts w:ascii="Times New Roman"/>
                <w:b w:val="false"/>
                <w:i w:val="false"/>
                <w:color w:val="000000"/>
                <w:sz w:val="20"/>
              </w:rPr>
              <w:t xml:space="preserve">erzählen und über die </w:t>
            </w:r>
          </w:p>
          <w:p>
            <w:pPr>
              <w:spacing w:after="20"/>
              <w:ind w:left="20"/>
              <w:jc w:val="both"/>
            </w:pPr>
            <w:r>
              <w:rPr>
                <w:rFonts w:ascii="Times New Roman"/>
                <w:b w:val="false"/>
                <w:i w:val="false"/>
                <w:color w:val="000000"/>
                <w:sz w:val="20"/>
              </w:rPr>
              <w:t>Häufigkeit von Aktivitäten berichten.</w:t>
            </w:r>
          </w:p>
          <w:p>
            <w:pPr>
              <w:spacing w:after="20"/>
              <w:ind w:left="20"/>
              <w:jc w:val="both"/>
            </w:pPr>
            <w:r>
              <w:rPr>
                <w:rFonts w:ascii="Times New Roman"/>
                <w:b w:val="false"/>
                <w:i w:val="false"/>
                <w:color w:val="000000"/>
                <w:sz w:val="20"/>
              </w:rPr>
              <w:t xml:space="preserve">Konnektor und (auch), aber </w:t>
            </w:r>
          </w:p>
          <w:p>
            <w:pPr>
              <w:spacing w:after="20"/>
              <w:ind w:left="20"/>
              <w:jc w:val="both"/>
            </w:pPr>
            <w:r>
              <w:rPr>
                <w:rFonts w:ascii="Times New Roman"/>
                <w:b w:val="false"/>
                <w:i w:val="false"/>
                <w:color w:val="000000"/>
                <w:sz w:val="20"/>
              </w:rPr>
              <w:t>Verbindungsadverb:</w:t>
            </w:r>
          </w:p>
          <w:p>
            <w:pPr>
              <w:spacing w:after="20"/>
              <w:ind w:left="20"/>
              <w:jc w:val="both"/>
            </w:pPr>
            <w:r>
              <w:rPr>
                <w:rFonts w:ascii="Times New Roman"/>
                <w:b w:val="false"/>
                <w:i w:val="false"/>
                <w:color w:val="000000"/>
                <w:sz w:val="20"/>
              </w:rPr>
              <w:t>Zuerst…dann … und dann..</w:t>
            </w:r>
          </w:p>
          <w:p>
            <w:pPr>
              <w:spacing w:after="20"/>
              <w:ind w:left="20"/>
              <w:jc w:val="both"/>
            </w:pPr>
            <w:r>
              <w:rPr>
                <w:rFonts w:ascii="Times New Roman"/>
                <w:b w:val="false"/>
                <w:i w:val="false"/>
                <w:color w:val="000000"/>
                <w:sz w:val="20"/>
              </w:rPr>
              <w:t>Adverbien Immer, oft, manchmal, nie;</w:t>
            </w:r>
          </w:p>
          <w:p>
            <w:pPr>
              <w:spacing w:after="20"/>
              <w:ind w:left="20"/>
              <w:jc w:val="both"/>
            </w:pPr>
            <w:r>
              <w:rPr>
                <w:rFonts w:ascii="Times New Roman"/>
                <w:b w:val="false"/>
                <w:i w:val="false"/>
                <w:color w:val="000000"/>
                <w:sz w:val="20"/>
              </w:rPr>
              <w:t xml:space="preserve">4.5.1.13 über Tätigkeiten, Wünsche, Pflichten und Vorlieben berichten. </w:t>
            </w:r>
          </w:p>
          <w:p>
            <w:pPr>
              <w:spacing w:after="20"/>
              <w:ind w:left="20"/>
              <w:jc w:val="both"/>
            </w:pPr>
            <w:r>
              <w:rPr>
                <w:rFonts w:ascii="Times New Roman"/>
                <w:b w:val="false"/>
                <w:i w:val="false"/>
                <w:color w:val="000000"/>
                <w:sz w:val="20"/>
              </w:rPr>
              <w:t>Verben: Trennbare Verben</w:t>
            </w:r>
          </w:p>
          <w:p>
            <w:pPr>
              <w:spacing w:after="20"/>
              <w:ind w:left="20"/>
              <w:jc w:val="both"/>
            </w:pPr>
            <w:r>
              <w:rPr>
                <w:rFonts w:ascii="Times New Roman"/>
                <w:b w:val="false"/>
                <w:i w:val="false"/>
                <w:color w:val="000000"/>
                <w:sz w:val="20"/>
              </w:rPr>
              <w:t>Modalverben können, wollen, müssen, möchten</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четверть</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Hobbys</w:t>
            </w:r>
          </w:p>
          <w:p>
            <w:pPr>
              <w:spacing w:after="20"/>
              <w:ind w:left="20"/>
              <w:jc w:val="both"/>
            </w:pPr>
            <w:r>
              <w:rPr>
                <w:rFonts w:ascii="Times New Roman"/>
                <w:b w:val="false"/>
                <w:i w:val="false"/>
                <w:color w:val="000000"/>
                <w:sz w:val="20"/>
              </w:rPr>
              <w:t>(Хобби)</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Sport </w:t>
            </w:r>
          </w:p>
          <w:p>
            <w:pPr>
              <w:spacing w:after="20"/>
              <w:ind w:left="20"/>
              <w:jc w:val="both"/>
            </w:pPr>
            <w:r>
              <w:rPr>
                <w:rFonts w:ascii="Times New Roman"/>
                <w:b w:val="false"/>
                <w:i w:val="false"/>
                <w:color w:val="000000"/>
                <w:sz w:val="20"/>
              </w:rPr>
              <w:t>(Спорт)</w:t>
            </w:r>
          </w:p>
          <w:p>
            <w:pPr>
              <w:spacing w:after="20"/>
              <w:ind w:left="20"/>
              <w:jc w:val="both"/>
            </w:pPr>
            <w:r>
              <w:rPr>
                <w:rFonts w:ascii="Times New Roman"/>
                <w:b w:val="false"/>
                <w:i w:val="false"/>
                <w:color w:val="000000"/>
                <w:sz w:val="20"/>
              </w:rPr>
              <w:t>2. Kunst und Musik</w:t>
            </w:r>
          </w:p>
          <w:p>
            <w:pPr>
              <w:spacing w:after="20"/>
              <w:ind w:left="20"/>
              <w:jc w:val="both"/>
            </w:pPr>
            <w:r>
              <w:rPr>
                <w:rFonts w:ascii="Times New Roman"/>
                <w:b w:val="false"/>
                <w:i w:val="false"/>
                <w:color w:val="000000"/>
                <w:sz w:val="20"/>
              </w:rPr>
              <w:t>(Искусство и музыка)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Hören (Аудирование)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4.1.1.2 konkrete Informationen (z. B. Orts- und Zeitangaben) zu vertrauten Themen im Alltagsleben erfassen, sofern diese langsam und klar artikuliert werden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Sprechen</w:t>
            </w:r>
          </w:p>
          <w:p>
            <w:pPr>
              <w:spacing w:after="20"/>
              <w:ind w:left="20"/>
              <w:jc w:val="both"/>
            </w:pPr>
            <w:r>
              <w:rPr>
                <w:rFonts w:ascii="Times New Roman"/>
                <w:b w:val="false"/>
                <w:i w:val="false"/>
                <w:color w:val="000000"/>
                <w:sz w:val="20"/>
              </w:rPr>
              <w:t>(Говорение)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4.2.2.2 einfache Fragen und Antworten bilden, wenn es sich um sehr vertraute Themen handelt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Lesen</w:t>
            </w:r>
          </w:p>
          <w:p>
            <w:pPr>
              <w:spacing w:after="20"/>
              <w:ind w:left="20"/>
              <w:jc w:val="both"/>
            </w:pPr>
            <w:r>
              <w:rPr>
                <w:rFonts w:ascii="Times New Roman"/>
                <w:b w:val="false"/>
                <w:i w:val="false"/>
                <w:color w:val="000000"/>
                <w:sz w:val="20"/>
              </w:rPr>
              <w:t>(Чтение)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4.3.2.2 kurze, einfache Nachrichten verstehen (z. B. Posts in sozialen Medien oder E-Mails) mit Vorschlägen, wann und wo er/sie sich trifft</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Schreiben (Письмо)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4.4.2.3 eine kurze, sehr einfache Nachricht (z.B. SMS) an Freunde verfassen, um sie über etwas zu informieren oder ihnen eine Frage zu stellen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Sprachenwendung (Применение языковых средств)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4.5.1.9 Zeit- und Datumsangaben machen.</w:t>
            </w:r>
          </w:p>
          <w:p>
            <w:pPr>
              <w:spacing w:after="20"/>
              <w:ind w:left="20"/>
              <w:jc w:val="both"/>
            </w:pPr>
            <w:r>
              <w:rPr>
                <w:rFonts w:ascii="Times New Roman"/>
                <w:b w:val="false"/>
                <w:i w:val="false"/>
                <w:color w:val="000000"/>
                <w:sz w:val="20"/>
              </w:rPr>
              <w:t>Präposition – temporal:</w:t>
            </w:r>
          </w:p>
          <w:p>
            <w:pPr>
              <w:spacing w:after="20"/>
              <w:ind w:left="20"/>
              <w:jc w:val="both"/>
            </w:pPr>
            <w:r>
              <w:rPr>
                <w:rFonts w:ascii="Times New Roman"/>
                <w:b w:val="false"/>
                <w:i w:val="false"/>
                <w:color w:val="000000"/>
                <w:sz w:val="20"/>
              </w:rPr>
              <w:t>Am, bis, in, um, von bis, vor;</w:t>
            </w:r>
          </w:p>
          <w:p>
            <w:pPr>
              <w:spacing w:after="20"/>
              <w:ind w:left="20"/>
              <w:jc w:val="both"/>
            </w:pPr>
            <w:r>
              <w:rPr>
                <w:rFonts w:ascii="Times New Roman"/>
                <w:b w:val="false"/>
                <w:i w:val="false"/>
                <w:color w:val="000000"/>
                <w:sz w:val="20"/>
              </w:rPr>
              <w:t xml:space="preserve">4.5.1.12 zusammenhängende </w:t>
            </w:r>
          </w:p>
          <w:p>
            <w:pPr>
              <w:spacing w:after="20"/>
              <w:ind w:left="20"/>
              <w:jc w:val="both"/>
            </w:pPr>
            <w:r>
              <w:rPr>
                <w:rFonts w:ascii="Times New Roman"/>
                <w:b w:val="false"/>
                <w:i w:val="false"/>
                <w:color w:val="000000"/>
                <w:sz w:val="20"/>
              </w:rPr>
              <w:t xml:space="preserve">Abläufe der Reihe nach </w:t>
            </w:r>
          </w:p>
          <w:p>
            <w:pPr>
              <w:spacing w:after="20"/>
              <w:ind w:left="20"/>
              <w:jc w:val="both"/>
            </w:pPr>
            <w:r>
              <w:rPr>
                <w:rFonts w:ascii="Times New Roman"/>
                <w:b w:val="false"/>
                <w:i w:val="false"/>
                <w:color w:val="000000"/>
                <w:sz w:val="20"/>
              </w:rPr>
              <w:t xml:space="preserve">erzählen und über die </w:t>
            </w:r>
          </w:p>
          <w:p>
            <w:pPr>
              <w:spacing w:after="20"/>
              <w:ind w:left="20"/>
              <w:jc w:val="both"/>
            </w:pPr>
            <w:r>
              <w:rPr>
                <w:rFonts w:ascii="Times New Roman"/>
                <w:b w:val="false"/>
                <w:i w:val="false"/>
                <w:color w:val="000000"/>
                <w:sz w:val="20"/>
              </w:rPr>
              <w:t>Häufigkeit von Aktivitäten berichten.</w:t>
            </w:r>
          </w:p>
          <w:p>
            <w:pPr>
              <w:spacing w:after="20"/>
              <w:ind w:left="20"/>
              <w:jc w:val="both"/>
            </w:pPr>
            <w:r>
              <w:rPr>
                <w:rFonts w:ascii="Times New Roman"/>
                <w:b w:val="false"/>
                <w:i w:val="false"/>
                <w:color w:val="000000"/>
                <w:sz w:val="20"/>
              </w:rPr>
              <w:t xml:space="preserve">Konnektor und (auch), aber </w:t>
            </w:r>
          </w:p>
          <w:p>
            <w:pPr>
              <w:spacing w:after="20"/>
              <w:ind w:left="20"/>
              <w:jc w:val="both"/>
            </w:pPr>
            <w:r>
              <w:rPr>
                <w:rFonts w:ascii="Times New Roman"/>
                <w:b w:val="false"/>
                <w:i w:val="false"/>
                <w:color w:val="000000"/>
                <w:sz w:val="20"/>
              </w:rPr>
              <w:t>Verbindungsadverb:</w:t>
            </w:r>
          </w:p>
          <w:p>
            <w:pPr>
              <w:spacing w:after="20"/>
              <w:ind w:left="20"/>
              <w:jc w:val="both"/>
            </w:pPr>
            <w:r>
              <w:rPr>
                <w:rFonts w:ascii="Times New Roman"/>
                <w:b w:val="false"/>
                <w:i w:val="false"/>
                <w:color w:val="000000"/>
                <w:sz w:val="20"/>
              </w:rPr>
              <w:t>Zuerst…dann … und dann..</w:t>
            </w:r>
          </w:p>
          <w:p>
            <w:pPr>
              <w:spacing w:after="20"/>
              <w:ind w:left="20"/>
              <w:jc w:val="both"/>
            </w:pPr>
            <w:r>
              <w:rPr>
                <w:rFonts w:ascii="Times New Roman"/>
                <w:b w:val="false"/>
                <w:i w:val="false"/>
                <w:color w:val="000000"/>
                <w:sz w:val="20"/>
              </w:rPr>
              <w:t>Adverbien Immer, oft, manchmal, nie;</w:t>
            </w:r>
          </w:p>
          <w:p>
            <w:pPr>
              <w:spacing w:after="20"/>
              <w:ind w:left="20"/>
              <w:jc w:val="both"/>
            </w:pPr>
            <w:r>
              <w:rPr>
                <w:rFonts w:ascii="Times New Roman"/>
                <w:b w:val="false"/>
                <w:i w:val="false"/>
                <w:color w:val="000000"/>
                <w:sz w:val="20"/>
              </w:rPr>
              <w:t>4.5.1.13 über Tätigkeiten, Wünsche, Pflichten und Vorlieben berichten.</w:t>
            </w:r>
          </w:p>
          <w:p>
            <w:pPr>
              <w:spacing w:after="20"/>
              <w:ind w:left="20"/>
              <w:jc w:val="both"/>
            </w:pPr>
            <w:r>
              <w:rPr>
                <w:rFonts w:ascii="Times New Roman"/>
                <w:b w:val="false"/>
                <w:i w:val="false"/>
                <w:color w:val="000000"/>
                <w:sz w:val="20"/>
              </w:rPr>
              <w:t>Verben:</w:t>
            </w:r>
          </w:p>
          <w:p>
            <w:pPr>
              <w:spacing w:after="20"/>
              <w:ind w:left="20"/>
              <w:jc w:val="both"/>
            </w:pPr>
            <w:r>
              <w:rPr>
                <w:rFonts w:ascii="Times New Roman"/>
                <w:b w:val="false"/>
                <w:i w:val="false"/>
                <w:color w:val="000000"/>
                <w:sz w:val="20"/>
              </w:rPr>
              <w:t>Trennbare Verben Modalverben</w:t>
            </w:r>
          </w:p>
          <w:p>
            <w:pPr>
              <w:spacing w:after="20"/>
              <w:ind w:left="20"/>
              <w:jc w:val="both"/>
            </w:pPr>
            <w:r>
              <w:rPr>
                <w:rFonts w:ascii="Times New Roman"/>
                <w:b w:val="false"/>
                <w:i w:val="false"/>
                <w:color w:val="000000"/>
                <w:sz w:val="20"/>
              </w:rPr>
              <w:t>können, wollen, müssen, möchten</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Berufe in der Familie</w:t>
            </w:r>
          </w:p>
          <w:p>
            <w:pPr>
              <w:spacing w:after="20"/>
              <w:ind w:left="20"/>
              <w:jc w:val="both"/>
            </w:pPr>
            <w:r>
              <w:rPr>
                <w:rFonts w:ascii="Times New Roman"/>
                <w:b w:val="false"/>
                <w:i w:val="false"/>
                <w:color w:val="000000"/>
                <w:sz w:val="20"/>
              </w:rPr>
              <w:t>(Профессии в семье)</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Berufe (Профессии)</w:t>
            </w:r>
          </w:p>
          <w:p>
            <w:pPr>
              <w:spacing w:after="20"/>
              <w:ind w:left="20"/>
              <w:jc w:val="both"/>
            </w:pPr>
            <w:r>
              <w:rPr>
                <w:rFonts w:ascii="Times New Roman"/>
                <w:b w:val="false"/>
                <w:i w:val="false"/>
                <w:color w:val="000000"/>
                <w:sz w:val="20"/>
              </w:rPr>
              <w:t xml:space="preserve">4.2 </w:t>
            </w:r>
          </w:p>
          <w:p>
            <w:pPr>
              <w:spacing w:after="20"/>
              <w:ind w:left="20"/>
              <w:jc w:val="both"/>
            </w:pPr>
            <w:r>
              <w:rPr>
                <w:rFonts w:ascii="Times New Roman"/>
                <w:b w:val="false"/>
                <w:i w:val="false"/>
                <w:color w:val="000000"/>
                <w:sz w:val="20"/>
              </w:rPr>
              <w:t xml:space="preserve">Gewohnheiten </w:t>
            </w:r>
          </w:p>
          <w:p>
            <w:pPr>
              <w:spacing w:after="20"/>
              <w:ind w:left="20"/>
              <w:jc w:val="both"/>
            </w:pPr>
            <w:r>
              <w:rPr>
                <w:rFonts w:ascii="Times New Roman"/>
                <w:b w:val="false"/>
                <w:i w:val="false"/>
                <w:color w:val="000000"/>
                <w:sz w:val="20"/>
              </w:rPr>
              <w:t>(Привычки)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Hören</w:t>
            </w:r>
          </w:p>
          <w:p>
            <w:pPr>
              <w:spacing w:after="20"/>
              <w:ind w:left="20"/>
              <w:jc w:val="both"/>
            </w:pPr>
            <w:r>
              <w:rPr>
                <w:rFonts w:ascii="Times New Roman"/>
                <w:b w:val="false"/>
                <w:i w:val="false"/>
                <w:color w:val="000000"/>
                <w:sz w:val="20"/>
              </w:rPr>
              <w:t>(Аудирование)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4.1.4.1 einfache, direkte Fragen zur Person verstehen, wenn die Fragen langsam und deutlich gestellt werden;</w:t>
            </w:r>
          </w:p>
          <w:p>
            <w:pPr>
              <w:spacing w:after="20"/>
              <w:ind w:left="20"/>
              <w:jc w:val="both"/>
            </w:pPr>
            <w:r>
              <w:rPr>
                <w:rFonts w:ascii="Times New Roman"/>
                <w:b w:val="false"/>
                <w:i w:val="false"/>
                <w:color w:val="000000"/>
                <w:sz w:val="20"/>
              </w:rPr>
              <w:t>4.1.3.1 einer kurzen Audio- oder Videoaufzeichnung über vertraute Alltagsthemen konkrete Informationen entnehmen (z.B. Orts-, Preis- und Zeitangaben), sofern langsam und deutlich gesprochen wird</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Sprechen</w:t>
            </w:r>
          </w:p>
          <w:p>
            <w:pPr>
              <w:spacing w:after="20"/>
              <w:ind w:left="20"/>
              <w:jc w:val="both"/>
            </w:pPr>
            <w:r>
              <w:rPr>
                <w:rFonts w:ascii="Times New Roman"/>
                <w:b w:val="false"/>
                <w:i w:val="false"/>
                <w:color w:val="000000"/>
                <w:sz w:val="20"/>
              </w:rPr>
              <w:t>(Говорение)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4.2.2.3 Dialoge innerhalb eines begrenzten Bereichs von allgemeinen Lernthemen führen, dabei Respekt vor sich selbst, seinen Eltern und den Menschen in seiner Umgebung</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Lesen</w:t>
            </w:r>
          </w:p>
          <w:p>
            <w:pPr>
              <w:spacing w:after="20"/>
              <w:ind w:left="20"/>
              <w:jc w:val="both"/>
            </w:pPr>
            <w:r>
              <w:rPr>
                <w:rFonts w:ascii="Times New Roman"/>
                <w:b w:val="false"/>
                <w:i w:val="false"/>
                <w:color w:val="000000"/>
                <w:sz w:val="20"/>
              </w:rPr>
              <w:t>(Чтение)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4.3.2.1 kurze und einfache Mitteilungen auf Postkarten verstehen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Schreiben</w:t>
            </w:r>
          </w:p>
          <w:p>
            <w:pPr>
              <w:spacing w:after="20"/>
              <w:ind w:left="20"/>
              <w:jc w:val="both"/>
            </w:pPr>
            <w:r>
              <w:rPr>
                <w:rFonts w:ascii="Times New Roman"/>
                <w:b w:val="false"/>
                <w:i w:val="false"/>
                <w:color w:val="000000"/>
                <w:sz w:val="20"/>
              </w:rPr>
              <w:t>(Письмо)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4.3.2.2 kurze, einfache Nachrichten verstehen (z. B. Posts in sozialen Medien oder E-Mails) mit Vorschlägen, wann und wo er/sie sich trifft;</w:t>
            </w:r>
          </w:p>
          <w:p>
            <w:pPr>
              <w:spacing w:after="20"/>
              <w:ind w:left="20"/>
              <w:jc w:val="both"/>
            </w:pPr>
            <w:r>
              <w:rPr>
                <w:rFonts w:ascii="Times New Roman"/>
                <w:b w:val="false"/>
                <w:i w:val="false"/>
                <w:color w:val="000000"/>
                <w:sz w:val="20"/>
              </w:rPr>
              <w:t>4.4.1.1 Informationen über Angelegenheiten von persönlicher Relevanz geben (z. B. Vorlieben und Abneigungen, Familie, Haustiere) und dabei einfache Wörterverwenden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Sprachenwendung</w:t>
            </w:r>
          </w:p>
          <w:p>
            <w:pPr>
              <w:spacing w:after="20"/>
              <w:ind w:left="20"/>
              <w:jc w:val="both"/>
            </w:pPr>
            <w:r>
              <w:rPr>
                <w:rFonts w:ascii="Times New Roman"/>
                <w:b w:val="false"/>
                <w:i w:val="false"/>
                <w:color w:val="000000"/>
                <w:sz w:val="20"/>
              </w:rPr>
              <w:t>(Применение языковых средств)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4.5.1.8 über bestimmte und unbestimmte Dinge und Menschen sprechen und nach ihnen fragen.</w:t>
            </w:r>
          </w:p>
          <w:p>
            <w:pPr>
              <w:spacing w:after="20"/>
              <w:ind w:left="20"/>
              <w:jc w:val="both"/>
            </w:pPr>
            <w:r>
              <w:rPr>
                <w:rFonts w:ascii="Times New Roman"/>
                <w:b w:val="false"/>
                <w:i w:val="false"/>
                <w:color w:val="000000"/>
                <w:sz w:val="20"/>
              </w:rPr>
              <w:t>Demonstrativpronomen: der/das/die Bezug erkennen:</w:t>
            </w:r>
          </w:p>
          <w:p>
            <w:pPr>
              <w:spacing w:after="20"/>
              <w:ind w:left="20"/>
              <w:jc w:val="both"/>
            </w:pPr>
            <w:r>
              <w:rPr>
                <w:rFonts w:ascii="Times New Roman"/>
                <w:b w:val="false"/>
                <w:i w:val="false"/>
                <w:color w:val="000000"/>
                <w:sz w:val="20"/>
              </w:rPr>
              <w:t>der–er, die–sie, das–es, die–sie.</w:t>
            </w:r>
          </w:p>
          <w:p>
            <w:pPr>
              <w:spacing w:after="20"/>
              <w:ind w:left="20"/>
              <w:jc w:val="both"/>
            </w:pPr>
            <w:r>
              <w:rPr>
                <w:rFonts w:ascii="Times New Roman"/>
                <w:b w:val="false"/>
                <w:i w:val="false"/>
                <w:color w:val="000000"/>
                <w:sz w:val="20"/>
              </w:rPr>
              <w:t xml:space="preserve">Indefinitpronomen: </w:t>
            </w:r>
          </w:p>
          <w:p>
            <w:pPr>
              <w:spacing w:after="20"/>
              <w:ind w:left="20"/>
              <w:jc w:val="both"/>
            </w:pPr>
            <w:r>
              <w:rPr>
                <w:rFonts w:ascii="Times New Roman"/>
                <w:b w:val="false"/>
                <w:i w:val="false"/>
                <w:color w:val="000000"/>
                <w:sz w:val="20"/>
              </w:rPr>
              <w:t xml:space="preserve">viele, nichts, etwas … </w:t>
            </w:r>
          </w:p>
          <w:p>
            <w:pPr>
              <w:spacing w:after="20"/>
              <w:ind w:left="20"/>
              <w:jc w:val="both"/>
            </w:pPr>
            <w:r>
              <w:rPr>
                <w:rFonts w:ascii="Times New Roman"/>
                <w:b w:val="false"/>
                <w:i w:val="false"/>
                <w:color w:val="000000"/>
                <w:sz w:val="20"/>
              </w:rPr>
              <w:t>Possessivpronomen</w:t>
            </w:r>
          </w:p>
          <w:p>
            <w:pPr>
              <w:spacing w:after="20"/>
              <w:ind w:left="20"/>
              <w:jc w:val="both"/>
            </w:pPr>
            <w:r>
              <w:rPr>
                <w:rFonts w:ascii="Times New Roman"/>
                <w:b w:val="false"/>
                <w:i w:val="false"/>
                <w:color w:val="000000"/>
                <w:sz w:val="20"/>
              </w:rPr>
              <w:t>sein/e, ihr/e, unser/e, euer/eure</w:t>
            </w:r>
          </w:p>
          <w:p>
            <w:pPr>
              <w:spacing w:after="20"/>
              <w:ind w:left="20"/>
              <w:jc w:val="both"/>
            </w:pPr>
            <w:r>
              <w:rPr>
                <w:rFonts w:ascii="Times New Roman"/>
                <w:b w:val="false"/>
                <w:i w:val="false"/>
                <w:color w:val="000000"/>
                <w:sz w:val="20"/>
              </w:rPr>
              <w:t>Pronomen: man</w:t>
            </w:r>
          </w:p>
          <w:p>
            <w:pPr>
              <w:spacing w:after="20"/>
              <w:ind w:left="20"/>
              <w:jc w:val="both"/>
            </w:pPr>
            <w:r>
              <w:rPr>
                <w:rFonts w:ascii="Times New Roman"/>
                <w:b w:val="false"/>
                <w:i w:val="false"/>
                <w:color w:val="000000"/>
                <w:sz w:val="20"/>
              </w:rPr>
              <w:t>Personalpronomen im Akkusativ: mich, dich ihn/sie, sie (Plural).</w:t>
            </w:r>
          </w:p>
          <w:p>
            <w:pPr>
              <w:spacing w:after="20"/>
              <w:ind w:left="20"/>
              <w:jc w:val="both"/>
            </w:pPr>
            <w:r>
              <w:rPr>
                <w:rFonts w:ascii="Times New Roman"/>
                <w:b w:val="false"/>
                <w:i w:val="false"/>
                <w:color w:val="000000"/>
                <w:sz w:val="20"/>
              </w:rPr>
              <w:t>(schenken + Personalpronomen im Dativ)</w:t>
            </w:r>
          </w:p>
          <w:p>
            <w:pPr>
              <w:spacing w:after="20"/>
              <w:ind w:left="20"/>
              <w:jc w:val="both"/>
            </w:pPr>
            <w:r>
              <w:rPr>
                <w:rFonts w:ascii="Times New Roman"/>
                <w:b w:val="false"/>
                <w:i w:val="false"/>
                <w:color w:val="000000"/>
                <w:sz w:val="20"/>
              </w:rPr>
              <w:t>Personalpronomen im Dativ</w:t>
            </w:r>
          </w:p>
          <w:p>
            <w:pPr>
              <w:spacing w:after="20"/>
              <w:ind w:left="20"/>
              <w:jc w:val="both"/>
            </w:pPr>
            <w:r>
              <w:rPr>
                <w:rFonts w:ascii="Times New Roman"/>
                <w:b w:val="false"/>
                <w:i w:val="false"/>
                <w:color w:val="000000"/>
                <w:sz w:val="20"/>
              </w:rPr>
              <w:t>mir, dir, ihm/ihr, ihnen (Plural)</w:t>
            </w:r>
          </w:p>
          <w:p>
            <w:pPr>
              <w:spacing w:after="20"/>
              <w:ind w:left="20"/>
              <w:jc w:val="both"/>
            </w:pPr>
            <w:r>
              <w:rPr>
                <w:rFonts w:ascii="Times New Roman"/>
                <w:b w:val="false"/>
                <w:i w:val="false"/>
                <w:color w:val="000000"/>
                <w:sz w:val="20"/>
              </w:rPr>
              <w:t>Personalpronomen Sie (formal)</w:t>
            </w:r>
          </w:p>
          <w:p>
            <w:pPr>
              <w:spacing w:after="20"/>
              <w:ind w:left="20"/>
              <w:jc w:val="both"/>
            </w:pPr>
            <w:r>
              <w:rPr>
                <w:rFonts w:ascii="Times New Roman"/>
                <w:b w:val="false"/>
                <w:i w:val="false"/>
                <w:color w:val="000000"/>
                <w:sz w:val="20"/>
              </w:rPr>
              <w:t>Verb gefallen, lieber, besser;</w:t>
            </w:r>
          </w:p>
          <w:p>
            <w:pPr>
              <w:spacing w:after="20"/>
              <w:ind w:left="20"/>
              <w:jc w:val="both"/>
            </w:pPr>
            <w:r>
              <w:rPr>
                <w:rFonts w:ascii="Times New Roman"/>
                <w:b w:val="false"/>
                <w:i w:val="false"/>
                <w:color w:val="000000"/>
                <w:sz w:val="20"/>
              </w:rPr>
              <w:t>4.5.1.9 Zeit- und Datumsangaben machen.</w:t>
            </w:r>
          </w:p>
          <w:p>
            <w:pPr>
              <w:spacing w:after="20"/>
              <w:ind w:left="20"/>
              <w:jc w:val="both"/>
            </w:pPr>
            <w:r>
              <w:rPr>
                <w:rFonts w:ascii="Times New Roman"/>
                <w:b w:val="false"/>
                <w:i w:val="false"/>
                <w:color w:val="000000"/>
                <w:sz w:val="20"/>
              </w:rPr>
              <w:t>Präposition – temporal:</w:t>
            </w:r>
          </w:p>
          <w:p>
            <w:pPr>
              <w:spacing w:after="20"/>
              <w:ind w:left="20"/>
              <w:jc w:val="both"/>
            </w:pPr>
            <w:r>
              <w:rPr>
                <w:rFonts w:ascii="Times New Roman"/>
                <w:b w:val="false"/>
                <w:i w:val="false"/>
                <w:color w:val="000000"/>
                <w:sz w:val="20"/>
              </w:rPr>
              <w:t>Am, bis, in, um, von bis, vor</w:t>
            </w:r>
          </w:p>
          <w:p>
            <w:pPr>
              <w:spacing w:after="20"/>
              <w:ind w:left="20"/>
              <w:jc w:val="both"/>
            </w:pPr>
            <w:r>
              <w:rPr>
                <w:rFonts w:ascii="Times New Roman"/>
                <w:b w:val="false"/>
                <w:i w:val="false"/>
                <w:color w:val="000000"/>
                <w:sz w:val="20"/>
              </w:rPr>
              <w:t>4.5.1.11 sagen, wofür etwas gebraucht oder genutzt wird.</w:t>
            </w:r>
          </w:p>
          <w:p>
            <w:pPr>
              <w:spacing w:after="20"/>
              <w:ind w:left="20"/>
              <w:jc w:val="both"/>
            </w:pPr>
            <w:r>
              <w:rPr>
                <w:rFonts w:ascii="Times New Roman"/>
                <w:b w:val="false"/>
                <w:i w:val="false"/>
                <w:color w:val="000000"/>
                <w:sz w:val="20"/>
              </w:rPr>
              <w:t>Präpositionen: mit, für;</w:t>
            </w:r>
          </w:p>
          <w:p>
            <w:pPr>
              <w:spacing w:after="20"/>
              <w:ind w:left="20"/>
              <w:jc w:val="both"/>
            </w:pPr>
            <w:r>
              <w:rPr>
                <w:rFonts w:ascii="Times New Roman"/>
                <w:b w:val="false"/>
                <w:i w:val="false"/>
                <w:color w:val="000000"/>
                <w:sz w:val="20"/>
              </w:rPr>
              <w:t>4.5.1.13 über Tätigkeiten, Wünsche, Pflichten und Vorlieben berichten.</w:t>
            </w:r>
          </w:p>
          <w:p>
            <w:pPr>
              <w:spacing w:after="20"/>
              <w:ind w:left="20"/>
              <w:jc w:val="both"/>
            </w:pPr>
            <w:r>
              <w:rPr>
                <w:rFonts w:ascii="Times New Roman"/>
                <w:b w:val="false"/>
                <w:i w:val="false"/>
                <w:color w:val="000000"/>
                <w:sz w:val="20"/>
              </w:rPr>
              <w:t>Verben: Trennbare Verben</w:t>
            </w:r>
          </w:p>
          <w:p>
            <w:pPr>
              <w:spacing w:after="20"/>
              <w:ind w:left="20"/>
              <w:jc w:val="both"/>
            </w:pPr>
            <w:r>
              <w:rPr>
                <w:rFonts w:ascii="Times New Roman"/>
                <w:b w:val="false"/>
                <w:i w:val="false"/>
                <w:color w:val="000000"/>
                <w:sz w:val="20"/>
              </w:rPr>
              <w:t>Modalverben können, wollen, müssen, möchten</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четверть</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Gesunder Geist in einem gesunden Körper</w:t>
            </w:r>
          </w:p>
          <w:p>
            <w:pPr>
              <w:spacing w:after="20"/>
              <w:ind w:left="20"/>
              <w:jc w:val="both"/>
            </w:pPr>
            <w:r>
              <w:rPr>
                <w:rFonts w:ascii="Times New Roman"/>
                <w:b w:val="false"/>
                <w:i w:val="false"/>
                <w:color w:val="000000"/>
                <w:sz w:val="20"/>
              </w:rPr>
              <w:t>(В здоровом теле здоровый дух)</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Essen und Trinken.</w:t>
            </w:r>
          </w:p>
          <w:p>
            <w:pPr>
              <w:spacing w:after="20"/>
              <w:ind w:left="20"/>
              <w:jc w:val="both"/>
            </w:pPr>
            <w:r>
              <w:rPr>
                <w:rFonts w:ascii="Times New Roman"/>
                <w:b w:val="false"/>
                <w:i w:val="false"/>
                <w:color w:val="000000"/>
                <w:sz w:val="20"/>
              </w:rPr>
              <w:t>(Еда и напитки)</w:t>
            </w:r>
          </w:p>
          <w:p>
            <w:pPr>
              <w:spacing w:after="20"/>
              <w:ind w:left="20"/>
              <w:jc w:val="both"/>
            </w:pPr>
            <w:r>
              <w:rPr>
                <w:rFonts w:ascii="Times New Roman"/>
                <w:b w:val="false"/>
                <w:i w:val="false"/>
                <w:color w:val="000000"/>
                <w:sz w:val="20"/>
              </w:rPr>
              <w:t>5.2 Traditionelles Essen</w:t>
            </w:r>
          </w:p>
          <w:p>
            <w:pPr>
              <w:spacing w:after="20"/>
              <w:ind w:left="20"/>
              <w:jc w:val="both"/>
            </w:pPr>
            <w:r>
              <w:rPr>
                <w:rFonts w:ascii="Times New Roman"/>
                <w:b w:val="false"/>
                <w:i w:val="false"/>
                <w:color w:val="000000"/>
                <w:sz w:val="20"/>
              </w:rPr>
              <w:t>(Традиционная кухня)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Hören (Аудирование)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4.1.2.3 Zahlen, Preise und Zeitangaben verstehen, die in einer Lautsprecherdurchsage vorkommen;</w:t>
            </w:r>
          </w:p>
          <w:p>
            <w:pPr>
              <w:spacing w:after="20"/>
              <w:ind w:left="20"/>
              <w:jc w:val="both"/>
            </w:pPr>
            <w:r>
              <w:rPr>
                <w:rFonts w:ascii="Times New Roman"/>
                <w:b w:val="false"/>
                <w:i w:val="false"/>
                <w:color w:val="000000"/>
                <w:sz w:val="20"/>
              </w:rPr>
              <w:t>4.1.3.1 einer kurzen Audio- oder Videoaufzeichnung über vertraute Alltagsthemen konkrete Informationen entnehmen (z.B. Orts-, Preis- und Zeitangaben), sofern langsam und deutlich gesprochen wird;</w:t>
            </w:r>
          </w:p>
          <w:p>
            <w:pPr>
              <w:spacing w:after="20"/>
              <w:ind w:left="20"/>
              <w:jc w:val="both"/>
            </w:pPr>
            <w:r>
              <w:rPr>
                <w:rFonts w:ascii="Times New Roman"/>
                <w:b w:val="false"/>
                <w:i w:val="false"/>
                <w:color w:val="000000"/>
                <w:sz w:val="20"/>
              </w:rPr>
              <w:t>4.1.4.2 einfache Fragen beim Arzt, im Supermarkt etc. verstehen, wenn langsam und deutlich gesprochen wird</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Sprechen (Говорение)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4.2.4.1 nach dem Befinden fragen, um etwas bitten, auf Bitten reagieren und mit Zahlen umgehen (z.B. Preise, Mengenangaben, Uhrzeiten);</w:t>
            </w:r>
          </w:p>
          <w:p>
            <w:pPr>
              <w:spacing w:after="20"/>
              <w:ind w:left="20"/>
              <w:jc w:val="both"/>
            </w:pPr>
            <w:r>
              <w:rPr>
                <w:rFonts w:ascii="Times New Roman"/>
                <w:b w:val="false"/>
                <w:i w:val="false"/>
                <w:color w:val="000000"/>
                <w:sz w:val="20"/>
              </w:rPr>
              <w:t>4.2.5.1 einen sozialen Kontakt herstellen, indem er/sie die alltäglichen Höflichkeitsformeln anwendet (z.B. Begrüßung, Verabschiedung, Bitte, Dank, Entschuldigung)</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Lesen (Чтение)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4.3.2.2 kurze, einfache Nachrichten verstehen (z. B. Posts in sozialen Medien oder E-Mails) mit Vorschlägen, wann und wo er/sie sich trifft.</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Schreiben (Письмо)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4.4.2.3 eine kurze, sehr einfache Nachricht (z.B. SMS) an Freunde verfassen, um sie über etwas zu informieren oder ihnen eine Frage zu stellen.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Sprachen-wendung</w:t>
            </w:r>
          </w:p>
          <w:p>
            <w:pPr>
              <w:spacing w:after="20"/>
              <w:ind w:left="20"/>
              <w:jc w:val="both"/>
            </w:pPr>
            <w:r>
              <w:rPr>
                <w:rFonts w:ascii="Times New Roman"/>
                <w:b w:val="false"/>
                <w:i w:val="false"/>
                <w:color w:val="000000"/>
                <w:sz w:val="20"/>
              </w:rPr>
              <w:t>(Применение языковых средств)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4.5.1.1 Anordnungen, Bitten und Aufforderungen formulieren.</w:t>
            </w:r>
          </w:p>
          <w:p>
            <w:pPr>
              <w:spacing w:after="20"/>
              <w:ind w:left="20"/>
              <w:jc w:val="both"/>
            </w:pPr>
            <w:r>
              <w:rPr>
                <w:rFonts w:ascii="Times New Roman"/>
                <w:b w:val="false"/>
                <w:i w:val="false"/>
                <w:color w:val="000000"/>
                <w:sz w:val="20"/>
              </w:rPr>
              <w:t xml:space="preserve">Imperativ </w:t>
            </w:r>
          </w:p>
          <w:p>
            <w:pPr>
              <w:spacing w:after="20"/>
              <w:ind w:left="20"/>
              <w:jc w:val="both"/>
            </w:pPr>
            <w:r>
              <w:rPr>
                <w:rFonts w:ascii="Times New Roman"/>
                <w:b w:val="false"/>
                <w:i w:val="false"/>
                <w:color w:val="000000"/>
                <w:sz w:val="20"/>
              </w:rPr>
              <w:t>(2. Pers. Singular und Plural) als Bitte und als Frage;</w:t>
            </w:r>
          </w:p>
          <w:p>
            <w:pPr>
              <w:spacing w:after="20"/>
              <w:ind w:left="20"/>
              <w:jc w:val="both"/>
            </w:pPr>
            <w:r>
              <w:rPr>
                <w:rFonts w:ascii="Times New Roman"/>
                <w:b w:val="false"/>
                <w:i w:val="false"/>
                <w:color w:val="000000"/>
                <w:sz w:val="20"/>
              </w:rPr>
              <w:t>4.5.1.8 über bestimmte und unbestimmte Dinge und Menschen sprechen und nach ihnen fragen.</w:t>
            </w:r>
          </w:p>
          <w:p>
            <w:pPr>
              <w:spacing w:after="20"/>
              <w:ind w:left="20"/>
              <w:jc w:val="both"/>
            </w:pPr>
            <w:r>
              <w:rPr>
                <w:rFonts w:ascii="Times New Roman"/>
                <w:b w:val="false"/>
                <w:i w:val="false"/>
                <w:color w:val="000000"/>
                <w:sz w:val="20"/>
              </w:rPr>
              <w:t>Demonstrativpronomen: der/das/die</w:t>
            </w:r>
          </w:p>
          <w:p>
            <w:pPr>
              <w:spacing w:after="20"/>
              <w:ind w:left="20"/>
              <w:jc w:val="both"/>
            </w:pPr>
            <w:r>
              <w:rPr>
                <w:rFonts w:ascii="Times New Roman"/>
                <w:b w:val="false"/>
                <w:i w:val="false"/>
                <w:color w:val="000000"/>
                <w:sz w:val="20"/>
              </w:rPr>
              <w:t>Bezug erkennen:</w:t>
            </w:r>
          </w:p>
          <w:p>
            <w:pPr>
              <w:spacing w:after="20"/>
              <w:ind w:left="20"/>
              <w:jc w:val="both"/>
            </w:pPr>
            <w:r>
              <w:rPr>
                <w:rFonts w:ascii="Times New Roman"/>
                <w:b w:val="false"/>
                <w:i w:val="false"/>
                <w:color w:val="000000"/>
                <w:sz w:val="20"/>
              </w:rPr>
              <w:t xml:space="preserve">der–er, die–sie, das–es, die–sie. </w:t>
            </w:r>
          </w:p>
          <w:p>
            <w:pPr>
              <w:spacing w:after="20"/>
              <w:ind w:left="20"/>
              <w:jc w:val="both"/>
            </w:pPr>
            <w:r>
              <w:rPr>
                <w:rFonts w:ascii="Times New Roman"/>
                <w:b w:val="false"/>
                <w:i w:val="false"/>
                <w:color w:val="000000"/>
                <w:sz w:val="20"/>
              </w:rPr>
              <w:t xml:space="preserve">Indefinitpronomen: </w:t>
            </w:r>
          </w:p>
          <w:p>
            <w:pPr>
              <w:spacing w:after="20"/>
              <w:ind w:left="20"/>
              <w:jc w:val="both"/>
            </w:pPr>
            <w:r>
              <w:rPr>
                <w:rFonts w:ascii="Times New Roman"/>
                <w:b w:val="false"/>
                <w:i w:val="false"/>
                <w:color w:val="000000"/>
                <w:sz w:val="20"/>
              </w:rPr>
              <w:t xml:space="preserve">viele, nichts, etwas … </w:t>
            </w:r>
          </w:p>
          <w:p>
            <w:pPr>
              <w:spacing w:after="20"/>
              <w:ind w:left="20"/>
              <w:jc w:val="both"/>
            </w:pPr>
            <w:r>
              <w:rPr>
                <w:rFonts w:ascii="Times New Roman"/>
                <w:b w:val="false"/>
                <w:i w:val="false"/>
                <w:color w:val="000000"/>
                <w:sz w:val="20"/>
              </w:rPr>
              <w:t>Possessivpronomen</w:t>
            </w:r>
          </w:p>
          <w:p>
            <w:pPr>
              <w:spacing w:after="20"/>
              <w:ind w:left="20"/>
              <w:jc w:val="both"/>
            </w:pPr>
            <w:r>
              <w:rPr>
                <w:rFonts w:ascii="Times New Roman"/>
                <w:b w:val="false"/>
                <w:i w:val="false"/>
                <w:color w:val="000000"/>
                <w:sz w:val="20"/>
              </w:rPr>
              <w:t>sein/e, ihr/e, unser/e, euer/eure</w:t>
            </w:r>
          </w:p>
          <w:p>
            <w:pPr>
              <w:spacing w:after="20"/>
              <w:ind w:left="20"/>
              <w:jc w:val="both"/>
            </w:pPr>
            <w:r>
              <w:rPr>
                <w:rFonts w:ascii="Times New Roman"/>
                <w:b w:val="false"/>
                <w:i w:val="false"/>
                <w:color w:val="000000"/>
                <w:sz w:val="20"/>
              </w:rPr>
              <w:t>Pronomen: man</w:t>
            </w:r>
          </w:p>
          <w:p>
            <w:pPr>
              <w:spacing w:after="20"/>
              <w:ind w:left="20"/>
              <w:jc w:val="both"/>
            </w:pPr>
            <w:r>
              <w:rPr>
                <w:rFonts w:ascii="Times New Roman"/>
                <w:b w:val="false"/>
                <w:i w:val="false"/>
                <w:color w:val="000000"/>
                <w:sz w:val="20"/>
              </w:rPr>
              <w:t>Personalpronomen im Akkusativ: mich, dich ihn/sie, sie (Plural).</w:t>
            </w:r>
          </w:p>
          <w:p>
            <w:pPr>
              <w:spacing w:after="20"/>
              <w:ind w:left="20"/>
              <w:jc w:val="both"/>
            </w:pPr>
            <w:r>
              <w:rPr>
                <w:rFonts w:ascii="Times New Roman"/>
                <w:b w:val="false"/>
                <w:i w:val="false"/>
                <w:color w:val="000000"/>
                <w:sz w:val="20"/>
              </w:rPr>
              <w:t>(schenken + Personalpronomen im Dativ)</w:t>
            </w:r>
          </w:p>
          <w:p>
            <w:pPr>
              <w:spacing w:after="20"/>
              <w:ind w:left="20"/>
              <w:jc w:val="both"/>
            </w:pPr>
            <w:r>
              <w:rPr>
                <w:rFonts w:ascii="Times New Roman"/>
                <w:b w:val="false"/>
                <w:i w:val="false"/>
                <w:color w:val="000000"/>
                <w:sz w:val="20"/>
              </w:rPr>
              <w:t>Personalpronomen im Dativ</w:t>
            </w:r>
          </w:p>
          <w:p>
            <w:pPr>
              <w:spacing w:after="20"/>
              <w:ind w:left="20"/>
              <w:jc w:val="both"/>
            </w:pPr>
            <w:r>
              <w:rPr>
                <w:rFonts w:ascii="Times New Roman"/>
                <w:b w:val="false"/>
                <w:i w:val="false"/>
                <w:color w:val="000000"/>
                <w:sz w:val="20"/>
              </w:rPr>
              <w:t>mir, dir, ihm/ihr, ihnen (Plural)</w:t>
            </w:r>
          </w:p>
          <w:p>
            <w:pPr>
              <w:spacing w:after="20"/>
              <w:ind w:left="20"/>
              <w:jc w:val="both"/>
            </w:pPr>
            <w:r>
              <w:rPr>
                <w:rFonts w:ascii="Times New Roman"/>
                <w:b w:val="false"/>
                <w:i w:val="false"/>
                <w:color w:val="000000"/>
                <w:sz w:val="20"/>
              </w:rPr>
              <w:t>Personalpronomen Sie (formal)</w:t>
            </w:r>
          </w:p>
          <w:p>
            <w:pPr>
              <w:spacing w:after="20"/>
              <w:ind w:left="20"/>
              <w:jc w:val="both"/>
            </w:pPr>
            <w:r>
              <w:rPr>
                <w:rFonts w:ascii="Times New Roman"/>
                <w:b w:val="false"/>
                <w:i w:val="false"/>
                <w:color w:val="000000"/>
                <w:sz w:val="20"/>
              </w:rPr>
              <w:t>Verb gefallen, lieber, besser</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Die Tiere</w:t>
            </w:r>
          </w:p>
          <w:p>
            <w:pPr>
              <w:spacing w:after="20"/>
              <w:ind w:left="20"/>
              <w:jc w:val="both"/>
            </w:pPr>
            <w:r>
              <w:rPr>
                <w:rFonts w:ascii="Times New Roman"/>
                <w:b w:val="false"/>
                <w:i w:val="false"/>
                <w:color w:val="000000"/>
                <w:sz w:val="20"/>
              </w:rPr>
              <w:t>(животные)</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Die Haustiere</w:t>
            </w:r>
          </w:p>
          <w:p>
            <w:pPr>
              <w:spacing w:after="20"/>
              <w:ind w:left="20"/>
              <w:jc w:val="both"/>
            </w:pPr>
            <w:r>
              <w:rPr>
                <w:rFonts w:ascii="Times New Roman"/>
                <w:b w:val="false"/>
                <w:i w:val="false"/>
                <w:color w:val="000000"/>
                <w:sz w:val="20"/>
              </w:rPr>
              <w:t>(Домашние животные)</w:t>
            </w:r>
          </w:p>
          <w:p>
            <w:pPr>
              <w:spacing w:after="20"/>
              <w:ind w:left="20"/>
              <w:jc w:val="both"/>
            </w:pPr>
            <w:r>
              <w:rPr>
                <w:rFonts w:ascii="Times New Roman"/>
                <w:b w:val="false"/>
                <w:i w:val="false"/>
                <w:color w:val="000000"/>
                <w:sz w:val="20"/>
              </w:rPr>
              <w:t>6.2 Wildtiere und ihr Lebensraum</w:t>
            </w:r>
          </w:p>
          <w:p>
            <w:pPr>
              <w:spacing w:after="20"/>
              <w:ind w:left="20"/>
              <w:jc w:val="both"/>
            </w:pPr>
            <w:r>
              <w:rPr>
                <w:rFonts w:ascii="Times New Roman"/>
                <w:b w:val="false"/>
                <w:i w:val="false"/>
                <w:color w:val="000000"/>
                <w:sz w:val="20"/>
              </w:rPr>
              <w:t>(Дикие животные и места, где они обитают)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Hören (Аудирование)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4.1.1.1 verstehen, wenn sehr langsam und sorgfältig gesprochen wird und wenn lange Pausen Zeit lassen, den Sinn zu erfassen;</w:t>
            </w:r>
          </w:p>
          <w:p>
            <w:pPr>
              <w:spacing w:after="20"/>
              <w:ind w:left="20"/>
              <w:jc w:val="both"/>
            </w:pPr>
            <w:r>
              <w:rPr>
                <w:rFonts w:ascii="Times New Roman"/>
                <w:b w:val="false"/>
                <w:i w:val="false"/>
                <w:color w:val="000000"/>
                <w:sz w:val="20"/>
              </w:rPr>
              <w:t>4.1.1.3 einige Wörter und Ausdrücke verstehen, wenn Leute über sich selbst, Familie, Schule, Hobbys oder über seine / ihre Umgebung sprechen, sofern sie dabei langsam und klar sprechen;</w:t>
            </w:r>
          </w:p>
          <w:p>
            <w:pPr>
              <w:spacing w:after="20"/>
              <w:ind w:left="20"/>
              <w:jc w:val="both"/>
            </w:pPr>
            <w:r>
              <w:rPr>
                <w:rFonts w:ascii="Times New Roman"/>
                <w:b w:val="false"/>
                <w:i w:val="false"/>
                <w:color w:val="000000"/>
                <w:sz w:val="20"/>
              </w:rPr>
              <w:t>4.1.3.1 einer kurzen Audio- oder Videoaufzeichnung über vertraute Alltagsthemen konkrete Informationen entnehmen (z.B. Orts-, Preis- und Zeitangaben), sofern langsam und deutlich gesprochen wird</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Sprechen (Говорение)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4.2.1.2 Sätze und Fragen mit richtiger Intonation aussprechen;</w:t>
            </w:r>
          </w:p>
          <w:p>
            <w:pPr>
              <w:spacing w:after="20"/>
              <w:ind w:left="20"/>
              <w:jc w:val="both"/>
            </w:pPr>
            <w:r>
              <w:rPr>
                <w:rFonts w:ascii="Times New Roman"/>
                <w:b w:val="false"/>
                <w:i w:val="false"/>
                <w:color w:val="000000"/>
                <w:sz w:val="20"/>
              </w:rPr>
              <w:t>4.2.2.1 sich auf einfache Art verständigen, wenn etwas langsamer wiederholt, umformuliert oder korrigiert wird;</w:t>
            </w:r>
          </w:p>
          <w:p>
            <w:pPr>
              <w:spacing w:after="20"/>
              <w:ind w:left="20"/>
              <w:jc w:val="both"/>
            </w:pPr>
            <w:r>
              <w:rPr>
                <w:rFonts w:ascii="Times New Roman"/>
                <w:b w:val="false"/>
                <w:i w:val="false"/>
                <w:color w:val="000000"/>
                <w:sz w:val="20"/>
              </w:rPr>
              <w:t>4.2.3.1 einfache Situationen des täglichen Lebens in kurzen Sätzen beschreiben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Lesen (Чтение)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4.3.1.1 sehr kurze, einfache Texte lesen und verstehen, indem er/sie bekannte Namen, Wörter und einfachste Wendungen heraussucht;</w:t>
            </w:r>
          </w:p>
          <w:p>
            <w:pPr>
              <w:spacing w:after="20"/>
              <w:ind w:left="20"/>
              <w:jc w:val="both"/>
            </w:pPr>
            <w:r>
              <w:rPr>
                <w:rFonts w:ascii="Times New Roman"/>
                <w:b w:val="false"/>
                <w:i w:val="false"/>
                <w:color w:val="000000"/>
                <w:sz w:val="20"/>
              </w:rPr>
              <w:t>4.3.5.1 kurze Texte über Themen von persönlichem Interesse verstehen (z. B. über Sport, Musik, Reisen), die in einfachen Worten verfasst sind und durch Illustrationen oder Bilder unterstützt</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Schreiben</w:t>
            </w:r>
          </w:p>
          <w:p>
            <w:pPr>
              <w:spacing w:after="20"/>
              <w:ind w:left="20"/>
              <w:jc w:val="both"/>
            </w:pPr>
            <w:r>
              <w:rPr>
                <w:rFonts w:ascii="Times New Roman"/>
                <w:b w:val="false"/>
                <w:i w:val="false"/>
                <w:color w:val="000000"/>
                <w:sz w:val="20"/>
              </w:rPr>
              <w:t>(Письмо)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 einfache, isolierte Wendungen und Sätze verfassen;</w:t>
            </w:r>
          </w:p>
          <w:p>
            <w:pPr>
              <w:spacing w:after="20"/>
              <w:ind w:left="20"/>
              <w:jc w:val="both"/>
            </w:pPr>
            <w:r>
              <w:rPr>
                <w:rFonts w:ascii="Times New Roman"/>
                <w:b w:val="false"/>
                <w:i w:val="false"/>
                <w:color w:val="000000"/>
                <w:sz w:val="20"/>
              </w:rPr>
              <w:t>4.4.2.1 schriftlich Informationen zur Person erfragen oder weitergeben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Sprachen-wendung</w:t>
            </w:r>
          </w:p>
          <w:p>
            <w:pPr>
              <w:spacing w:after="20"/>
              <w:ind w:left="20"/>
              <w:jc w:val="both"/>
            </w:pPr>
            <w:r>
              <w:rPr>
                <w:rFonts w:ascii="Times New Roman"/>
                <w:b w:val="false"/>
                <w:i w:val="false"/>
                <w:color w:val="000000"/>
                <w:sz w:val="20"/>
              </w:rPr>
              <w:t>(Применение языковых средств)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4.5.1.1 Anordnungen, Bitten und Aufforderungen formulieren.</w:t>
            </w:r>
          </w:p>
          <w:p>
            <w:pPr>
              <w:spacing w:after="20"/>
              <w:ind w:left="20"/>
              <w:jc w:val="both"/>
            </w:pPr>
            <w:r>
              <w:rPr>
                <w:rFonts w:ascii="Times New Roman"/>
                <w:b w:val="false"/>
                <w:i w:val="false"/>
                <w:color w:val="000000"/>
                <w:sz w:val="20"/>
              </w:rPr>
              <w:t>Imperativ (2. Pers. Singular und Plural) als Bitte und als Frage;</w:t>
            </w:r>
          </w:p>
          <w:p>
            <w:pPr>
              <w:spacing w:after="20"/>
              <w:ind w:left="20"/>
              <w:jc w:val="both"/>
            </w:pPr>
            <w:r>
              <w:rPr>
                <w:rFonts w:ascii="Times New Roman"/>
                <w:b w:val="false"/>
                <w:i w:val="false"/>
                <w:color w:val="000000"/>
                <w:sz w:val="20"/>
              </w:rPr>
              <w:t>4.5.1.9 Zeit- und Datumsangaben machen.</w:t>
            </w:r>
          </w:p>
          <w:p>
            <w:pPr>
              <w:spacing w:after="20"/>
              <w:ind w:left="20"/>
              <w:jc w:val="both"/>
            </w:pPr>
            <w:r>
              <w:rPr>
                <w:rFonts w:ascii="Times New Roman"/>
                <w:b w:val="false"/>
                <w:i w:val="false"/>
                <w:color w:val="000000"/>
                <w:sz w:val="20"/>
              </w:rPr>
              <w:t>Präposition – temporal:</w:t>
            </w:r>
          </w:p>
          <w:p>
            <w:pPr>
              <w:spacing w:after="20"/>
              <w:ind w:left="20"/>
              <w:jc w:val="both"/>
            </w:pPr>
            <w:r>
              <w:rPr>
                <w:rFonts w:ascii="Times New Roman"/>
                <w:b w:val="false"/>
                <w:i w:val="false"/>
                <w:color w:val="000000"/>
                <w:sz w:val="20"/>
              </w:rPr>
              <w:t>Am, bis, in, um, von..bis, vor</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четверть</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7.Reise (путешествия)</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Orte um uns herum</w:t>
            </w:r>
          </w:p>
          <w:p>
            <w:pPr>
              <w:spacing w:after="20"/>
              <w:ind w:left="20"/>
              <w:jc w:val="both"/>
            </w:pPr>
            <w:r>
              <w:rPr>
                <w:rFonts w:ascii="Times New Roman"/>
                <w:b w:val="false"/>
                <w:i w:val="false"/>
                <w:color w:val="000000"/>
                <w:sz w:val="20"/>
              </w:rPr>
              <w:t>(Места вокруг нас)</w:t>
            </w:r>
          </w:p>
          <w:p>
            <w:pPr>
              <w:spacing w:after="20"/>
              <w:ind w:left="20"/>
              <w:jc w:val="both"/>
            </w:pPr>
            <w:r>
              <w:rPr>
                <w:rFonts w:ascii="Times New Roman"/>
                <w:b w:val="false"/>
                <w:i w:val="false"/>
                <w:color w:val="000000"/>
                <w:sz w:val="20"/>
              </w:rPr>
              <w:t>7.2 Kasachstan und Deutschland</w:t>
            </w:r>
          </w:p>
          <w:p>
            <w:pPr>
              <w:spacing w:after="20"/>
              <w:ind w:left="20"/>
              <w:jc w:val="both"/>
            </w:pPr>
            <w:r>
              <w:rPr>
                <w:rFonts w:ascii="Times New Roman"/>
                <w:b w:val="false"/>
                <w:i w:val="false"/>
                <w:color w:val="000000"/>
                <w:sz w:val="20"/>
              </w:rPr>
              <w:t>Казахстан и Германия)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Hören (Аудирование)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4.1.2.3 Zahlen, Preise und Zeitangaben verstehen, die in einer Lautsprecherdurchsage vorkommen;</w:t>
            </w:r>
          </w:p>
          <w:p>
            <w:pPr>
              <w:spacing w:after="20"/>
              <w:ind w:left="20"/>
              <w:jc w:val="both"/>
            </w:pPr>
            <w:r>
              <w:rPr>
                <w:rFonts w:ascii="Times New Roman"/>
                <w:b w:val="false"/>
                <w:i w:val="false"/>
                <w:color w:val="000000"/>
                <w:sz w:val="20"/>
              </w:rPr>
              <w:t>4.1.3.1 einer kurzen Audio- oder Videoaufzeichnung über vertraute Alltagsthemen konkrete Informationen entnehmen (z.B. Orts-, Preis- und Zeitangaben), sofern langsam und deutlich gesprochen wird;</w:t>
            </w:r>
          </w:p>
          <w:p>
            <w:pPr>
              <w:spacing w:after="20"/>
              <w:ind w:left="20"/>
              <w:jc w:val="both"/>
            </w:pPr>
            <w:r>
              <w:rPr>
                <w:rFonts w:ascii="Times New Roman"/>
                <w:b w:val="false"/>
                <w:i w:val="false"/>
                <w:color w:val="000000"/>
                <w:sz w:val="20"/>
              </w:rPr>
              <w:t>4.1.4.2 einfache Fragen beim Arzt, im Supermarkt etc. verstehen, wenn langsam und deutlich gesprochen wird</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Sprechen (Говорение)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4.2.4.1 nach dem Befinden fragen, um etwas bitten, auf Bitten reagieren und mit Zahlen umgehen. (z.B. Preise, Mengenangaben, Uhrzeiten);</w:t>
            </w:r>
          </w:p>
          <w:p>
            <w:pPr>
              <w:spacing w:after="20"/>
              <w:ind w:left="20"/>
              <w:jc w:val="both"/>
            </w:pPr>
            <w:r>
              <w:rPr>
                <w:rFonts w:ascii="Times New Roman"/>
                <w:b w:val="false"/>
                <w:i w:val="false"/>
                <w:color w:val="000000"/>
                <w:sz w:val="20"/>
              </w:rPr>
              <w:t>4.2.5.1 einen sozialen Kontakt herstellen, indem er/sie die alltäglichen Höflichkeitsformeln anwendet. (z.B. Begrüßung, Verabschiedung, Bitte, Dank, Entschuldigung)</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Lesen (Чтение)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4.3.2.2 kurze, einfache Nachrichten verstehen (z. B. Posts in sozialen Medien oder E-Mails) mit Vorschlägen, wann und wo er/sie sich trifft</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Schreiben (Письмо)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4.4.2.3 eine kurze, sehr einfache Nachricht (z.B. SMS) an Freunde verfassen, um sie über etwas zu informieren oder ihnen eine Frage zu stellen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Sprachen-wendung</w:t>
            </w:r>
          </w:p>
          <w:p>
            <w:pPr>
              <w:spacing w:after="20"/>
              <w:ind w:left="20"/>
              <w:jc w:val="both"/>
            </w:pPr>
            <w:r>
              <w:rPr>
                <w:rFonts w:ascii="Times New Roman"/>
                <w:b w:val="false"/>
                <w:i w:val="false"/>
                <w:color w:val="000000"/>
                <w:sz w:val="20"/>
              </w:rPr>
              <w:t>(Применение языковых средств)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4.5.1.1 Anordnungen, Bitten und Aufforderungen formulieren.</w:t>
            </w:r>
          </w:p>
          <w:p>
            <w:pPr>
              <w:spacing w:after="20"/>
              <w:ind w:left="20"/>
              <w:jc w:val="both"/>
            </w:pPr>
            <w:r>
              <w:rPr>
                <w:rFonts w:ascii="Times New Roman"/>
                <w:b w:val="false"/>
                <w:i w:val="false"/>
                <w:color w:val="000000"/>
                <w:sz w:val="20"/>
              </w:rPr>
              <w:t>Imperativ (2. Pers. Singular und Plural) als Bitte und als Frage;</w:t>
            </w:r>
          </w:p>
          <w:p>
            <w:pPr>
              <w:spacing w:after="20"/>
              <w:ind w:left="20"/>
              <w:jc w:val="both"/>
            </w:pPr>
            <w:r>
              <w:rPr>
                <w:rFonts w:ascii="Times New Roman"/>
                <w:b w:val="false"/>
                <w:i w:val="false"/>
                <w:color w:val="000000"/>
                <w:sz w:val="20"/>
              </w:rPr>
              <w:t xml:space="preserve">4.5.1.8 über bestimmte und unbestimmte Dinge und Menschen sprechen und nach ihnen fragen. </w:t>
            </w:r>
          </w:p>
          <w:p>
            <w:pPr>
              <w:spacing w:after="20"/>
              <w:ind w:left="20"/>
              <w:jc w:val="both"/>
            </w:pPr>
            <w:r>
              <w:rPr>
                <w:rFonts w:ascii="Times New Roman"/>
                <w:b w:val="false"/>
                <w:i w:val="false"/>
                <w:color w:val="000000"/>
                <w:sz w:val="20"/>
              </w:rPr>
              <w:t>Demonstrativpronomen: der/das/die</w:t>
            </w:r>
          </w:p>
          <w:p>
            <w:pPr>
              <w:spacing w:after="20"/>
              <w:ind w:left="20"/>
              <w:jc w:val="both"/>
            </w:pPr>
            <w:r>
              <w:rPr>
                <w:rFonts w:ascii="Times New Roman"/>
                <w:b w:val="false"/>
                <w:i w:val="false"/>
                <w:color w:val="000000"/>
                <w:sz w:val="20"/>
              </w:rPr>
              <w:t>Bezug erkennen:</w:t>
            </w:r>
          </w:p>
          <w:p>
            <w:pPr>
              <w:spacing w:after="20"/>
              <w:ind w:left="20"/>
              <w:jc w:val="both"/>
            </w:pPr>
            <w:r>
              <w:rPr>
                <w:rFonts w:ascii="Times New Roman"/>
                <w:b w:val="false"/>
                <w:i w:val="false"/>
                <w:color w:val="000000"/>
                <w:sz w:val="20"/>
              </w:rPr>
              <w:t>der–er, die–sie, das–es, die–sie.</w:t>
            </w:r>
          </w:p>
          <w:p>
            <w:pPr>
              <w:spacing w:after="20"/>
              <w:ind w:left="20"/>
              <w:jc w:val="both"/>
            </w:pPr>
            <w:r>
              <w:rPr>
                <w:rFonts w:ascii="Times New Roman"/>
                <w:b w:val="false"/>
                <w:i w:val="false"/>
                <w:color w:val="000000"/>
                <w:sz w:val="20"/>
              </w:rPr>
              <w:t xml:space="preserve">Indefinitpronomen: </w:t>
            </w:r>
          </w:p>
          <w:p>
            <w:pPr>
              <w:spacing w:after="20"/>
              <w:ind w:left="20"/>
              <w:jc w:val="both"/>
            </w:pPr>
            <w:r>
              <w:rPr>
                <w:rFonts w:ascii="Times New Roman"/>
                <w:b w:val="false"/>
                <w:i w:val="false"/>
                <w:color w:val="000000"/>
                <w:sz w:val="20"/>
              </w:rPr>
              <w:t xml:space="preserve">viele, nichts, etwas … </w:t>
            </w:r>
          </w:p>
          <w:p>
            <w:pPr>
              <w:spacing w:after="20"/>
              <w:ind w:left="20"/>
              <w:jc w:val="both"/>
            </w:pPr>
            <w:r>
              <w:rPr>
                <w:rFonts w:ascii="Times New Roman"/>
                <w:b w:val="false"/>
                <w:i w:val="false"/>
                <w:color w:val="000000"/>
                <w:sz w:val="20"/>
              </w:rPr>
              <w:t>Possessivpronomen</w:t>
            </w:r>
          </w:p>
          <w:p>
            <w:pPr>
              <w:spacing w:after="20"/>
              <w:ind w:left="20"/>
              <w:jc w:val="both"/>
            </w:pPr>
            <w:r>
              <w:rPr>
                <w:rFonts w:ascii="Times New Roman"/>
                <w:b w:val="false"/>
                <w:i w:val="false"/>
                <w:color w:val="000000"/>
                <w:sz w:val="20"/>
              </w:rPr>
              <w:t>sein/e, ihr/e, unser/e, euer/eure</w:t>
            </w:r>
          </w:p>
          <w:p>
            <w:pPr>
              <w:spacing w:after="20"/>
              <w:ind w:left="20"/>
              <w:jc w:val="both"/>
            </w:pPr>
            <w:r>
              <w:rPr>
                <w:rFonts w:ascii="Times New Roman"/>
                <w:b w:val="false"/>
                <w:i w:val="false"/>
                <w:color w:val="000000"/>
                <w:sz w:val="20"/>
              </w:rPr>
              <w:t>Pronomen: man</w:t>
            </w:r>
          </w:p>
          <w:p>
            <w:pPr>
              <w:spacing w:after="20"/>
              <w:ind w:left="20"/>
              <w:jc w:val="both"/>
            </w:pPr>
            <w:r>
              <w:rPr>
                <w:rFonts w:ascii="Times New Roman"/>
                <w:b w:val="false"/>
                <w:i w:val="false"/>
                <w:color w:val="000000"/>
                <w:sz w:val="20"/>
              </w:rPr>
              <w:t>Personalpronomen im Akkusativ: mich, dich ihn/sie, sie (Plural).</w:t>
            </w:r>
          </w:p>
          <w:p>
            <w:pPr>
              <w:spacing w:after="20"/>
              <w:ind w:left="20"/>
              <w:jc w:val="both"/>
            </w:pPr>
            <w:r>
              <w:rPr>
                <w:rFonts w:ascii="Times New Roman"/>
                <w:b w:val="false"/>
                <w:i w:val="false"/>
                <w:color w:val="000000"/>
                <w:sz w:val="20"/>
              </w:rPr>
              <w:t>(schenken + Personalpronomen im Dativ)</w:t>
            </w:r>
          </w:p>
          <w:p>
            <w:pPr>
              <w:spacing w:after="20"/>
              <w:ind w:left="20"/>
              <w:jc w:val="both"/>
            </w:pPr>
            <w:r>
              <w:rPr>
                <w:rFonts w:ascii="Times New Roman"/>
                <w:b w:val="false"/>
                <w:i w:val="false"/>
                <w:color w:val="000000"/>
                <w:sz w:val="20"/>
              </w:rPr>
              <w:t>Personalpronomen im Dativ</w:t>
            </w:r>
          </w:p>
          <w:p>
            <w:pPr>
              <w:spacing w:after="20"/>
              <w:ind w:left="20"/>
              <w:jc w:val="both"/>
            </w:pPr>
            <w:r>
              <w:rPr>
                <w:rFonts w:ascii="Times New Roman"/>
                <w:b w:val="false"/>
                <w:i w:val="false"/>
                <w:color w:val="000000"/>
                <w:sz w:val="20"/>
              </w:rPr>
              <w:t>mir, dir, ihm/ihr, ihnen (Plural)</w:t>
            </w:r>
          </w:p>
          <w:p>
            <w:pPr>
              <w:spacing w:after="20"/>
              <w:ind w:left="20"/>
              <w:jc w:val="both"/>
            </w:pPr>
            <w:r>
              <w:rPr>
                <w:rFonts w:ascii="Times New Roman"/>
                <w:b w:val="false"/>
                <w:i w:val="false"/>
                <w:color w:val="000000"/>
                <w:sz w:val="20"/>
              </w:rPr>
              <w:t>Personalpronomen Sie (formal)</w:t>
            </w:r>
          </w:p>
          <w:p>
            <w:pPr>
              <w:spacing w:after="20"/>
              <w:ind w:left="20"/>
              <w:jc w:val="both"/>
            </w:pPr>
            <w:r>
              <w:rPr>
                <w:rFonts w:ascii="Times New Roman"/>
                <w:b w:val="false"/>
                <w:i w:val="false"/>
                <w:color w:val="000000"/>
                <w:sz w:val="20"/>
              </w:rPr>
              <w:t>Verb gefallen, lieber, besser</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Wundervolle Welt!</w:t>
            </w:r>
          </w:p>
          <w:p>
            <w:pPr>
              <w:spacing w:after="20"/>
              <w:ind w:left="20"/>
              <w:jc w:val="both"/>
            </w:pPr>
            <w:r>
              <w:rPr>
                <w:rFonts w:ascii="Times New Roman"/>
                <w:b w:val="false"/>
                <w:i w:val="false"/>
                <w:color w:val="000000"/>
                <w:sz w:val="20"/>
              </w:rPr>
              <w:t>(Удивительный Мир!)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Erfindungen und genies Ideen</w:t>
            </w:r>
          </w:p>
          <w:p>
            <w:pPr>
              <w:spacing w:after="20"/>
              <w:ind w:left="20"/>
              <w:jc w:val="both"/>
            </w:pPr>
            <w:r>
              <w:rPr>
                <w:rFonts w:ascii="Times New Roman"/>
                <w:b w:val="false"/>
                <w:i w:val="false"/>
                <w:color w:val="000000"/>
                <w:sz w:val="20"/>
              </w:rPr>
              <w:t>(Изобретения и яркие идеи)</w:t>
            </w:r>
          </w:p>
          <w:p>
            <w:pPr>
              <w:spacing w:after="20"/>
              <w:ind w:left="20"/>
              <w:jc w:val="both"/>
            </w:pPr>
            <w:r>
              <w:rPr>
                <w:rFonts w:ascii="Times New Roman"/>
                <w:b w:val="false"/>
                <w:i w:val="false"/>
                <w:color w:val="000000"/>
                <w:sz w:val="20"/>
              </w:rPr>
              <w:t>8.2 Berühmte</w:t>
            </w:r>
          </w:p>
          <w:p>
            <w:pPr>
              <w:spacing w:after="20"/>
              <w:ind w:left="20"/>
              <w:jc w:val="both"/>
            </w:pPr>
            <w:r>
              <w:rPr>
                <w:rFonts w:ascii="Times New Roman"/>
                <w:b w:val="false"/>
                <w:i w:val="false"/>
                <w:color w:val="000000"/>
                <w:sz w:val="20"/>
              </w:rPr>
              <w:t>Menschen</w:t>
            </w:r>
          </w:p>
          <w:p>
            <w:pPr>
              <w:spacing w:after="20"/>
              <w:ind w:left="20"/>
              <w:jc w:val="both"/>
            </w:pPr>
            <w:r>
              <w:rPr>
                <w:rFonts w:ascii="Times New Roman"/>
                <w:b w:val="false"/>
                <w:i w:val="false"/>
                <w:color w:val="000000"/>
                <w:sz w:val="20"/>
              </w:rPr>
              <w:t>(Известные личности)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Hören</w:t>
            </w:r>
          </w:p>
          <w:p>
            <w:pPr>
              <w:spacing w:after="20"/>
              <w:ind w:left="20"/>
              <w:jc w:val="both"/>
            </w:pPr>
            <w:r>
              <w:rPr>
                <w:rFonts w:ascii="Times New Roman"/>
                <w:b w:val="false"/>
                <w:i w:val="false"/>
                <w:color w:val="000000"/>
                <w:sz w:val="20"/>
              </w:rPr>
              <w:t>(Аудирование)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4.1.2.1 Anweisungen und kurze einfache Wegbeschreibungen verstehen;</w:t>
            </w:r>
          </w:p>
          <w:p>
            <w:pPr>
              <w:spacing w:after="20"/>
              <w:ind w:left="20"/>
              <w:jc w:val="both"/>
            </w:pPr>
            <w:r>
              <w:rPr>
                <w:rFonts w:ascii="Times New Roman"/>
                <w:b w:val="false"/>
                <w:i w:val="false"/>
                <w:color w:val="000000"/>
                <w:sz w:val="20"/>
              </w:rPr>
              <w:t>4.1.2.2 verstehen, wenn jemand langsam und deutlich sagt, wo etwas ist</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Sprechen (Говорение)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4.2.5.2 verschiedene Meinungen erkennen oder wenn jemand ein Problem hat und kann auswendig</w:t>
            </w:r>
          </w:p>
          <w:p>
            <w:pPr>
              <w:spacing w:after="20"/>
              <w:ind w:left="20"/>
              <w:jc w:val="both"/>
            </w:pPr>
            <w:r>
              <w:rPr>
                <w:rFonts w:ascii="Times New Roman"/>
                <w:b w:val="false"/>
                <w:i w:val="false"/>
                <w:color w:val="000000"/>
                <w:sz w:val="20"/>
              </w:rPr>
              <w:t>gelernte Wendungen benutzen (z. B. "Ich verstehe", "Alles in Ordnung?"), um Verständnis auszudrücken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Lesen (Чтение)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4.3.3.1 kurze, einfache schriftliche Wegbeschreibungen verstehen;</w:t>
            </w:r>
          </w:p>
          <w:p>
            <w:pPr>
              <w:spacing w:after="20"/>
              <w:ind w:left="20"/>
              <w:jc w:val="both"/>
            </w:pPr>
            <w:r>
              <w:rPr>
                <w:rFonts w:ascii="Times New Roman"/>
                <w:b w:val="false"/>
                <w:i w:val="false"/>
                <w:color w:val="000000"/>
                <w:sz w:val="20"/>
              </w:rPr>
              <w:t>4.3.4.1 Übersichtspläne von Kaufhäusern (Stockwerk, Abteilungen) und Hinweise (z. B. wo er/sie Aufzüge findet) verstehen;</w:t>
            </w:r>
          </w:p>
          <w:p>
            <w:pPr>
              <w:spacing w:after="20"/>
              <w:ind w:left="20"/>
              <w:jc w:val="both"/>
            </w:pPr>
            <w:r>
              <w:rPr>
                <w:rFonts w:ascii="Times New Roman"/>
                <w:b w:val="false"/>
                <w:i w:val="false"/>
                <w:color w:val="000000"/>
                <w:sz w:val="20"/>
              </w:rPr>
              <w:t>4.3.4.2 in Anzeigen oder Programmheften für Veranstaltungen einfache, wichtige Informationen finden und verstehen. (z. B. Kosten und Preise, Datum und Ort der Veranstaltung, Abfahrtszeiten usw.);</w:t>
            </w:r>
          </w:p>
          <w:p>
            <w:pPr>
              <w:spacing w:after="20"/>
              <w:ind w:left="20"/>
              <w:jc w:val="both"/>
            </w:pPr>
            <w:r>
              <w:rPr>
                <w:rFonts w:ascii="Times New Roman"/>
                <w:b w:val="false"/>
                <w:i w:val="false"/>
                <w:color w:val="000000"/>
                <w:sz w:val="20"/>
              </w:rPr>
              <w:t>4.3.5.1 kurze Texte über Themen von persönlichem Interesse verstehen (z. B. über Sport, Musik, Reisen), die in einfachen Worten verfasst sind und durch Illustrationen oder Bilder unterstützt werden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Schreiben</w:t>
            </w:r>
          </w:p>
          <w:p>
            <w:pPr>
              <w:spacing w:after="20"/>
              <w:ind w:left="20"/>
              <w:jc w:val="both"/>
            </w:pPr>
            <w:r>
              <w:rPr>
                <w:rFonts w:ascii="Times New Roman"/>
                <w:b w:val="false"/>
                <w:i w:val="false"/>
                <w:color w:val="000000"/>
                <w:sz w:val="20"/>
              </w:rPr>
              <w:t>(Письмо)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 einfache, isolierte Wendungen und Sätze verfassen;</w:t>
            </w:r>
          </w:p>
          <w:p>
            <w:pPr>
              <w:spacing w:after="20"/>
              <w:ind w:left="20"/>
              <w:jc w:val="both"/>
            </w:pPr>
            <w:r>
              <w:rPr>
                <w:rFonts w:ascii="Times New Roman"/>
                <w:b w:val="false"/>
                <w:i w:val="false"/>
                <w:color w:val="000000"/>
                <w:sz w:val="20"/>
              </w:rPr>
              <w:t>4.4.2.1 schriftlich Informationen zur Person erfragen oder weitergeben;</w:t>
            </w:r>
          </w:p>
          <w:p>
            <w:pPr>
              <w:spacing w:after="20"/>
              <w:ind w:left="20"/>
              <w:jc w:val="both"/>
            </w:pPr>
            <w:r>
              <w:rPr>
                <w:rFonts w:ascii="Times New Roman"/>
                <w:b w:val="false"/>
                <w:i w:val="false"/>
                <w:color w:val="000000"/>
                <w:sz w:val="20"/>
              </w:rPr>
              <w:t>4.4.3.1 auf einem Anmeldezettel (z.B. im Jugendcamp) persönliche Informationen eintragen (z.B. Zahlen, Daten, Namen, Nationalität, Alter, Geburtsdatum);</w:t>
            </w:r>
          </w:p>
          <w:p>
            <w:pPr>
              <w:spacing w:after="20"/>
              <w:ind w:left="20"/>
              <w:jc w:val="both"/>
            </w:pPr>
            <w:r>
              <w:rPr>
                <w:rFonts w:ascii="Times New Roman"/>
                <w:b w:val="false"/>
                <w:i w:val="false"/>
                <w:color w:val="000000"/>
                <w:sz w:val="20"/>
              </w:rPr>
              <w:t>4.4.4.1 einfache Sätze über sich selbst und fiktive Menschen/Figuren verfassen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Sprachen-wendung</w:t>
            </w:r>
          </w:p>
          <w:p>
            <w:pPr>
              <w:spacing w:after="20"/>
              <w:ind w:left="20"/>
              <w:jc w:val="both"/>
            </w:pPr>
            <w:r>
              <w:rPr>
                <w:rFonts w:ascii="Times New Roman"/>
                <w:b w:val="false"/>
                <w:i w:val="false"/>
                <w:color w:val="000000"/>
                <w:sz w:val="20"/>
              </w:rPr>
              <w:t>(Применение языковых средств)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4.5.1.8 über bestimmte und unbestimmte Dinge und Menschen sprechen und nach ihnen fragen.</w:t>
            </w:r>
          </w:p>
          <w:p>
            <w:pPr>
              <w:spacing w:after="20"/>
              <w:ind w:left="20"/>
              <w:jc w:val="both"/>
            </w:pPr>
            <w:r>
              <w:rPr>
                <w:rFonts w:ascii="Times New Roman"/>
                <w:b w:val="false"/>
                <w:i w:val="false"/>
                <w:color w:val="000000"/>
                <w:sz w:val="20"/>
              </w:rPr>
              <w:t>Demonstrativpronomen: der/das/die</w:t>
            </w:r>
          </w:p>
          <w:p>
            <w:pPr>
              <w:spacing w:after="20"/>
              <w:ind w:left="20"/>
              <w:jc w:val="both"/>
            </w:pPr>
            <w:r>
              <w:rPr>
                <w:rFonts w:ascii="Times New Roman"/>
                <w:b w:val="false"/>
                <w:i w:val="false"/>
                <w:color w:val="000000"/>
                <w:sz w:val="20"/>
              </w:rPr>
              <w:t>Bezug erkennen:</w:t>
            </w:r>
          </w:p>
          <w:p>
            <w:pPr>
              <w:spacing w:after="20"/>
              <w:ind w:left="20"/>
              <w:jc w:val="both"/>
            </w:pPr>
            <w:r>
              <w:rPr>
                <w:rFonts w:ascii="Times New Roman"/>
                <w:b w:val="false"/>
                <w:i w:val="false"/>
                <w:color w:val="000000"/>
                <w:sz w:val="20"/>
              </w:rPr>
              <w:t>der–er, die–sie, das–es, die–sie.</w:t>
            </w:r>
          </w:p>
          <w:p>
            <w:pPr>
              <w:spacing w:after="20"/>
              <w:ind w:left="20"/>
              <w:jc w:val="both"/>
            </w:pPr>
            <w:r>
              <w:rPr>
                <w:rFonts w:ascii="Times New Roman"/>
                <w:b w:val="false"/>
                <w:i w:val="false"/>
                <w:color w:val="000000"/>
                <w:sz w:val="20"/>
              </w:rPr>
              <w:t xml:space="preserve">Indefinitpronomen: </w:t>
            </w:r>
          </w:p>
          <w:p>
            <w:pPr>
              <w:spacing w:after="20"/>
              <w:ind w:left="20"/>
              <w:jc w:val="both"/>
            </w:pPr>
            <w:r>
              <w:rPr>
                <w:rFonts w:ascii="Times New Roman"/>
                <w:b w:val="false"/>
                <w:i w:val="false"/>
                <w:color w:val="000000"/>
                <w:sz w:val="20"/>
              </w:rPr>
              <w:t xml:space="preserve">viele, nichts, etwas … </w:t>
            </w:r>
          </w:p>
          <w:p>
            <w:pPr>
              <w:spacing w:after="20"/>
              <w:ind w:left="20"/>
              <w:jc w:val="both"/>
            </w:pPr>
            <w:r>
              <w:rPr>
                <w:rFonts w:ascii="Times New Roman"/>
                <w:b w:val="false"/>
                <w:i w:val="false"/>
                <w:color w:val="000000"/>
                <w:sz w:val="20"/>
              </w:rPr>
              <w:t>Possessivpronomen</w:t>
            </w:r>
          </w:p>
          <w:p>
            <w:pPr>
              <w:spacing w:after="20"/>
              <w:ind w:left="20"/>
              <w:jc w:val="both"/>
            </w:pPr>
            <w:r>
              <w:rPr>
                <w:rFonts w:ascii="Times New Roman"/>
                <w:b w:val="false"/>
                <w:i w:val="false"/>
                <w:color w:val="000000"/>
                <w:sz w:val="20"/>
              </w:rPr>
              <w:t>sein/e, ihr/e, unser/e, euer/eure</w:t>
            </w:r>
          </w:p>
          <w:p>
            <w:pPr>
              <w:spacing w:after="20"/>
              <w:ind w:left="20"/>
              <w:jc w:val="both"/>
            </w:pPr>
            <w:r>
              <w:rPr>
                <w:rFonts w:ascii="Times New Roman"/>
                <w:b w:val="false"/>
                <w:i w:val="false"/>
                <w:color w:val="000000"/>
                <w:sz w:val="20"/>
              </w:rPr>
              <w:t>Pronomen: man</w:t>
            </w:r>
          </w:p>
          <w:p>
            <w:pPr>
              <w:spacing w:after="20"/>
              <w:ind w:left="20"/>
              <w:jc w:val="both"/>
            </w:pPr>
            <w:r>
              <w:rPr>
                <w:rFonts w:ascii="Times New Roman"/>
                <w:b w:val="false"/>
                <w:i w:val="false"/>
                <w:color w:val="000000"/>
                <w:sz w:val="20"/>
              </w:rPr>
              <w:t>Personalpronomen im Akkusativ: mich, dich ihn/sie, sie (Plural).</w:t>
            </w:r>
          </w:p>
          <w:p>
            <w:pPr>
              <w:spacing w:after="20"/>
              <w:ind w:left="20"/>
              <w:jc w:val="both"/>
            </w:pPr>
            <w:r>
              <w:rPr>
                <w:rFonts w:ascii="Times New Roman"/>
                <w:b w:val="false"/>
                <w:i w:val="false"/>
                <w:color w:val="000000"/>
                <w:sz w:val="20"/>
              </w:rPr>
              <w:t>(schenken + Personalpronomen im Dativ)</w:t>
            </w:r>
          </w:p>
          <w:p>
            <w:pPr>
              <w:spacing w:after="20"/>
              <w:ind w:left="20"/>
              <w:jc w:val="both"/>
            </w:pPr>
            <w:r>
              <w:rPr>
                <w:rFonts w:ascii="Times New Roman"/>
                <w:b w:val="false"/>
                <w:i w:val="false"/>
                <w:color w:val="000000"/>
                <w:sz w:val="20"/>
              </w:rPr>
              <w:t>Personalpronomen im Dativ</w:t>
            </w:r>
          </w:p>
          <w:p>
            <w:pPr>
              <w:spacing w:after="20"/>
              <w:ind w:left="20"/>
              <w:jc w:val="both"/>
            </w:pPr>
            <w:r>
              <w:rPr>
                <w:rFonts w:ascii="Times New Roman"/>
                <w:b w:val="false"/>
                <w:i w:val="false"/>
                <w:color w:val="000000"/>
                <w:sz w:val="20"/>
              </w:rPr>
              <w:t>mir, dir, ihm/ihr, ihnen (Plural)</w:t>
            </w:r>
          </w:p>
          <w:p>
            <w:pPr>
              <w:spacing w:after="20"/>
              <w:ind w:left="20"/>
              <w:jc w:val="both"/>
            </w:pPr>
            <w:r>
              <w:rPr>
                <w:rFonts w:ascii="Times New Roman"/>
                <w:b w:val="false"/>
                <w:i w:val="false"/>
                <w:color w:val="000000"/>
                <w:sz w:val="20"/>
              </w:rPr>
              <w:t>Personalpronomen Sie (formal)</w:t>
            </w:r>
          </w:p>
          <w:p>
            <w:pPr>
              <w:spacing w:after="20"/>
              <w:ind w:left="20"/>
              <w:jc w:val="both"/>
            </w:pPr>
            <w:r>
              <w:rPr>
                <w:rFonts w:ascii="Times New Roman"/>
                <w:b w:val="false"/>
                <w:i w:val="false"/>
                <w:color w:val="000000"/>
                <w:sz w:val="20"/>
              </w:rPr>
              <w:t xml:space="preserve">Verb gefallen, lieber, besser; </w:t>
            </w:r>
          </w:p>
          <w:p>
            <w:pPr>
              <w:spacing w:after="20"/>
              <w:ind w:left="20"/>
              <w:jc w:val="both"/>
            </w:pPr>
            <w:r>
              <w:rPr>
                <w:rFonts w:ascii="Times New Roman"/>
                <w:b w:val="false"/>
                <w:i w:val="false"/>
                <w:color w:val="000000"/>
                <w:sz w:val="20"/>
              </w:rPr>
              <w:t>4.5.1.10 darüber sprechen, wo Gegenstände oder Personen sind und einfache Wegbeschreibungen geben.</w:t>
            </w:r>
          </w:p>
          <w:p>
            <w:pPr>
              <w:spacing w:after="20"/>
              <w:ind w:left="20"/>
              <w:jc w:val="both"/>
            </w:pPr>
            <w:r>
              <w:rPr>
                <w:rFonts w:ascii="Times New Roman"/>
                <w:b w:val="false"/>
                <w:i w:val="false"/>
                <w:color w:val="000000"/>
                <w:sz w:val="20"/>
              </w:rPr>
              <w:t>Präposition – lokal</w:t>
            </w:r>
          </w:p>
          <w:p>
            <w:pPr>
              <w:spacing w:after="20"/>
              <w:ind w:left="20"/>
              <w:jc w:val="both"/>
            </w:pPr>
            <w:r>
              <w:rPr>
                <w:rFonts w:ascii="Times New Roman"/>
                <w:b w:val="false"/>
                <w:i w:val="false"/>
                <w:color w:val="000000"/>
                <w:sz w:val="20"/>
              </w:rPr>
              <w:t>am, aus, bei, in, nach, zum</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приказу</w:t>
            </w:r>
            <w:r>
              <w:br/>
            </w:r>
            <w:r>
              <w:rPr>
                <w:rFonts w:ascii="Times New Roman"/>
                <w:b w:val="false"/>
                <w:i w:val="false"/>
                <w:color w:val="000000"/>
                <w:sz w:val="20"/>
              </w:rPr>
              <w:t>Министр просвещения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5 ноября 2024 года № 323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25 к приказу</w:t>
            </w:r>
            <w:r>
              <w:br/>
            </w:r>
            <w:r>
              <w:rPr>
                <w:rFonts w:ascii="Times New Roman"/>
                <w:b w:val="false"/>
                <w:i w:val="false"/>
                <w:color w:val="000000"/>
                <w:sz w:val="20"/>
              </w:rPr>
              <w:t>Министра просвещения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16 сентября 2022 года № 399</w:t>
            </w:r>
          </w:p>
        </w:tc>
      </w:tr>
    </w:tbl>
    <w:bookmarkStart w:name="z240" w:id="217"/>
    <w:p>
      <w:pPr>
        <w:spacing w:after="0"/>
        <w:ind w:left="0"/>
        <w:jc w:val="left"/>
      </w:pPr>
      <w:r>
        <w:rPr>
          <w:rFonts w:ascii="Times New Roman"/>
          <w:b/>
          <w:i w:val="false"/>
          <w:color w:val="000000"/>
        </w:rPr>
        <w:t xml:space="preserve"> Типовая учебная программа по учебному предмету "Французский язык" для 3-4 классов уровня начального образования</w:t>
      </w:r>
    </w:p>
    <w:bookmarkEnd w:id="217"/>
    <w:bookmarkStart w:name="z241" w:id="218"/>
    <w:p>
      <w:pPr>
        <w:spacing w:after="0"/>
        <w:ind w:left="0"/>
        <w:jc w:val="left"/>
      </w:pPr>
      <w:r>
        <w:rPr>
          <w:rFonts w:ascii="Times New Roman"/>
          <w:b/>
          <w:i w:val="false"/>
          <w:color w:val="000000"/>
        </w:rPr>
        <w:t xml:space="preserve"> Глава 1. Общие положения</w:t>
      </w:r>
    </w:p>
    <w:bookmarkEnd w:id="218"/>
    <w:bookmarkStart w:name="z242" w:id="219"/>
    <w:p>
      <w:pPr>
        <w:spacing w:after="0"/>
        <w:ind w:left="0"/>
        <w:jc w:val="both"/>
      </w:pPr>
      <w:r>
        <w:rPr>
          <w:rFonts w:ascii="Times New Roman"/>
          <w:b w:val="false"/>
          <w:i w:val="false"/>
          <w:color w:val="000000"/>
          <w:sz w:val="28"/>
        </w:rPr>
        <w:t xml:space="preserve">
      1. Учебная программа разработана в соответствии с Государственными общеобязательными стандартами дошкольного воспитания и обучения, начального, основного среднего и общего среднего, технического и профессионального, послесреднего образования,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просвещения Республики Казахстан от 3 августа 2022 года № 348 "Об утверждении государственных общеобязательных стандартов дошкольного воспитания и обучения, начального, основного среднего и общего среднего, технического и профессионального, послесреднего образования" (зарегистрирован в Реестре государственной регистрации нормативных правовых актов под № 29031).</w:t>
      </w:r>
    </w:p>
    <w:bookmarkEnd w:id="219"/>
    <w:bookmarkStart w:name="z243" w:id="220"/>
    <w:p>
      <w:pPr>
        <w:spacing w:after="0"/>
        <w:ind w:left="0"/>
        <w:jc w:val="both"/>
      </w:pPr>
      <w:r>
        <w:rPr>
          <w:rFonts w:ascii="Times New Roman"/>
          <w:b w:val="false"/>
          <w:i w:val="false"/>
          <w:color w:val="000000"/>
          <w:sz w:val="28"/>
        </w:rPr>
        <w:t>
      2. Учебная программа по учебному предмету "Французский язык" нацелена на достижение обучающимися уровня владения языка A1, в частности уровня Pre A1/A1.1 в 3-м классе, A1/A1.2 в 4-м классе.</w:t>
      </w:r>
    </w:p>
    <w:bookmarkEnd w:id="220"/>
    <w:bookmarkStart w:name="z244" w:id="221"/>
    <w:p>
      <w:pPr>
        <w:spacing w:after="0"/>
        <w:ind w:left="0"/>
        <w:jc w:val="both"/>
      </w:pPr>
      <w:r>
        <w:rPr>
          <w:rFonts w:ascii="Times New Roman"/>
          <w:b w:val="false"/>
          <w:i w:val="false"/>
          <w:color w:val="000000"/>
          <w:sz w:val="28"/>
        </w:rPr>
        <w:t>
      3. Содержание программы начальной школы направлено на развитие умения обучающихся использовать французский язык в повседневном общении и на создание прочной основы для дальнейшего обучения. Программа начальной школы по учебному предмету "Французский язык" направлена на развитие языковых навыков обучающихся, повышение их интереса и уверенности в себе, а также на формирование положительного отношения к изучению французского языка. Конечной целью учебной программы является реализация ее пяти целей: межкультурной, педагогической, развивающей, образовательной и стратегической, в частности:</w:t>
      </w:r>
    </w:p>
    <w:bookmarkEnd w:id="221"/>
    <w:bookmarkStart w:name="z245" w:id="222"/>
    <w:p>
      <w:pPr>
        <w:spacing w:after="0"/>
        <w:ind w:left="0"/>
        <w:jc w:val="both"/>
      </w:pPr>
      <w:r>
        <w:rPr>
          <w:rFonts w:ascii="Times New Roman"/>
          <w:b w:val="false"/>
          <w:i w:val="false"/>
          <w:color w:val="000000"/>
          <w:sz w:val="28"/>
        </w:rPr>
        <w:t>
      - Межкультурная цель направлена на формирование вторичной языковой личности и умения общаться в межкультурной среде, пропаганду истории и культуры, обычаи и традиций стран изучаемого языка, уважения, интереса и толерантного отношения к культуре этих стран и своей родной страны – Казахстана.</w:t>
      </w:r>
    </w:p>
    <w:bookmarkEnd w:id="222"/>
    <w:bookmarkStart w:name="z246" w:id="223"/>
    <w:p>
      <w:pPr>
        <w:spacing w:after="0"/>
        <w:ind w:left="0"/>
        <w:jc w:val="both"/>
      </w:pPr>
      <w:r>
        <w:rPr>
          <w:rFonts w:ascii="Times New Roman"/>
          <w:b w:val="false"/>
          <w:i w:val="false"/>
          <w:color w:val="000000"/>
          <w:sz w:val="28"/>
        </w:rPr>
        <w:t>
      - Педагогическая цель предполагает формирование коммуникативных, языковых, социокультурных и прагматических языковых навыков, овладение изучаемым языком в устной и письменной речевой деятельности, стимулирование потребности в практическом использовании иностранного языка в различных сферах человеческой деятельности.</w:t>
      </w:r>
    </w:p>
    <w:bookmarkEnd w:id="223"/>
    <w:bookmarkStart w:name="z247" w:id="224"/>
    <w:p>
      <w:pPr>
        <w:spacing w:after="0"/>
        <w:ind w:left="0"/>
        <w:jc w:val="both"/>
      </w:pPr>
      <w:r>
        <w:rPr>
          <w:rFonts w:ascii="Times New Roman"/>
          <w:b w:val="false"/>
          <w:i w:val="false"/>
          <w:color w:val="000000"/>
          <w:sz w:val="28"/>
        </w:rPr>
        <w:t>
      - Развивающая цель предполагает развитие интеллектуальных, познавательных и эмоциональных способностей, поддержание интереса к изучению иностранных языков, всестороннее развитие личности обучающихся и раскрытие их творческих способностей, формирование межпредметных навыков, в том числе с использованием новых информационных технологий.</w:t>
      </w:r>
    </w:p>
    <w:bookmarkEnd w:id="224"/>
    <w:bookmarkStart w:name="z248" w:id="225"/>
    <w:p>
      <w:pPr>
        <w:spacing w:after="0"/>
        <w:ind w:left="0"/>
        <w:jc w:val="both"/>
      </w:pPr>
      <w:r>
        <w:rPr>
          <w:rFonts w:ascii="Times New Roman"/>
          <w:b w:val="false"/>
          <w:i w:val="false"/>
          <w:color w:val="000000"/>
          <w:sz w:val="28"/>
        </w:rPr>
        <w:t>
      - Образовательная цель предполагает знание и уважение национальных ценностей и традиций, имеющих ориентиры мирового сообщества, развитие интереса к познанию быта и культуры страны изучаемого языка в сравнении с его национальной культурой и его родным языком.</w:t>
      </w:r>
    </w:p>
    <w:bookmarkEnd w:id="225"/>
    <w:bookmarkStart w:name="z249" w:id="226"/>
    <w:p>
      <w:pPr>
        <w:spacing w:after="0"/>
        <w:ind w:left="0"/>
        <w:jc w:val="both"/>
      </w:pPr>
      <w:r>
        <w:rPr>
          <w:rFonts w:ascii="Times New Roman"/>
          <w:b w:val="false"/>
          <w:i w:val="false"/>
          <w:color w:val="000000"/>
          <w:sz w:val="28"/>
        </w:rPr>
        <w:t>
      - Стратегическая цель предполагает реализацию алгоритма приобретения навыков понимания и говорения, взаимодействия и посредничества.</w:t>
      </w:r>
    </w:p>
    <w:bookmarkEnd w:id="226"/>
    <w:bookmarkStart w:name="z250" w:id="227"/>
    <w:p>
      <w:pPr>
        <w:spacing w:after="0"/>
        <w:ind w:left="0"/>
        <w:jc w:val="both"/>
      </w:pPr>
      <w:r>
        <w:rPr>
          <w:rFonts w:ascii="Times New Roman"/>
          <w:b w:val="false"/>
          <w:i w:val="false"/>
          <w:color w:val="000000"/>
          <w:sz w:val="28"/>
        </w:rPr>
        <w:t>
      4. Учебная программа построена на принципах деятельностно-ориентированного подхода, целью которого является формирование у обучающихся базовых и специфических языковых навыков, а также их социально-активной позиции в процессе изучения французского языка.</w:t>
      </w:r>
    </w:p>
    <w:bookmarkEnd w:id="227"/>
    <w:bookmarkStart w:name="z251" w:id="228"/>
    <w:p>
      <w:pPr>
        <w:spacing w:after="0"/>
        <w:ind w:left="0"/>
        <w:jc w:val="left"/>
      </w:pPr>
      <w:r>
        <w:rPr>
          <w:rFonts w:ascii="Times New Roman"/>
          <w:b/>
          <w:i w:val="false"/>
          <w:color w:val="000000"/>
        </w:rPr>
        <w:t xml:space="preserve"> Глава 2. Организация содержания учебного предмета "Французский язык"</w:t>
      </w:r>
    </w:p>
    <w:bookmarkEnd w:id="228"/>
    <w:bookmarkStart w:name="z252" w:id="229"/>
    <w:p>
      <w:pPr>
        <w:spacing w:after="0"/>
        <w:ind w:left="0"/>
        <w:jc w:val="left"/>
      </w:pPr>
      <w:r>
        <w:rPr>
          <w:rFonts w:ascii="Times New Roman"/>
          <w:b/>
          <w:i w:val="false"/>
          <w:color w:val="000000"/>
        </w:rPr>
        <w:t xml:space="preserve"> Параграф 1. Содержание учебного предмета "Французский язык"</w:t>
      </w:r>
    </w:p>
    <w:bookmarkEnd w:id="229"/>
    <w:bookmarkStart w:name="z253" w:id="230"/>
    <w:p>
      <w:pPr>
        <w:spacing w:after="0"/>
        <w:ind w:left="0"/>
        <w:jc w:val="both"/>
      </w:pPr>
      <w:r>
        <w:rPr>
          <w:rFonts w:ascii="Times New Roman"/>
          <w:b w:val="false"/>
          <w:i w:val="false"/>
          <w:color w:val="000000"/>
          <w:sz w:val="28"/>
        </w:rPr>
        <w:t>
      5. Максимальный объем учебной нагрузки по учебному предмету "Французский язык" составляет:</w:t>
      </w:r>
    </w:p>
    <w:bookmarkEnd w:id="230"/>
    <w:bookmarkStart w:name="z254" w:id="231"/>
    <w:p>
      <w:pPr>
        <w:spacing w:after="0"/>
        <w:ind w:left="0"/>
        <w:jc w:val="both"/>
      </w:pPr>
      <w:r>
        <w:rPr>
          <w:rFonts w:ascii="Times New Roman"/>
          <w:b w:val="false"/>
          <w:i w:val="false"/>
          <w:color w:val="000000"/>
          <w:sz w:val="28"/>
        </w:rPr>
        <w:t>
      1) в 3 классе – 2 часа в неделю, 68 часов в учебном году;</w:t>
      </w:r>
    </w:p>
    <w:bookmarkEnd w:id="231"/>
    <w:bookmarkStart w:name="z255" w:id="232"/>
    <w:p>
      <w:pPr>
        <w:spacing w:after="0"/>
        <w:ind w:left="0"/>
        <w:jc w:val="both"/>
      </w:pPr>
      <w:r>
        <w:rPr>
          <w:rFonts w:ascii="Times New Roman"/>
          <w:b w:val="false"/>
          <w:i w:val="false"/>
          <w:color w:val="000000"/>
          <w:sz w:val="28"/>
        </w:rPr>
        <w:t>
      2) в 4 классе – 2 часа в неделю, 68 часов в учебном году.</w:t>
      </w:r>
    </w:p>
    <w:bookmarkEnd w:id="232"/>
    <w:bookmarkStart w:name="z256" w:id="233"/>
    <w:p>
      <w:pPr>
        <w:spacing w:after="0"/>
        <w:ind w:left="0"/>
        <w:jc w:val="both"/>
      </w:pPr>
      <w:r>
        <w:rPr>
          <w:rFonts w:ascii="Times New Roman"/>
          <w:b w:val="false"/>
          <w:i w:val="false"/>
          <w:color w:val="000000"/>
          <w:sz w:val="28"/>
        </w:rPr>
        <w:t>
      6. Базовое содержание учебной программы по учебному предмету "Французский язык" организовано по разделам обучения. Разделы состоят из подразделов, которые содержат цели обучения в виде ожидаемых результатов для каждого класса. Базовое содержание учебной программы направлено на приобретение необходимых навыков французского языка. Учеба, работа, путешествия — все это мотивирует быть открытым к другой культуре и обогатиться лично и профессионально. Роль учителя состоит в том, чтобы пробудить интерес обучающихся к другим языкам и другим культурам, помочь им понять различия, привить уважительное отношение к языкам и культуре, развить критическое мышление и способствовать лучшему взаимопониманию между народами. Базовое содержание учебной программы по учебному предмету "Французский язык" включает классификацию видов речевой деятельности по направлениям (СО, СЕ, PO, РE, IO). Эта классификация включает в себя систему дескрипторов, указывающих конкретные цели для речи по уровням и по классам.</w:t>
      </w:r>
    </w:p>
    <w:bookmarkEnd w:id="233"/>
    <w:bookmarkStart w:name="z257" w:id="234"/>
    <w:p>
      <w:pPr>
        <w:spacing w:after="0"/>
        <w:ind w:left="0"/>
        <w:jc w:val="both"/>
      </w:pPr>
      <w:r>
        <w:rPr>
          <w:rFonts w:ascii="Times New Roman"/>
          <w:b w:val="false"/>
          <w:i w:val="false"/>
          <w:color w:val="000000"/>
          <w:sz w:val="28"/>
        </w:rPr>
        <w:t>
      7. Базовое содержание учебного предмета для 3 класса.</w:t>
      </w:r>
    </w:p>
    <w:bookmarkEnd w:id="234"/>
    <w:bookmarkStart w:name="z258" w:id="235"/>
    <w:p>
      <w:pPr>
        <w:spacing w:after="0"/>
        <w:ind w:left="0"/>
        <w:jc w:val="both"/>
      </w:pPr>
      <w:r>
        <w:rPr>
          <w:rFonts w:ascii="Times New Roman"/>
          <w:b w:val="false"/>
          <w:i w:val="false"/>
          <w:color w:val="000000"/>
          <w:sz w:val="28"/>
        </w:rPr>
        <w:t>
      Базовое содержание учебной программы 3 класса соответствует уровню Pre A1/A1.1</w:t>
      </w:r>
    </w:p>
    <w:bookmarkEnd w:id="235"/>
    <w:bookmarkStart w:name="z259" w:id="236"/>
    <w:p>
      <w:pPr>
        <w:spacing w:after="0"/>
        <w:ind w:left="0"/>
        <w:jc w:val="both"/>
      </w:pPr>
      <w:r>
        <w:rPr>
          <w:rFonts w:ascii="Times New Roman"/>
          <w:b w:val="false"/>
          <w:i w:val="false"/>
          <w:color w:val="000000"/>
          <w:sz w:val="28"/>
        </w:rPr>
        <w:t>
      1) аудирование:знание простых приветствий; распознавание знакомых слов и знаков, цен, дат, дней недели при условии, что они произносятся четко и медленно в четко определенном, повседневном и знакомом контексте; понимание коротких и очень простых вопросов и утверждения иллюстрированных жестами или изображениями</w:t>
      </w:r>
    </w:p>
    <w:bookmarkEnd w:id="236"/>
    <w:bookmarkStart w:name="z260" w:id="237"/>
    <w:p>
      <w:pPr>
        <w:spacing w:after="0"/>
        <w:ind w:left="0"/>
        <w:jc w:val="both"/>
      </w:pPr>
      <w:r>
        <w:rPr>
          <w:rFonts w:ascii="Times New Roman"/>
          <w:b w:val="false"/>
          <w:i w:val="false"/>
          <w:color w:val="000000"/>
          <w:sz w:val="28"/>
        </w:rPr>
        <w:t>
      2) говорение: общение на простые темы, при условии, что собеседник понимает, говорит очень медленно и повторяет, если непоняно; использует основные выражения приветствия и прощания; отвечает на простые вопросы, касающиеся такой информации, как возраст, происхождение, язык., место жительства; понимание, принятие/отказ и выполнение очень простых инструкций; вопросы о новостях и реакции.</w:t>
      </w:r>
    </w:p>
    <w:bookmarkEnd w:id="237"/>
    <w:bookmarkStart w:name="z261" w:id="238"/>
    <w:p>
      <w:pPr>
        <w:spacing w:after="0"/>
        <w:ind w:left="0"/>
        <w:jc w:val="both"/>
      </w:pPr>
      <w:r>
        <w:rPr>
          <w:rFonts w:ascii="Times New Roman"/>
          <w:b w:val="false"/>
          <w:i w:val="false"/>
          <w:color w:val="000000"/>
          <w:sz w:val="28"/>
        </w:rPr>
        <w:t>
      3) чтение: распознавание наиболее распространенных имен (названия), слов или выражений в простых повседневных ситуациях: знаки, рукописные обозначения, сопровождаемые значками, цены, расписания; определение и понимание числовых данных, имен собственных и другую очень простую информацию в небольшом тексте; понимание текстов, состоящих из одного-двух предложений, в том числе знакомых слов и выражений (открытка или инструкция).</w:t>
      </w:r>
    </w:p>
    <w:bookmarkEnd w:id="238"/>
    <w:bookmarkStart w:name="z262" w:id="239"/>
    <w:p>
      <w:pPr>
        <w:spacing w:after="0"/>
        <w:ind w:left="0"/>
        <w:jc w:val="both"/>
      </w:pPr>
      <w:r>
        <w:rPr>
          <w:rFonts w:ascii="Times New Roman"/>
          <w:b w:val="false"/>
          <w:i w:val="false"/>
          <w:color w:val="000000"/>
          <w:sz w:val="28"/>
        </w:rPr>
        <w:t>
      4) письмо: написание слов или коротких сообщений, цифры и даты; распознавание различных форм письма: печатных символов, рукописных букв, заглавных букв и разборчивый рукописный текст; сообщать информацию о себе: свое имя, национальность, адрес, возраст, местонахождение. дату рождения, в анкетах или информационных листах.</w:t>
      </w:r>
    </w:p>
    <w:bookmarkEnd w:id="239"/>
    <w:bookmarkStart w:name="z263" w:id="240"/>
    <w:p>
      <w:pPr>
        <w:spacing w:after="0"/>
        <w:ind w:left="0"/>
        <w:jc w:val="both"/>
      </w:pPr>
      <w:r>
        <w:rPr>
          <w:rFonts w:ascii="Times New Roman"/>
          <w:b w:val="false"/>
          <w:i w:val="false"/>
          <w:color w:val="000000"/>
          <w:sz w:val="28"/>
        </w:rPr>
        <w:t>
      5) языковое содержание: фонетический: правильное воспроизведение очень ограниченного количества звуков; называя буквы, произнося весьма ограниченный репертуар заученных слов.</w:t>
      </w:r>
    </w:p>
    <w:bookmarkEnd w:id="240"/>
    <w:bookmarkStart w:name="z264" w:id="241"/>
    <w:p>
      <w:pPr>
        <w:spacing w:after="0"/>
        <w:ind w:left="0"/>
        <w:jc w:val="both"/>
      </w:pPr>
      <w:r>
        <w:rPr>
          <w:rFonts w:ascii="Times New Roman"/>
          <w:b w:val="false"/>
          <w:i w:val="false"/>
          <w:color w:val="000000"/>
          <w:sz w:val="28"/>
        </w:rPr>
        <w:t>
      Лексика: понимание тем возрастной категории обучающихся 3 класса, их использование в бытовых жизненных ситуациях и в школе, а также овладевать лексическим минимумом.</w:t>
      </w:r>
    </w:p>
    <w:bookmarkEnd w:id="241"/>
    <w:bookmarkStart w:name="z265" w:id="242"/>
    <w:p>
      <w:pPr>
        <w:spacing w:after="0"/>
        <w:ind w:left="0"/>
        <w:jc w:val="both"/>
      </w:pPr>
      <w:r>
        <w:rPr>
          <w:rFonts w:ascii="Times New Roman"/>
          <w:b w:val="false"/>
          <w:i w:val="false"/>
          <w:color w:val="000000"/>
          <w:sz w:val="28"/>
        </w:rPr>
        <w:t>
      Грамматика: автоматическое использование заученные грамматических конструкций и категорий без теоретического объяснения со стороны учителя.</w:t>
      </w:r>
    </w:p>
    <w:bookmarkEnd w:id="242"/>
    <w:bookmarkStart w:name="z266" w:id="243"/>
    <w:p>
      <w:pPr>
        <w:spacing w:after="0"/>
        <w:ind w:left="0"/>
        <w:jc w:val="both"/>
      </w:pPr>
      <w:r>
        <w:rPr>
          <w:rFonts w:ascii="Times New Roman"/>
          <w:b w:val="false"/>
          <w:i w:val="false"/>
          <w:color w:val="000000"/>
          <w:sz w:val="28"/>
        </w:rPr>
        <w:t>
      8. Базовое содержание учебного предмета для 4 класса.</w:t>
      </w:r>
    </w:p>
    <w:bookmarkEnd w:id="243"/>
    <w:bookmarkStart w:name="z267" w:id="244"/>
    <w:p>
      <w:pPr>
        <w:spacing w:after="0"/>
        <w:ind w:left="0"/>
        <w:jc w:val="both"/>
      </w:pPr>
      <w:r>
        <w:rPr>
          <w:rFonts w:ascii="Times New Roman"/>
          <w:b w:val="false"/>
          <w:i w:val="false"/>
          <w:color w:val="000000"/>
          <w:sz w:val="28"/>
        </w:rPr>
        <w:t>
      Базовое содержание учебной программы 4 класса соответствует уровню A1.2:</w:t>
      </w:r>
    </w:p>
    <w:bookmarkEnd w:id="244"/>
    <w:bookmarkStart w:name="z268" w:id="245"/>
    <w:p>
      <w:pPr>
        <w:spacing w:after="0"/>
        <w:ind w:left="0"/>
        <w:jc w:val="both"/>
      </w:pPr>
      <w:r>
        <w:rPr>
          <w:rFonts w:ascii="Times New Roman"/>
          <w:b w:val="false"/>
          <w:i w:val="false"/>
          <w:color w:val="000000"/>
          <w:sz w:val="28"/>
        </w:rPr>
        <w:t>
      1) аудирование: понимание медленно и четко сформулированного аудиоматериала, включающий его длинные паузы, которые позволяют обучающемуся усвоить смысл адресованных ему коротких и простых инструкций с предоставлением помощи; понимание для получения личной информации ограниченного ряда коротких вопросов с предоставлением помощи, выявление основных идей в небольших диалогах на общие и знакомые темы; фонетическое распознавание четко произнесенных слов, выявление подробной фактической информации из небольших отрывков текстов или диалогов с помощью.</w:t>
      </w:r>
    </w:p>
    <w:bookmarkEnd w:id="245"/>
    <w:bookmarkStart w:name="z269" w:id="246"/>
    <w:p>
      <w:pPr>
        <w:spacing w:after="0"/>
        <w:ind w:left="0"/>
        <w:jc w:val="both"/>
      </w:pPr>
      <w:r>
        <w:rPr>
          <w:rFonts w:ascii="Times New Roman"/>
          <w:b w:val="false"/>
          <w:i w:val="false"/>
          <w:color w:val="000000"/>
          <w:sz w:val="28"/>
        </w:rPr>
        <w:t>
      2) говорение: четкое произношение знакомых слов и коротких предложений при чтении вслух, обмен репликами в небольших беседах с другими людьми на ограниченный круг тем; использование простых коротких выражений для описания людей и предметов; описание себя, действий, взаимодействие простым способом, в зависимости от темпа речи, переформулировки и исправлений; ответ на простые вопросы, заданные медленно и четко; представление кого-либо и использование простых формул приветствия и прощания; вопросы к собеседнику о новостях и ответы ему; понятия в темах: цифры, количество, деньги и время, участвовать в коротких дискуссиях.</w:t>
      </w:r>
    </w:p>
    <w:bookmarkEnd w:id="246"/>
    <w:bookmarkStart w:name="z270" w:id="247"/>
    <w:p>
      <w:pPr>
        <w:spacing w:after="0"/>
        <w:ind w:left="0"/>
        <w:jc w:val="both"/>
      </w:pPr>
      <w:r>
        <w:rPr>
          <w:rFonts w:ascii="Times New Roman"/>
          <w:b w:val="false"/>
          <w:i w:val="false"/>
          <w:color w:val="000000"/>
          <w:sz w:val="28"/>
        </w:rPr>
        <w:t>
      3) чтение: понимание по фразам очень коротких и очень простых текстов, отмечая имена, знакомые слова и самые простые выражения и, при необходимости, перечитывая их; понимание простых сообщений, наиболее распространенных слов или выражений в обычных ситуациях повседневной жизни; распознавать смысл содержания информативного текста, рассказов, песен, особенно если они сопровождаются визуальным документом.</w:t>
      </w:r>
    </w:p>
    <w:bookmarkEnd w:id="247"/>
    <w:bookmarkStart w:name="z271" w:id="248"/>
    <w:p>
      <w:pPr>
        <w:spacing w:after="0"/>
        <w:ind w:left="0"/>
        <w:jc w:val="both"/>
      </w:pPr>
      <w:r>
        <w:rPr>
          <w:rFonts w:ascii="Times New Roman"/>
          <w:b w:val="false"/>
          <w:i w:val="false"/>
          <w:color w:val="000000"/>
          <w:sz w:val="28"/>
        </w:rPr>
        <w:t>
      4) письмо: создание простых отдельных выражений или предложений о себе и воображаемых персонажах с использованием знакомых слов, часто используемых при письменных заданиях; заполнение анкеты или формы; запрос или передача подробной личной информации.</w:t>
      </w:r>
    </w:p>
    <w:bookmarkEnd w:id="248"/>
    <w:bookmarkStart w:name="z272" w:id="249"/>
    <w:p>
      <w:pPr>
        <w:spacing w:after="0"/>
        <w:ind w:left="0"/>
        <w:jc w:val="both"/>
      </w:pPr>
      <w:r>
        <w:rPr>
          <w:rFonts w:ascii="Times New Roman"/>
          <w:b w:val="false"/>
          <w:i w:val="false"/>
          <w:color w:val="000000"/>
          <w:sz w:val="28"/>
        </w:rPr>
        <w:t>
      5) языковое содержание: фонетика: правильное воспроизведение ограниченное количество звуков, а также ударения в словах, доходчиво использовать просодические характеристики отдельного лексического запаса и простых выражений.</w:t>
      </w:r>
    </w:p>
    <w:bookmarkEnd w:id="249"/>
    <w:bookmarkStart w:name="z273" w:id="250"/>
    <w:p>
      <w:pPr>
        <w:spacing w:after="0"/>
        <w:ind w:left="0"/>
        <w:jc w:val="both"/>
      </w:pPr>
      <w:r>
        <w:rPr>
          <w:rFonts w:ascii="Times New Roman"/>
          <w:b w:val="false"/>
          <w:i w:val="false"/>
          <w:color w:val="000000"/>
          <w:sz w:val="28"/>
        </w:rPr>
        <w:t>
      Грамматика: использование ограниченного ряда отдельных синтаксических конструкций и простых грамматических форм, входящих в заученный репертуар, практика в использовании конструкций и грамматических категорий с предоставлением помощи и объяснений учителя в различных ситуациях повседневной жизни и в школе.</w:t>
      </w:r>
    </w:p>
    <w:bookmarkEnd w:id="250"/>
    <w:bookmarkStart w:name="z274" w:id="251"/>
    <w:p>
      <w:pPr>
        <w:spacing w:after="0"/>
        <w:ind w:left="0"/>
        <w:jc w:val="both"/>
      </w:pPr>
      <w:r>
        <w:rPr>
          <w:rFonts w:ascii="Times New Roman"/>
          <w:b w:val="false"/>
          <w:i w:val="false"/>
          <w:color w:val="000000"/>
          <w:sz w:val="28"/>
        </w:rPr>
        <w:t>
      Словарный запас: понимание тем, характерных для данной возрастной категории, использование простых выражений и словосочетаний в бытовых ситуациях и в школе, относящихся к конкретной ситуации, а также овладение лексическим минимумом.</w:t>
      </w:r>
    </w:p>
    <w:bookmarkEnd w:id="251"/>
    <w:bookmarkStart w:name="z275" w:id="252"/>
    <w:p>
      <w:pPr>
        <w:spacing w:after="0"/>
        <w:ind w:left="0"/>
        <w:jc w:val="left"/>
      </w:pPr>
      <w:r>
        <w:rPr>
          <w:rFonts w:ascii="Times New Roman"/>
          <w:b/>
          <w:i w:val="false"/>
          <w:color w:val="000000"/>
        </w:rPr>
        <w:t xml:space="preserve"> Параграф 2. Система целей обучения</w:t>
      </w:r>
    </w:p>
    <w:bookmarkEnd w:id="252"/>
    <w:bookmarkStart w:name="z276" w:id="253"/>
    <w:p>
      <w:pPr>
        <w:spacing w:after="0"/>
        <w:ind w:left="0"/>
        <w:jc w:val="both"/>
      </w:pPr>
      <w:r>
        <w:rPr>
          <w:rFonts w:ascii="Times New Roman"/>
          <w:b w:val="false"/>
          <w:i w:val="false"/>
          <w:color w:val="000000"/>
          <w:sz w:val="28"/>
        </w:rPr>
        <w:t>
      9. Цели обучения в программе представлены кодировкой. В коде первое число обозначает класс, второе число – раздел, третье число – подраздел и четвертое число – нумерацию цели обучения. Например, в кодировке 3.1.2.1 "3" – класс, "1" – раздел, "2" - подраздел, "1" – порядковый номер цели обучения.</w:t>
      </w:r>
    </w:p>
    <w:bookmarkEnd w:id="253"/>
    <w:bookmarkStart w:name="z277" w:id="254"/>
    <w:p>
      <w:pPr>
        <w:spacing w:after="0"/>
        <w:ind w:left="0"/>
        <w:jc w:val="both"/>
      </w:pPr>
      <w:r>
        <w:rPr>
          <w:rFonts w:ascii="Times New Roman"/>
          <w:b w:val="false"/>
          <w:i w:val="false"/>
          <w:color w:val="000000"/>
          <w:sz w:val="28"/>
        </w:rPr>
        <w:t>
      1) раздел "Аудирование":</w:t>
      </w:r>
    </w:p>
    <w:bookmarkEnd w:id="2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Sous-section</w:t>
            </w:r>
          </w:p>
          <w:p>
            <w:pPr>
              <w:spacing w:after="20"/>
              <w:ind w:left="20"/>
              <w:jc w:val="both"/>
            </w:pPr>
            <w:r>
              <w:rPr>
                <w:rFonts w:ascii="Times New Roman"/>
                <w:b w:val="false"/>
                <w:i w:val="false"/>
                <w:color w:val="000000"/>
                <w:sz w:val="20"/>
              </w:rPr>
              <w:t>(подраздел)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класс (A1/A1.1)</w:t>
            </w:r>
          </w:p>
          <w:p>
            <w:pPr>
              <w:spacing w:after="20"/>
              <w:ind w:left="20"/>
              <w:jc w:val="both"/>
            </w:pPr>
            <w:r>
              <w:rPr>
                <w:rFonts w:ascii="Times New Roman"/>
                <w:b w:val="false"/>
                <w:i w:val="false"/>
                <w:color w:val="000000"/>
                <w:sz w:val="20"/>
              </w:rPr>
              <w:t>Les apprenants doivent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класс (A1.2)</w:t>
            </w:r>
          </w:p>
          <w:p>
            <w:pPr>
              <w:spacing w:after="20"/>
              <w:ind w:left="20"/>
              <w:jc w:val="both"/>
            </w:pPr>
            <w:r>
              <w:rPr>
                <w:rFonts w:ascii="Times New Roman"/>
                <w:b w:val="false"/>
                <w:i w:val="false"/>
                <w:color w:val="000000"/>
                <w:sz w:val="20"/>
              </w:rPr>
              <w:t>Les apprenants doivent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La conscience phonologique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3.1.1.1 reconnaître les sons et les combinaisons de sons dans les mots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4.1.1.1 reconnaître des mots dans des textes audio courts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Faire des prédictions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 utiliser des indices et des illustrations pour prédire le contenu de phrases courtes prononcées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4.1.2.1 utiliser des indices et des illustrations pour prédire le contenu de courts textes parlés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Compréhension générale orale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3.1.3.1 comprendre les grandes lignes d’une information très simple, une information personnelle simple;</w:t>
            </w:r>
          </w:p>
          <w:p>
            <w:pPr>
              <w:spacing w:after="20"/>
              <w:ind w:left="20"/>
              <w:jc w:val="both"/>
            </w:pPr>
            <w:r>
              <w:rPr>
                <w:rFonts w:ascii="Times New Roman"/>
                <w:b w:val="false"/>
                <w:i w:val="false"/>
                <w:color w:val="000000"/>
                <w:sz w:val="20"/>
              </w:rPr>
              <w:t>3.1.3.2 comprendre des affirmations courtes et très simples illustrées par des gestes ou des images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4.1.3.1 comprendre des mots, des signes et des phrases courtes dans une conversation simple, à condition que les gens communiquent entre eux très lentement et très clairement;</w:t>
            </w:r>
          </w:p>
          <w:p>
            <w:pPr>
              <w:spacing w:after="20"/>
              <w:ind w:left="20"/>
              <w:jc w:val="both"/>
            </w:pPr>
            <w:r>
              <w:rPr>
                <w:rFonts w:ascii="Times New Roman"/>
                <w:b w:val="false"/>
                <w:i w:val="false"/>
                <w:color w:val="000000"/>
                <w:sz w:val="20"/>
              </w:rPr>
              <w:t>4.1.3.2 comprendre les grandes lignes d’une information très simple, des expressions quotidiennes pour satisfaire des besoins simples de type concret à condition qu’elle soit exprimée très lentement et très clairement et qu’il y ait de temps à autre de longues pauses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Extraire les informations spécifiques dont vous avez besoin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3.1.4.1 reconnaître des mots familiers, à condition qu’ils soient prononcés clairement et lentement dans un contexte clairement défini, quotidien et familier;</w:t>
            </w:r>
          </w:p>
          <w:p>
            <w:pPr>
              <w:spacing w:after="20"/>
              <w:ind w:left="20"/>
              <w:jc w:val="both"/>
            </w:pPr>
            <w:r>
              <w:rPr>
                <w:rFonts w:ascii="Times New Roman"/>
                <w:b w:val="false"/>
                <w:i w:val="false"/>
                <w:color w:val="000000"/>
                <w:sz w:val="20"/>
              </w:rPr>
              <w:t>3.1.4.2 comprendre des questions simples, certains mots familiers et reconnaître des informations clés qui le/la concernent directement si on l’interroge et qu’on les lui dise lentement et clairement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4.1.4.1 reconnaître une information concrète à propos d’un sujet familier et quotidien, à condition que le débit soit lent et que l’information soit claire;</w:t>
            </w:r>
          </w:p>
          <w:p>
            <w:pPr>
              <w:spacing w:after="20"/>
              <w:ind w:left="20"/>
              <w:jc w:val="both"/>
            </w:pPr>
            <w:r>
              <w:rPr>
                <w:rFonts w:ascii="Times New Roman"/>
                <w:b w:val="false"/>
                <w:i w:val="false"/>
                <w:color w:val="000000"/>
                <w:sz w:val="20"/>
              </w:rPr>
              <w:t>4.1.4.2 comprendre des questions simples, certains mots familiers et reconnaître les informations clés prononcées lentement et clairement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Comprendre des annonces et des instructions orales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3.1.5.1 comprendre et suivre des instructions prononcées lentement et des instructions courtes et simples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4.1.5.1 comprendre les annonces verbales et comprendre les instructions prononcées lentement et clairement en utilisant des mots familiers</w:t>
            </w:r>
          </w:p>
        </w:tc>
      </w:tr>
    </w:tbl>
    <w:bookmarkStart w:name="z278" w:id="255"/>
    <w:p>
      <w:pPr>
        <w:spacing w:after="0"/>
        <w:ind w:left="0"/>
        <w:jc w:val="both"/>
      </w:pPr>
      <w:r>
        <w:rPr>
          <w:rFonts w:ascii="Times New Roman"/>
          <w:b w:val="false"/>
          <w:i w:val="false"/>
          <w:color w:val="000000"/>
          <w:sz w:val="28"/>
        </w:rPr>
        <w:t>
      2) раздел "Говорение":</w:t>
      </w:r>
    </w:p>
    <w:bookmarkEnd w:id="2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Sous-section</w:t>
            </w:r>
          </w:p>
          <w:p>
            <w:pPr>
              <w:spacing w:after="20"/>
              <w:ind w:left="20"/>
              <w:jc w:val="both"/>
            </w:pPr>
            <w:r>
              <w:rPr>
                <w:rFonts w:ascii="Times New Roman"/>
                <w:b w:val="false"/>
                <w:i w:val="false"/>
                <w:color w:val="000000"/>
                <w:sz w:val="20"/>
              </w:rPr>
              <w:t>(Подраздел)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класс (A1/A1.1)</w:t>
            </w:r>
          </w:p>
          <w:p>
            <w:pPr>
              <w:spacing w:after="20"/>
              <w:ind w:left="20"/>
              <w:jc w:val="both"/>
            </w:pPr>
            <w:r>
              <w:rPr>
                <w:rFonts w:ascii="Times New Roman"/>
                <w:b w:val="false"/>
                <w:i w:val="false"/>
                <w:color w:val="000000"/>
                <w:sz w:val="20"/>
              </w:rPr>
              <w:t>Les apprenants doivent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класс (A1.2)</w:t>
            </w:r>
          </w:p>
          <w:p>
            <w:pPr>
              <w:spacing w:after="20"/>
              <w:ind w:left="20"/>
              <w:jc w:val="both"/>
            </w:pPr>
            <w:r>
              <w:rPr>
                <w:rFonts w:ascii="Times New Roman"/>
                <w:b w:val="false"/>
                <w:i w:val="false"/>
                <w:color w:val="000000"/>
                <w:sz w:val="20"/>
              </w:rPr>
              <w:t>Les apprenants doivent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Maîtrise du système phonologique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3.2.1.1 prononcer un répertoire très limité de mots mémorisés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4.2.1.1 reproduire correctement un nombre limité de sons ainsi que d’accents sur des mots et des expressions simples et familiers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Utiliser du vocabulaire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3.2.2.1 utilisez des mots et des expressions simples pour fournir des informations personnelles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4.2.2.1 utilisez des expressions simples et des phrases courtes pour fournir des informations personnelles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Monologue suivi: décrire l’expérience - donner des informations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3.2.3.1 parler de soi à l'aide de mots ou d'expressions toutes faites, avec une préparation préalable;</w:t>
            </w:r>
          </w:p>
          <w:p>
            <w:pPr>
              <w:spacing w:after="20"/>
              <w:ind w:left="20"/>
              <w:jc w:val="both"/>
            </w:pPr>
            <w:r>
              <w:rPr>
                <w:rFonts w:ascii="Times New Roman"/>
                <w:b w:val="false"/>
                <w:i w:val="false"/>
                <w:color w:val="000000"/>
                <w:sz w:val="20"/>
              </w:rPr>
              <w:t>3.2.3.2 pour fournir une description simple des objets, personnes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4.2.3.1 donner des informations simples sur vous-même en utilisant une série de phrases simples, de mots ou d'expressions simples avec une préparation préalable;</w:t>
            </w:r>
          </w:p>
          <w:p>
            <w:pPr>
              <w:spacing w:after="20"/>
              <w:ind w:left="20"/>
              <w:jc w:val="both"/>
            </w:pPr>
            <w:r>
              <w:rPr>
                <w:rFonts w:ascii="Times New Roman"/>
                <w:b w:val="false"/>
                <w:i w:val="false"/>
                <w:color w:val="000000"/>
                <w:sz w:val="20"/>
              </w:rPr>
              <w:t xml:space="preserve">4.2.3.2 fournir une description simple des objets, des sentiments et des actions des personnes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Les interactions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 transmettre des informations des plus élémentaires (par exemple, des chiffres et les prix), présentées dans des textes courts, simples et illustrés;</w:t>
            </w:r>
          </w:p>
          <w:p>
            <w:pPr>
              <w:spacing w:after="20"/>
              <w:ind w:left="20"/>
              <w:jc w:val="both"/>
            </w:pPr>
            <w:r>
              <w:rPr>
                <w:rFonts w:ascii="Times New Roman"/>
                <w:b w:val="false"/>
                <w:i w:val="false"/>
                <w:color w:val="000000"/>
                <w:sz w:val="20"/>
              </w:rPr>
              <w:t xml:space="preserve">3.2.4.2 poser des questions simples et répondre à des questions sur lui/elle-même et sur ses habitudes quotidiennes, en utilisant des formules toutes faites courtes et en comptant sur les gestes et des conseils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4.2.4.1 transmettre des informations ou des instructions simples sous la forme de déclarations courtes et simples;</w:t>
            </w:r>
          </w:p>
          <w:p>
            <w:pPr>
              <w:spacing w:after="20"/>
              <w:ind w:left="20"/>
              <w:jc w:val="both"/>
            </w:pPr>
            <w:r>
              <w:rPr>
                <w:rFonts w:ascii="Times New Roman"/>
                <w:b w:val="false"/>
                <w:i w:val="false"/>
                <w:color w:val="000000"/>
                <w:sz w:val="20"/>
              </w:rPr>
              <w:t>4.2.4.2 poser des questions sur des sujets simples et familiers et y répondre à l'aide de formules courtes toutes faites et en s'appuyant sur des gestes et des conseils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Cohérence et cohésion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4.2.5.1 communiquer des informations simples sur vous-même et vos besoins spécifiques de manière cohérente et constante</w:t>
            </w:r>
          </w:p>
        </w:tc>
      </w:tr>
    </w:tbl>
    <w:bookmarkStart w:name="z279" w:id="256"/>
    <w:p>
      <w:pPr>
        <w:spacing w:after="0"/>
        <w:ind w:left="0"/>
        <w:jc w:val="both"/>
      </w:pPr>
      <w:r>
        <w:rPr>
          <w:rFonts w:ascii="Times New Roman"/>
          <w:b w:val="false"/>
          <w:i w:val="false"/>
          <w:color w:val="000000"/>
          <w:sz w:val="28"/>
        </w:rPr>
        <w:t>
      3) раздел "Чтение":</w:t>
      </w:r>
    </w:p>
    <w:bookmarkEnd w:id="2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Sous-section</w:t>
            </w:r>
          </w:p>
          <w:p>
            <w:pPr>
              <w:spacing w:after="20"/>
              <w:ind w:left="20"/>
              <w:jc w:val="both"/>
            </w:pPr>
            <w:r>
              <w:rPr>
                <w:rFonts w:ascii="Times New Roman"/>
                <w:b w:val="false"/>
                <w:i w:val="false"/>
                <w:color w:val="000000"/>
                <w:sz w:val="20"/>
              </w:rPr>
              <w:t>(Подраздел)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класс (A1/A1.1)</w:t>
            </w:r>
          </w:p>
          <w:p>
            <w:pPr>
              <w:spacing w:after="20"/>
              <w:ind w:left="20"/>
              <w:jc w:val="both"/>
            </w:pPr>
            <w:r>
              <w:rPr>
                <w:rFonts w:ascii="Times New Roman"/>
                <w:b w:val="false"/>
                <w:i w:val="false"/>
                <w:color w:val="000000"/>
                <w:sz w:val="20"/>
              </w:rPr>
              <w:t>Les apprenants doivent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класс (A1.2)</w:t>
            </w:r>
          </w:p>
          <w:p>
            <w:pPr>
              <w:spacing w:after="20"/>
              <w:ind w:left="20"/>
              <w:jc w:val="both"/>
            </w:pPr>
            <w:r>
              <w:rPr>
                <w:rFonts w:ascii="Times New Roman"/>
                <w:b w:val="false"/>
                <w:i w:val="false"/>
                <w:color w:val="000000"/>
                <w:sz w:val="20"/>
              </w:rPr>
              <w:t>Les apprenants doivent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Développement du vocabulaire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3.3.1.1 déterminer la signification d'un mot ou d'un signe accompagné d'une illustration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4.3.1.1 déterminer la signification d’un mot familier;</w:t>
            </w:r>
          </w:p>
          <w:p>
            <w:pPr>
              <w:spacing w:after="20"/>
              <w:ind w:left="20"/>
              <w:jc w:val="both"/>
            </w:pPr>
            <w:r>
              <w:rPr>
                <w:rFonts w:ascii="Times New Roman"/>
                <w:b w:val="false"/>
                <w:i w:val="false"/>
                <w:color w:val="000000"/>
                <w:sz w:val="20"/>
              </w:rPr>
              <w:t>4.3.1.2. déterminer la signification d'un mot inconnu sur un objet familier et quotidien par contexte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Compréhension générale écrite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3.3.2.1 comprendre des mots et des phrases familiers accompagnés d'images;</w:t>
            </w:r>
          </w:p>
          <w:p>
            <w:pPr>
              <w:spacing w:after="20"/>
              <w:ind w:left="20"/>
              <w:jc w:val="both"/>
            </w:pPr>
            <w:r>
              <w:rPr>
                <w:rFonts w:ascii="Times New Roman"/>
                <w:b w:val="false"/>
                <w:i w:val="false"/>
                <w:color w:val="000000"/>
                <w:sz w:val="20"/>
              </w:rPr>
              <w:t>3.3.2.2 comprendre des histoires courtes et illustrées de fiction et de non-fiction écrites dans un langage très simple à l'aide d'un dictionnaire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4.3.2.1 comprendre des textes courts et simples, des mots familiers et des expressions élémentaires;</w:t>
            </w:r>
          </w:p>
          <w:p>
            <w:pPr>
              <w:spacing w:after="20"/>
              <w:ind w:left="20"/>
              <w:jc w:val="both"/>
            </w:pPr>
            <w:r>
              <w:rPr>
                <w:rFonts w:ascii="Times New Roman"/>
                <w:b w:val="false"/>
                <w:i w:val="false"/>
                <w:color w:val="000000"/>
                <w:sz w:val="20"/>
              </w:rPr>
              <w:t>4.3.2.2 comprendre le contenu d’un texte informatif assez simple, et de descriptions courtes et simples, des e-mails simples, de courts récits, au sujet d’activités quotidiennes surtout s'ils sont illustrés;</w:t>
            </w:r>
          </w:p>
          <w:p>
            <w:pPr>
              <w:spacing w:after="20"/>
              <w:ind w:left="20"/>
              <w:jc w:val="both"/>
            </w:pPr>
            <w:r>
              <w:rPr>
                <w:rFonts w:ascii="Times New Roman"/>
                <w:b w:val="false"/>
                <w:i w:val="false"/>
                <w:color w:val="000000"/>
                <w:sz w:val="20"/>
              </w:rPr>
              <w:t>4.3.2.3 lire des histoires courtes et simples illustrées de fiction et de non-fiction à l'aide d'un dictionnaire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Comprendre des informations spécifiques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3.3.3.1 trouver des informations spécifiques dans différents types de textes (cartes postales, affiches, dépliants, messages et notices: lieux, horaires et prix);</w:t>
            </w:r>
          </w:p>
          <w:p>
            <w:pPr>
              <w:spacing w:after="20"/>
              <w:ind w:left="20"/>
              <w:jc w:val="both"/>
            </w:pPr>
            <w:r>
              <w:rPr>
                <w:rFonts w:ascii="Times New Roman"/>
                <w:b w:val="false"/>
                <w:i w:val="false"/>
                <w:color w:val="000000"/>
                <w:sz w:val="20"/>
              </w:rPr>
              <w:t xml:space="preserve">3.3.3.2 répondez à des questions simples sur un sujet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4.3.3.1 trouver des informations spécifiques dans différents types de textes (réseaux sociaux, courriels, publicités, programmes d'événements spéciaux, dépliants et brochures : jour, heure, lieu, etc.);</w:t>
            </w:r>
          </w:p>
          <w:p>
            <w:pPr>
              <w:spacing w:after="20"/>
              <w:ind w:left="20"/>
              <w:jc w:val="both"/>
            </w:pPr>
            <w:r>
              <w:rPr>
                <w:rFonts w:ascii="Times New Roman"/>
                <w:b w:val="false"/>
                <w:i w:val="false"/>
                <w:color w:val="000000"/>
                <w:sz w:val="20"/>
              </w:rPr>
              <w:t>4.3.3.2 posez et répondez à des questions simples sur un sujet familier</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Lire pour s’orienter - pour s’informer et discuter-des instructions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3.3.4.1 comprendre des panneaux très simples, qui font partie de la vie quotidienne comme "Parking", "Gare", "Salle à manger", " Interdiction de fumer", des instructions tres courtes et simples dans un contexte familier et quotidien, comme "Défense de stationner" surtout s’ils sont illustrees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4.3.4.1 trouver et comprendre des informations importantes mais simples et familières dans les publicités, les informations ecrites dans les magasins et les indications les programmes d’événements, les prospectus, les brochures, les indicateurs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Activité langagière stratégies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3.3.5.1 comparer le contenu et le sujet d'un court texte illustré d'images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4.3.5.1 comparer le contenu et le thème d'un texte illustré avec des images</w:t>
            </w:r>
          </w:p>
        </w:tc>
      </w:tr>
    </w:tbl>
    <w:bookmarkStart w:name="z280" w:id="257"/>
    <w:p>
      <w:pPr>
        <w:spacing w:after="0"/>
        <w:ind w:left="0"/>
        <w:jc w:val="both"/>
      </w:pPr>
      <w:r>
        <w:rPr>
          <w:rFonts w:ascii="Times New Roman"/>
          <w:b w:val="false"/>
          <w:i w:val="false"/>
          <w:color w:val="000000"/>
          <w:sz w:val="28"/>
        </w:rPr>
        <w:t>
      4) раздел "Письмо":</w:t>
      </w:r>
    </w:p>
    <w:bookmarkEnd w:id="2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Sous-section</w:t>
            </w:r>
          </w:p>
          <w:p>
            <w:pPr>
              <w:spacing w:after="20"/>
              <w:ind w:left="20"/>
              <w:jc w:val="both"/>
            </w:pPr>
            <w:r>
              <w:rPr>
                <w:rFonts w:ascii="Times New Roman"/>
                <w:b w:val="false"/>
                <w:i w:val="false"/>
                <w:color w:val="000000"/>
                <w:sz w:val="20"/>
              </w:rPr>
              <w:t>(Подраздел)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класс (A1/A1.1)</w:t>
            </w:r>
          </w:p>
          <w:p>
            <w:pPr>
              <w:spacing w:after="20"/>
              <w:ind w:left="20"/>
              <w:jc w:val="both"/>
            </w:pPr>
            <w:r>
              <w:rPr>
                <w:rFonts w:ascii="Times New Roman"/>
                <w:b w:val="false"/>
                <w:i w:val="false"/>
                <w:color w:val="000000"/>
                <w:sz w:val="20"/>
              </w:rPr>
              <w:t>Les apprenants doivent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класс (A1.1)</w:t>
            </w:r>
          </w:p>
          <w:p>
            <w:pPr>
              <w:spacing w:after="20"/>
              <w:ind w:left="20"/>
              <w:jc w:val="both"/>
            </w:pPr>
            <w:r>
              <w:rPr>
                <w:rFonts w:ascii="Times New Roman"/>
                <w:b w:val="false"/>
                <w:i w:val="false"/>
                <w:color w:val="000000"/>
                <w:sz w:val="20"/>
              </w:rPr>
              <w:t>Les apprenants doivent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Orthographe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3.4.1.1 copier correctement certains mots fréquemment utilisés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4.4.1.1 copier correctement les mots fréquemment utilisés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Production écrite générale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3.4.2.1 ecrire des phrases courtes pour donner des renseignements personnels simples en utilisant un dictionnaire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4.4.2.1 rédiger des renseignements sur des sujets relevant de sa vie privée en utilisant des mots et des expressions simples;</w:t>
            </w:r>
          </w:p>
          <w:p>
            <w:pPr>
              <w:spacing w:after="20"/>
              <w:ind w:left="20"/>
              <w:jc w:val="both"/>
            </w:pPr>
            <w:r>
              <w:rPr>
                <w:rFonts w:ascii="Times New Roman"/>
                <w:b w:val="false"/>
                <w:i w:val="false"/>
                <w:color w:val="000000"/>
                <w:sz w:val="20"/>
              </w:rPr>
              <w:t>4.4.2.2 rédiger des mots ou des expressions simples pour décrire certains objets et les lieux familiers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Écriture créative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3.4.3.1 créer une affiche ou rédiger une carte postale en utilisant des mots et des phrases simples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4.4.3.1 créer une affiche, une carte postale, une lettre ou une publicité en utilisant des expressions et des phrases simples;</w:t>
            </w:r>
          </w:p>
          <w:p>
            <w:pPr>
              <w:spacing w:after="20"/>
              <w:ind w:left="20"/>
              <w:jc w:val="both"/>
            </w:pPr>
            <w:r>
              <w:rPr>
                <w:rFonts w:ascii="Times New Roman"/>
                <w:b w:val="false"/>
                <w:i w:val="false"/>
                <w:color w:val="000000"/>
                <w:sz w:val="20"/>
              </w:rPr>
              <w:t>4.4.3.2 rédiger un court paragraphe sur des sujets curriculaires avec un soutien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Interaction écrite générale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3.4.4.1 transmettre des informations très simples avec des phrases courtes, sur un formulaire ou une note, en utilisant un dictionnaire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4.4.4.1 transmettre des renseignements personnels détaillés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Cohérence et cohésion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3.4.5.1 relier des mots avec le connecteur élémentaire "et", les articulateurs: et, mais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4.4.5.1 relier des groupes de mots avec des connecteurs élémentaires tels que "et" ou "mais"</w:t>
            </w:r>
          </w:p>
        </w:tc>
      </w:tr>
    </w:tbl>
    <w:bookmarkStart w:name="z281" w:id="258"/>
    <w:p>
      <w:pPr>
        <w:spacing w:after="0"/>
        <w:ind w:left="0"/>
        <w:jc w:val="both"/>
      </w:pPr>
      <w:r>
        <w:rPr>
          <w:rFonts w:ascii="Times New Roman"/>
          <w:b w:val="false"/>
          <w:i w:val="false"/>
          <w:color w:val="000000"/>
          <w:sz w:val="28"/>
        </w:rPr>
        <w:t>
      5) раздел "Языковое содержание":</w:t>
      </w:r>
    </w:p>
    <w:bookmarkEnd w:id="2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Sous-section</w:t>
            </w:r>
          </w:p>
          <w:p>
            <w:pPr>
              <w:spacing w:after="20"/>
              <w:ind w:left="20"/>
              <w:jc w:val="both"/>
            </w:pPr>
            <w:r>
              <w:rPr>
                <w:rFonts w:ascii="Times New Roman"/>
                <w:b w:val="false"/>
                <w:i w:val="false"/>
                <w:color w:val="000000"/>
                <w:sz w:val="20"/>
              </w:rPr>
              <w:t>(Подраздел)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класс (A1/A1.1)</w:t>
            </w:r>
          </w:p>
          <w:p>
            <w:pPr>
              <w:spacing w:after="20"/>
              <w:ind w:left="20"/>
              <w:jc w:val="both"/>
            </w:pPr>
            <w:r>
              <w:rPr>
                <w:rFonts w:ascii="Times New Roman"/>
                <w:b w:val="false"/>
                <w:i w:val="false"/>
                <w:color w:val="000000"/>
                <w:sz w:val="20"/>
              </w:rPr>
              <w:t>Les apprenants doivent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класс (A1.2)</w:t>
            </w:r>
          </w:p>
          <w:p>
            <w:pPr>
              <w:spacing w:after="20"/>
              <w:ind w:left="20"/>
              <w:jc w:val="both"/>
            </w:pPr>
            <w:r>
              <w:rPr>
                <w:rFonts w:ascii="Times New Roman"/>
                <w:b w:val="false"/>
                <w:i w:val="false"/>
                <w:color w:val="000000"/>
                <w:sz w:val="20"/>
              </w:rPr>
              <w:t>Les apprenants doivent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Étendue linguistique générale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 utiliser les nombres numéraux cardinaux: 1-100;</w:t>
            </w:r>
          </w:p>
          <w:p>
            <w:pPr>
              <w:spacing w:after="20"/>
              <w:ind w:left="20"/>
              <w:jc w:val="both"/>
            </w:pPr>
            <w:r>
              <w:rPr>
                <w:rFonts w:ascii="Times New Roman"/>
                <w:b w:val="false"/>
                <w:i w:val="false"/>
                <w:color w:val="000000"/>
                <w:sz w:val="20"/>
              </w:rPr>
              <w:t>3.5.1.2 utiliser des règles très simples pour l’ordre des mots dans des phrases courtes;</w:t>
            </w:r>
          </w:p>
          <w:p>
            <w:pPr>
              <w:spacing w:after="20"/>
              <w:ind w:left="20"/>
              <w:jc w:val="both"/>
            </w:pPr>
            <w:r>
              <w:rPr>
                <w:rFonts w:ascii="Times New Roman"/>
                <w:b w:val="false"/>
                <w:i w:val="false"/>
                <w:color w:val="000000"/>
                <w:sz w:val="20"/>
              </w:rPr>
              <w:t>3.5.1.3 utiliser les articles définis, les articles indéfinis, les articles contractés;</w:t>
            </w:r>
          </w:p>
          <w:p>
            <w:pPr>
              <w:spacing w:after="20"/>
              <w:ind w:left="20"/>
              <w:jc w:val="both"/>
            </w:pPr>
            <w:r>
              <w:rPr>
                <w:rFonts w:ascii="Times New Roman"/>
                <w:b w:val="false"/>
                <w:i w:val="false"/>
                <w:color w:val="000000"/>
                <w:sz w:val="20"/>
              </w:rPr>
              <w:t>3.5.1.4 utiliser les présentateurs: c’est/voilà, et les présentateurs les formes impersonnelles: il fait beau/mauvais, il pleut, il neige;</w:t>
            </w:r>
          </w:p>
          <w:p>
            <w:pPr>
              <w:spacing w:after="20"/>
              <w:ind w:left="20"/>
              <w:jc w:val="both"/>
            </w:pPr>
            <w:r>
              <w:rPr>
                <w:rFonts w:ascii="Times New Roman"/>
                <w:b w:val="false"/>
                <w:i w:val="false"/>
                <w:color w:val="000000"/>
                <w:sz w:val="20"/>
              </w:rPr>
              <w:t>3.5.1.5 utiliser les prépositions: à, de, en;</w:t>
            </w:r>
          </w:p>
          <w:p>
            <w:pPr>
              <w:spacing w:after="20"/>
              <w:ind w:left="20"/>
              <w:jc w:val="both"/>
            </w:pPr>
            <w:r>
              <w:rPr>
                <w:rFonts w:ascii="Times New Roman"/>
                <w:b w:val="false"/>
                <w:i w:val="false"/>
                <w:color w:val="000000"/>
                <w:sz w:val="20"/>
              </w:rPr>
              <w:t xml:space="preserve">3.5.1.6 utiliser les différentes formes de pronoms; </w:t>
            </w:r>
          </w:p>
          <w:p>
            <w:pPr>
              <w:spacing w:after="20"/>
              <w:ind w:left="20"/>
              <w:jc w:val="both"/>
            </w:pPr>
            <w:r>
              <w:rPr>
                <w:rFonts w:ascii="Times New Roman"/>
                <w:b w:val="false"/>
                <w:i w:val="false"/>
                <w:color w:val="000000"/>
                <w:sz w:val="20"/>
              </w:rPr>
              <w:t>3.5.1.7 utiliser les formes affirmatives, négatives, interrogatives (est-ce que/qu’est-ce que);</w:t>
            </w:r>
          </w:p>
          <w:p>
            <w:pPr>
              <w:spacing w:after="20"/>
              <w:ind w:left="20"/>
              <w:jc w:val="both"/>
            </w:pPr>
            <w:r>
              <w:rPr>
                <w:rFonts w:ascii="Times New Roman"/>
                <w:b w:val="false"/>
                <w:i w:val="false"/>
                <w:color w:val="000000"/>
                <w:sz w:val="20"/>
              </w:rPr>
              <w:t>3.5.1.8 employer les temps: le présent de l’indicatif (verbes usuels au singulier: avoir, être,s’appeler);</w:t>
            </w:r>
          </w:p>
          <w:p>
            <w:pPr>
              <w:spacing w:after="20"/>
              <w:ind w:left="20"/>
              <w:jc w:val="both"/>
            </w:pPr>
            <w:r>
              <w:rPr>
                <w:rFonts w:ascii="Times New Roman"/>
                <w:b w:val="false"/>
                <w:i w:val="false"/>
                <w:color w:val="000000"/>
                <w:sz w:val="20"/>
              </w:rPr>
              <w:t>3.5.1.9 utiliser des possessifs, qualitatifs, adjectifs de nationalité et couleurs, les adjectifs caractéririsation: grand, petit, brun, blond;</w:t>
            </w:r>
          </w:p>
          <w:p>
            <w:pPr>
              <w:spacing w:after="20"/>
              <w:ind w:left="20"/>
              <w:jc w:val="both"/>
            </w:pPr>
            <w:r>
              <w:rPr>
                <w:rFonts w:ascii="Times New Roman"/>
                <w:b w:val="false"/>
                <w:i w:val="false"/>
                <w:color w:val="000000"/>
                <w:sz w:val="20"/>
              </w:rPr>
              <w:t>3.5.1.10 utiliser les adverbes: moment de la journée (matin, midi, soir), temps (date, jour, saison, mois, année)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4.5.1.1 utiliser les nombres numéraux: cardinaux: 100-1000000;</w:t>
            </w:r>
          </w:p>
          <w:p>
            <w:pPr>
              <w:spacing w:after="20"/>
              <w:ind w:left="20"/>
              <w:jc w:val="both"/>
            </w:pPr>
            <w:r>
              <w:rPr>
                <w:rFonts w:ascii="Times New Roman"/>
                <w:b w:val="false"/>
                <w:i w:val="false"/>
                <w:color w:val="000000"/>
                <w:sz w:val="20"/>
              </w:rPr>
              <w:t>4.5.1.2 utiliser des structures syntaxiques et des formes grammaticales simples, en utilisant un vocabulaire familier et en s'accordant sur le genre et le nombre;</w:t>
            </w:r>
          </w:p>
          <w:p>
            <w:pPr>
              <w:spacing w:after="20"/>
              <w:ind w:left="20"/>
              <w:jc w:val="both"/>
            </w:pPr>
            <w:r>
              <w:rPr>
                <w:rFonts w:ascii="Times New Roman"/>
                <w:b w:val="false"/>
                <w:i w:val="false"/>
                <w:color w:val="000000"/>
                <w:sz w:val="20"/>
              </w:rPr>
              <w:t>4.5.1.3. utiliser les articles définis, les articles indéfinis, les articles contractés;</w:t>
            </w:r>
          </w:p>
          <w:p>
            <w:pPr>
              <w:spacing w:after="20"/>
              <w:ind w:left="20"/>
              <w:jc w:val="both"/>
            </w:pPr>
            <w:r>
              <w:rPr>
                <w:rFonts w:ascii="Times New Roman"/>
                <w:b w:val="false"/>
                <w:i w:val="false"/>
                <w:color w:val="000000"/>
                <w:sz w:val="20"/>
              </w:rPr>
              <w:t>4.5.1.4 utiliser les présentateurs: c’est, voilà;</w:t>
            </w:r>
          </w:p>
          <w:p>
            <w:pPr>
              <w:spacing w:after="20"/>
              <w:ind w:left="20"/>
              <w:jc w:val="both"/>
            </w:pPr>
            <w:r>
              <w:rPr>
                <w:rFonts w:ascii="Times New Roman"/>
                <w:b w:val="false"/>
                <w:i w:val="false"/>
                <w:color w:val="000000"/>
                <w:sz w:val="20"/>
              </w:rPr>
              <w:t>4.5.1.5.employer: le présent de l’indicatif (verbes usuels au singulier:se trouver, vouloir, pouvoir);</w:t>
            </w:r>
          </w:p>
          <w:p>
            <w:pPr>
              <w:spacing w:after="20"/>
              <w:ind w:left="20"/>
              <w:jc w:val="both"/>
            </w:pPr>
            <w:r>
              <w:rPr>
                <w:rFonts w:ascii="Times New Roman"/>
                <w:b w:val="false"/>
                <w:i w:val="false"/>
                <w:color w:val="000000"/>
                <w:sz w:val="20"/>
              </w:rPr>
              <w:t>4.5.1.6 employer les temps: le présent de l’indicatif: regarder, écouter, acheter, manger, saler, goûter, déjeuner, dîner, souper, aller, venir, lire, fêter, manger, prendre etc;</w:t>
            </w:r>
          </w:p>
          <w:p>
            <w:pPr>
              <w:spacing w:after="20"/>
              <w:ind w:left="20"/>
              <w:jc w:val="both"/>
            </w:pPr>
            <w:r>
              <w:rPr>
                <w:rFonts w:ascii="Times New Roman"/>
                <w:b w:val="false"/>
                <w:i w:val="false"/>
                <w:color w:val="000000"/>
                <w:sz w:val="20"/>
              </w:rPr>
              <w:t>4.5.1.7 utiliser les différentes formes de pronoms;</w:t>
            </w:r>
          </w:p>
          <w:p>
            <w:pPr>
              <w:spacing w:after="20"/>
              <w:ind w:left="20"/>
              <w:jc w:val="both"/>
            </w:pPr>
            <w:r>
              <w:rPr>
                <w:rFonts w:ascii="Times New Roman"/>
                <w:b w:val="false"/>
                <w:i w:val="false"/>
                <w:color w:val="000000"/>
                <w:sz w:val="20"/>
              </w:rPr>
              <w:t>4.5.1.8 utiliser interrogatifs simples (qui, que, où, quand, comment), les formes affirmatives, les formes négatives;</w:t>
            </w:r>
          </w:p>
          <w:p>
            <w:pPr>
              <w:spacing w:after="20"/>
              <w:ind w:left="20"/>
              <w:jc w:val="both"/>
            </w:pPr>
            <w:r>
              <w:rPr>
                <w:rFonts w:ascii="Times New Roman"/>
                <w:b w:val="false"/>
                <w:i w:val="false"/>
                <w:color w:val="000000"/>
                <w:sz w:val="20"/>
              </w:rPr>
              <w:t>4.5.1.9 utiliser les modes: l’indicatif, l’impératif dans les instructions;</w:t>
            </w:r>
          </w:p>
          <w:p>
            <w:pPr>
              <w:spacing w:after="20"/>
              <w:ind w:left="20"/>
              <w:jc w:val="both"/>
            </w:pPr>
            <w:r>
              <w:rPr>
                <w:rFonts w:ascii="Times New Roman"/>
                <w:b w:val="false"/>
                <w:i w:val="false"/>
                <w:color w:val="000000"/>
                <w:sz w:val="20"/>
              </w:rPr>
              <w:t>4.5.1.10 utiliser les prépositions: à, de en, à gauche, à droite, sur, sous, entre, près de, en, à, de;</w:t>
            </w:r>
          </w:p>
          <w:p>
            <w:pPr>
              <w:spacing w:after="20"/>
              <w:ind w:left="20"/>
              <w:jc w:val="both"/>
            </w:pPr>
            <w:r>
              <w:rPr>
                <w:rFonts w:ascii="Times New Roman"/>
                <w:b w:val="false"/>
                <w:i w:val="false"/>
                <w:color w:val="000000"/>
                <w:sz w:val="20"/>
              </w:rPr>
              <w:t>4.5.1.11 maîtriser les adjectifs démonstratifs (ce, cet, cette, ces), les adjectifs de nationalité, couleurs, les adjectifs réguliers, les adjectifs possessifs;</w:t>
            </w:r>
          </w:p>
          <w:p>
            <w:pPr>
              <w:spacing w:after="20"/>
              <w:ind w:left="20"/>
              <w:jc w:val="both"/>
            </w:pPr>
            <w:r>
              <w:rPr>
                <w:rFonts w:ascii="Times New Roman"/>
                <w:b w:val="false"/>
                <w:i w:val="false"/>
                <w:color w:val="000000"/>
                <w:sz w:val="20"/>
              </w:rPr>
              <w:t>4.5.1.12 utiliser quantité déterminée (un peu de, beaucoup de, pas de) et la quantité indéterminée (du/de la/des);</w:t>
            </w:r>
          </w:p>
          <w:p>
            <w:pPr>
              <w:spacing w:after="20"/>
              <w:ind w:left="20"/>
              <w:jc w:val="both"/>
            </w:pPr>
            <w:r>
              <w:rPr>
                <w:rFonts w:ascii="Times New Roman"/>
                <w:b w:val="false"/>
                <w:i w:val="false"/>
                <w:color w:val="000000"/>
                <w:sz w:val="20"/>
              </w:rPr>
              <w:t>4.5.1.13 posséder et utiliser les adverbes: moment de la journée (matin, midi, soir), temps (date, jour, saison, mois, année);</w:t>
            </w:r>
          </w:p>
          <w:p>
            <w:pPr>
              <w:spacing w:after="20"/>
              <w:ind w:left="20"/>
              <w:jc w:val="both"/>
            </w:pPr>
            <w:r>
              <w:rPr>
                <w:rFonts w:ascii="Times New Roman"/>
                <w:b w:val="false"/>
                <w:i w:val="false"/>
                <w:color w:val="000000"/>
                <w:sz w:val="20"/>
              </w:rPr>
              <w:t>4.5.1.14 utiliser les présentateurs et les formes impersonnelles il y a</w:t>
            </w:r>
          </w:p>
        </w:tc>
      </w:tr>
    </w:tbl>
    <w:bookmarkStart w:name="z282" w:id="259"/>
    <w:p>
      <w:pPr>
        <w:spacing w:after="0"/>
        <w:ind w:left="0"/>
        <w:jc w:val="both"/>
      </w:pPr>
      <w:r>
        <w:rPr>
          <w:rFonts w:ascii="Times New Roman"/>
          <w:b w:val="false"/>
          <w:i w:val="false"/>
          <w:color w:val="000000"/>
          <w:sz w:val="28"/>
        </w:rPr>
        <w:t>
      10. Распределение часов по разделам и подразделам варьируется на усмотрение учителя.</w:t>
      </w:r>
    </w:p>
    <w:bookmarkEnd w:id="259"/>
    <w:bookmarkStart w:name="z283" w:id="260"/>
    <w:p>
      <w:pPr>
        <w:spacing w:after="0"/>
        <w:ind w:left="0"/>
        <w:jc w:val="both"/>
      </w:pPr>
      <w:r>
        <w:rPr>
          <w:rFonts w:ascii="Times New Roman"/>
          <w:b w:val="false"/>
          <w:i w:val="false"/>
          <w:color w:val="000000"/>
          <w:sz w:val="28"/>
        </w:rPr>
        <w:t>
      11. Настоящая учебная программа реализуется в соответствии с Долгосрочным планом по реализации Типовой учебной программы по учебному предмету "Французский язык" для 3-4 классов уровня начального образования.</w:t>
      </w:r>
    </w:p>
    <w:bookmarkEnd w:id="260"/>
    <w:bookmarkStart w:name="z284" w:id="261"/>
    <w:p>
      <w:pPr>
        <w:spacing w:after="0"/>
        <w:ind w:left="0"/>
        <w:jc w:val="left"/>
      </w:pPr>
      <w:r>
        <w:rPr>
          <w:rFonts w:ascii="Times New Roman"/>
          <w:b/>
          <w:i w:val="false"/>
          <w:color w:val="000000"/>
        </w:rPr>
        <w:t xml:space="preserve"> Параграф 3. Долгосрочный план реализации типовой учебной программы по учебному предмету "Французский язык" для 3-4 классов уровня начального образования</w:t>
      </w:r>
    </w:p>
    <w:bookmarkEnd w:id="261"/>
    <w:bookmarkStart w:name="z285" w:id="262"/>
    <w:p>
      <w:pPr>
        <w:spacing w:after="0"/>
        <w:ind w:left="0"/>
        <w:jc w:val="both"/>
      </w:pPr>
      <w:r>
        <w:rPr>
          <w:rFonts w:ascii="Times New Roman"/>
          <w:b w:val="false"/>
          <w:i w:val="false"/>
          <w:color w:val="000000"/>
          <w:sz w:val="28"/>
        </w:rPr>
        <w:t>
      1) 3 класс</w:t>
      </w:r>
    </w:p>
    <w:bookmarkEnd w:id="2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Темы и их раздел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четверть</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Bonjour, c’est moi! (Привет, это я!)</w:t>
            </w:r>
          </w:p>
          <w:p>
            <w:pPr>
              <w:spacing w:after="20"/>
              <w:ind w:left="20"/>
              <w:jc w:val="both"/>
            </w:pPr>
            <w:r>
              <w:rPr>
                <w:rFonts w:ascii="Times New Roman"/>
                <w:b w:val="false"/>
                <w:i w:val="false"/>
                <w:color w:val="000000"/>
                <w:sz w:val="20"/>
              </w:rPr>
              <w:t>1.1 Les salutations (Приветствие)</w:t>
            </w:r>
          </w:p>
          <w:p>
            <w:pPr>
              <w:spacing w:after="20"/>
              <w:ind w:left="20"/>
              <w:jc w:val="both"/>
            </w:pPr>
            <w:r>
              <w:rPr>
                <w:rFonts w:ascii="Times New Roman"/>
                <w:b w:val="false"/>
                <w:i w:val="false"/>
                <w:color w:val="000000"/>
                <w:sz w:val="20"/>
              </w:rPr>
              <w:t>1.2 Ma présentation (Моя презентация)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Compréhension orale (Аудирование)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3.1.1.1 reconnaître les sons et les combinaisons de sons dans les mots;</w:t>
            </w:r>
          </w:p>
          <w:p>
            <w:pPr>
              <w:spacing w:after="20"/>
              <w:ind w:left="20"/>
              <w:jc w:val="both"/>
            </w:pPr>
            <w:r>
              <w:rPr>
                <w:rFonts w:ascii="Times New Roman"/>
                <w:b w:val="false"/>
                <w:i w:val="false"/>
                <w:color w:val="000000"/>
                <w:sz w:val="20"/>
              </w:rPr>
              <w:t>3.1.3.2 comprendre des affirmations courtes et très simples illustrées par des gestes ou des images</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Production orale (Говорение)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3.2.1.1 prononcer un répertoire très limité de mots mémorisés;</w:t>
            </w:r>
          </w:p>
          <w:p>
            <w:pPr>
              <w:spacing w:after="20"/>
              <w:ind w:left="20"/>
              <w:jc w:val="both"/>
            </w:pPr>
            <w:r>
              <w:rPr>
                <w:rFonts w:ascii="Times New Roman"/>
                <w:b w:val="false"/>
                <w:i w:val="false"/>
                <w:color w:val="000000"/>
                <w:sz w:val="20"/>
              </w:rPr>
              <w:t>3.2.2.1 utilisez des mots et des expressions simples pour fournir des informations personnelles</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Compréhension écrite (Чтение)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3.3.1.1 déterminer la signification d'un mot ou d'un signe accompagné d'une illustration;</w:t>
            </w:r>
          </w:p>
          <w:p>
            <w:pPr>
              <w:spacing w:after="20"/>
              <w:ind w:left="20"/>
              <w:jc w:val="both"/>
            </w:pPr>
            <w:r>
              <w:rPr>
                <w:rFonts w:ascii="Times New Roman"/>
                <w:b w:val="false"/>
                <w:i w:val="false"/>
                <w:color w:val="000000"/>
                <w:sz w:val="20"/>
              </w:rPr>
              <w:t>3.3.2.1 comprendre des mots et des phrases familiers accompagnés d'images;</w:t>
            </w:r>
          </w:p>
          <w:p>
            <w:pPr>
              <w:spacing w:after="20"/>
              <w:ind w:left="20"/>
              <w:jc w:val="both"/>
            </w:pPr>
            <w:r>
              <w:rPr>
                <w:rFonts w:ascii="Times New Roman"/>
                <w:b w:val="false"/>
                <w:i w:val="false"/>
                <w:color w:val="000000"/>
                <w:sz w:val="20"/>
              </w:rPr>
              <w:t>3.3.3.2 répondez à des questions simples sur un sujet</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Production écrite (Письмо)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3.4.1.1 copier correctement certains mots fréquemment utilisés</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Contenu linguistique (Языковое содержание)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 utiliser les nombres numéraux cardinaux: 1-100;</w:t>
            </w:r>
          </w:p>
          <w:p>
            <w:pPr>
              <w:spacing w:after="20"/>
              <w:ind w:left="20"/>
              <w:jc w:val="both"/>
            </w:pPr>
            <w:r>
              <w:rPr>
                <w:rFonts w:ascii="Times New Roman"/>
                <w:b w:val="false"/>
                <w:i w:val="false"/>
                <w:color w:val="000000"/>
                <w:sz w:val="20"/>
              </w:rPr>
              <w:t>3.5.1.2 utiliser des règles très simples pour l’ordre des mots dans des phrases courtes</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Mon école (Моя школа)</w:t>
            </w:r>
          </w:p>
          <w:p>
            <w:pPr>
              <w:spacing w:after="20"/>
              <w:ind w:left="20"/>
              <w:jc w:val="both"/>
            </w:pPr>
            <w:r>
              <w:rPr>
                <w:rFonts w:ascii="Times New Roman"/>
                <w:b w:val="false"/>
                <w:i w:val="false"/>
                <w:color w:val="000000"/>
                <w:sz w:val="20"/>
              </w:rPr>
              <w:t>2.1 Dans ma classe (В моем классе)</w:t>
            </w:r>
          </w:p>
          <w:p>
            <w:pPr>
              <w:spacing w:after="20"/>
              <w:ind w:left="20"/>
              <w:jc w:val="both"/>
            </w:pPr>
            <w:r>
              <w:rPr>
                <w:rFonts w:ascii="Times New Roman"/>
                <w:b w:val="false"/>
                <w:i w:val="false"/>
                <w:color w:val="000000"/>
                <w:sz w:val="20"/>
              </w:rPr>
              <w:t xml:space="preserve">2.2 Mon emploi de temps, ma matière préférée </w:t>
            </w:r>
          </w:p>
          <w:p>
            <w:pPr>
              <w:spacing w:after="20"/>
              <w:ind w:left="20"/>
              <w:jc w:val="both"/>
            </w:pPr>
            <w:r>
              <w:rPr>
                <w:rFonts w:ascii="Times New Roman"/>
                <w:b w:val="false"/>
                <w:i w:val="false"/>
                <w:color w:val="000000"/>
                <w:sz w:val="20"/>
              </w:rPr>
              <w:t>(Мое расписание, мой любимый предмет)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Compréhension orale (Аудирование)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3.1.4.1 reconnaître des mots familiers, à condition qu’ils soient prononcés clairement et lentement dans un contexte clairement défini, quotidien et familier;</w:t>
            </w:r>
          </w:p>
          <w:p>
            <w:pPr>
              <w:spacing w:after="20"/>
              <w:ind w:left="20"/>
              <w:jc w:val="both"/>
            </w:pPr>
            <w:r>
              <w:rPr>
                <w:rFonts w:ascii="Times New Roman"/>
                <w:b w:val="false"/>
                <w:i w:val="false"/>
                <w:color w:val="000000"/>
                <w:sz w:val="20"/>
              </w:rPr>
              <w:t>3.1.5.1 comprendre et suivre des instructions prononcées lentement et des instructions courtes et simples</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Production orale (Говорение)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3.2.2.1 utilisez des mots et des expressions simples pour fournir des informations personnelles;</w:t>
            </w:r>
          </w:p>
          <w:p>
            <w:pPr>
              <w:spacing w:after="20"/>
              <w:ind w:left="20"/>
              <w:jc w:val="both"/>
            </w:pPr>
            <w:r>
              <w:rPr>
                <w:rFonts w:ascii="Times New Roman"/>
                <w:b w:val="false"/>
                <w:i w:val="false"/>
                <w:color w:val="000000"/>
                <w:sz w:val="20"/>
              </w:rPr>
              <w:t>3.2.3.1 parler de soi à l'aide de mots ou d'expressions toutes faites, avec une préparation préalable</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Compréhension écrite (Чтение)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3.3.1.1 déterminer la signification d'un mot ou d'un signe accompagné d'une illustration;</w:t>
            </w:r>
          </w:p>
          <w:p>
            <w:pPr>
              <w:spacing w:after="20"/>
              <w:ind w:left="20"/>
              <w:jc w:val="both"/>
            </w:pPr>
            <w:r>
              <w:rPr>
                <w:rFonts w:ascii="Times New Roman"/>
                <w:b w:val="false"/>
                <w:i w:val="false"/>
                <w:color w:val="000000"/>
                <w:sz w:val="20"/>
              </w:rPr>
              <w:t>3.3.2.1 comprendre des mots et des phrases familiers accompagnés d'images;</w:t>
            </w:r>
          </w:p>
          <w:p>
            <w:pPr>
              <w:spacing w:after="20"/>
              <w:ind w:left="20"/>
              <w:jc w:val="both"/>
            </w:pPr>
            <w:r>
              <w:rPr>
                <w:rFonts w:ascii="Times New Roman"/>
                <w:b w:val="false"/>
                <w:i w:val="false"/>
                <w:color w:val="000000"/>
                <w:sz w:val="20"/>
              </w:rPr>
              <w:t>3.3.2.2 comprendre des histoires courtes et illustrées de fiction et de non-fiction écrites dans un langage très simple à l'aide d'un dictionnaire;</w:t>
            </w:r>
          </w:p>
          <w:p>
            <w:pPr>
              <w:spacing w:after="20"/>
              <w:ind w:left="20"/>
              <w:jc w:val="both"/>
            </w:pPr>
            <w:r>
              <w:rPr>
                <w:rFonts w:ascii="Times New Roman"/>
                <w:b w:val="false"/>
                <w:i w:val="false"/>
                <w:color w:val="000000"/>
                <w:sz w:val="20"/>
              </w:rPr>
              <w:t>3.3.3.1 trouver des informations spécifiques dans différents types de textes (cartes postales, affiches, dépliants, messages et notices: lieux, horaires et prix)</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Production écrite (Письмо)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3.4.2.1 ecrire des phrases courtes pour donner des renseignements personnels simples en utilisant un dictionnaire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Contenu linguistique (Языковое содержание)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 utiliser les nombres numéraux cardinaux: 1-100;</w:t>
            </w:r>
          </w:p>
          <w:p>
            <w:pPr>
              <w:spacing w:after="20"/>
              <w:ind w:left="20"/>
              <w:jc w:val="both"/>
            </w:pPr>
            <w:r>
              <w:rPr>
                <w:rFonts w:ascii="Times New Roman"/>
                <w:b w:val="false"/>
                <w:i w:val="false"/>
                <w:color w:val="000000"/>
                <w:sz w:val="20"/>
              </w:rPr>
              <w:t>3.5.1.3 utiliser les articles définis, les articles indéfinis, les articles contractés;</w:t>
            </w:r>
          </w:p>
          <w:p>
            <w:pPr>
              <w:spacing w:after="20"/>
              <w:ind w:left="20"/>
              <w:jc w:val="both"/>
            </w:pPr>
            <w:r>
              <w:rPr>
                <w:rFonts w:ascii="Times New Roman"/>
                <w:b w:val="false"/>
                <w:i w:val="false"/>
                <w:color w:val="000000"/>
                <w:sz w:val="20"/>
              </w:rPr>
              <w:t>3.5.1.5 utiliser les prépositions: à, de, en;</w:t>
            </w:r>
          </w:p>
          <w:p>
            <w:pPr>
              <w:spacing w:after="20"/>
              <w:ind w:left="20"/>
              <w:jc w:val="both"/>
            </w:pPr>
            <w:r>
              <w:rPr>
                <w:rFonts w:ascii="Times New Roman"/>
                <w:b w:val="false"/>
                <w:i w:val="false"/>
                <w:color w:val="000000"/>
                <w:sz w:val="20"/>
              </w:rPr>
              <w:t xml:space="preserve">3.5.1.6 utiliser les différentes formes de pronoms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четверть</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Ma famille mon amis et moi (Моя семья, друзья и я)</w:t>
            </w:r>
          </w:p>
          <w:p>
            <w:pPr>
              <w:spacing w:after="20"/>
              <w:ind w:left="20"/>
              <w:jc w:val="both"/>
            </w:pPr>
            <w:r>
              <w:rPr>
                <w:rFonts w:ascii="Times New Roman"/>
                <w:b w:val="false"/>
                <w:i w:val="false"/>
                <w:color w:val="000000"/>
                <w:sz w:val="20"/>
              </w:rPr>
              <w:t>3.1 La présentation de la famille (Представление семьи)</w:t>
            </w:r>
          </w:p>
          <w:p>
            <w:pPr>
              <w:spacing w:after="20"/>
              <w:ind w:left="20"/>
              <w:jc w:val="both"/>
            </w:pPr>
            <w:r>
              <w:rPr>
                <w:rFonts w:ascii="Times New Roman"/>
                <w:b w:val="false"/>
                <w:i w:val="false"/>
                <w:color w:val="000000"/>
                <w:sz w:val="20"/>
              </w:rPr>
              <w:t>3.2 Mes amis (Мои друзья)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Compréhension orale (Аудирование)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3.1.1.1 reconnaître les sons et les combinaisons de sons dans les mots;</w:t>
            </w:r>
          </w:p>
          <w:p>
            <w:pPr>
              <w:spacing w:after="20"/>
              <w:ind w:left="20"/>
              <w:jc w:val="both"/>
            </w:pPr>
            <w:r>
              <w:rPr>
                <w:rFonts w:ascii="Times New Roman"/>
                <w:b w:val="false"/>
                <w:i w:val="false"/>
                <w:color w:val="000000"/>
                <w:sz w:val="20"/>
              </w:rPr>
              <w:t>3.1.2.1 utiliser des indices et des illustrations pour prédire le contenu de phrases courtes prononcées;</w:t>
            </w:r>
          </w:p>
          <w:p>
            <w:pPr>
              <w:spacing w:after="20"/>
              <w:ind w:left="20"/>
              <w:jc w:val="both"/>
            </w:pPr>
            <w:r>
              <w:rPr>
                <w:rFonts w:ascii="Times New Roman"/>
                <w:b w:val="false"/>
                <w:i w:val="false"/>
                <w:color w:val="000000"/>
                <w:sz w:val="20"/>
              </w:rPr>
              <w:t>3.1.3.2 comprendre des affirmations courtes et très simples illustrées par des gestes ou des images</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Production orale (Говорение)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3.2.1.1 prononcer un répertoire très limité de mots mémorisés;</w:t>
            </w:r>
          </w:p>
          <w:p>
            <w:pPr>
              <w:spacing w:after="20"/>
              <w:ind w:left="20"/>
              <w:jc w:val="both"/>
            </w:pPr>
            <w:r>
              <w:rPr>
                <w:rFonts w:ascii="Times New Roman"/>
                <w:b w:val="false"/>
                <w:i w:val="false"/>
                <w:color w:val="000000"/>
                <w:sz w:val="20"/>
              </w:rPr>
              <w:t>3.2.4.1 transmettre des informations des plus élémentaires (par exemple, des chiffres et les prix), présentées dans des textes courts, simples et illustrés</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Compréhension écrite (Чтение)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3.3.1.1 déterminer la signification d'un mot ou d'un signe accompagné d'une illustration;</w:t>
            </w:r>
          </w:p>
          <w:p>
            <w:pPr>
              <w:spacing w:after="20"/>
              <w:ind w:left="20"/>
              <w:jc w:val="both"/>
            </w:pPr>
            <w:r>
              <w:rPr>
                <w:rFonts w:ascii="Times New Roman"/>
                <w:b w:val="false"/>
                <w:i w:val="false"/>
                <w:color w:val="000000"/>
                <w:sz w:val="20"/>
              </w:rPr>
              <w:t>3.3.2.1 comprendre des mots et des phrases familiers accompagnés d'images;</w:t>
            </w:r>
          </w:p>
          <w:p>
            <w:pPr>
              <w:spacing w:after="20"/>
              <w:ind w:left="20"/>
              <w:jc w:val="both"/>
            </w:pPr>
            <w:r>
              <w:rPr>
                <w:rFonts w:ascii="Times New Roman"/>
                <w:b w:val="false"/>
                <w:i w:val="false"/>
                <w:color w:val="000000"/>
                <w:sz w:val="20"/>
              </w:rPr>
              <w:t xml:space="preserve">3.3.3.2 répondez à des questions simples sur un sujet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Production écrite (Письмо)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3.4.2.1 ecrire des phrases courtes pour donner des renseignements personnels simples en utilisant un dictionnaire ;</w:t>
            </w:r>
          </w:p>
          <w:p>
            <w:pPr>
              <w:spacing w:after="20"/>
              <w:ind w:left="20"/>
              <w:jc w:val="both"/>
            </w:pPr>
            <w:r>
              <w:rPr>
                <w:rFonts w:ascii="Times New Roman"/>
                <w:b w:val="false"/>
                <w:i w:val="false"/>
                <w:color w:val="000000"/>
                <w:sz w:val="20"/>
              </w:rPr>
              <w:t>3.4.3.1 créer une affiche ou rédiger une carte postale en utilisant des mots et des phrases simples;</w:t>
            </w:r>
          </w:p>
          <w:p>
            <w:pPr>
              <w:spacing w:after="20"/>
              <w:ind w:left="20"/>
              <w:jc w:val="both"/>
            </w:pPr>
            <w:r>
              <w:rPr>
                <w:rFonts w:ascii="Times New Roman"/>
                <w:b w:val="false"/>
                <w:i w:val="false"/>
                <w:color w:val="000000"/>
                <w:sz w:val="20"/>
              </w:rPr>
              <w:t xml:space="preserve">3.4.4.1 transmettre des informations très simples avec des phrases courtes, sur un formulaire ou une note, en utilisant un dictionnaire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Contenu linguistique (Языковое содержание)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3.5.1.2 utiliser des règles très simples pour l’ordre des mots dans des phrases courtes;</w:t>
            </w:r>
          </w:p>
          <w:p>
            <w:pPr>
              <w:spacing w:after="20"/>
              <w:ind w:left="20"/>
              <w:jc w:val="both"/>
            </w:pPr>
            <w:r>
              <w:rPr>
                <w:rFonts w:ascii="Times New Roman"/>
                <w:b w:val="false"/>
                <w:i w:val="false"/>
                <w:color w:val="000000"/>
                <w:sz w:val="20"/>
              </w:rPr>
              <w:t>3.5.1.4 utiliser les présentateurs: c’est/voilà, et les présentateurs les formes impersonnelles: il fait beau/mauvais, il pleut, il neige;</w:t>
            </w:r>
          </w:p>
          <w:p>
            <w:pPr>
              <w:spacing w:after="20"/>
              <w:ind w:left="20"/>
              <w:jc w:val="both"/>
            </w:pPr>
            <w:r>
              <w:rPr>
                <w:rFonts w:ascii="Times New Roman"/>
                <w:b w:val="false"/>
                <w:i w:val="false"/>
                <w:color w:val="000000"/>
                <w:sz w:val="20"/>
              </w:rPr>
              <w:t>3.5.1.5 utiliser les prépositions: à, de, en</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La nature et nous (Природа и мы)</w:t>
            </w:r>
          </w:p>
          <w:p>
            <w:pPr>
              <w:spacing w:after="20"/>
              <w:ind w:left="20"/>
              <w:jc w:val="both"/>
            </w:pPr>
            <w:r>
              <w:rPr>
                <w:rFonts w:ascii="Times New Roman"/>
                <w:b w:val="false"/>
                <w:i w:val="false"/>
                <w:color w:val="000000"/>
                <w:sz w:val="20"/>
              </w:rPr>
              <w:t>4.1 La météo, les saisons (Погода, времена года)</w:t>
            </w:r>
          </w:p>
          <w:p>
            <w:pPr>
              <w:spacing w:after="20"/>
              <w:ind w:left="20"/>
              <w:jc w:val="both"/>
            </w:pPr>
            <w:r>
              <w:rPr>
                <w:rFonts w:ascii="Times New Roman"/>
                <w:b w:val="false"/>
                <w:i w:val="false"/>
                <w:color w:val="000000"/>
                <w:sz w:val="20"/>
              </w:rPr>
              <w:t>4.2 Les vêtements (Одежда)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Compréhension orale (Аудирование)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3.1.4.1 reconnaître des mots familiers, à condition qu’ils soient prononcés clairement et lentement dans un contexte clairement défini, quotidien et familier;</w:t>
            </w:r>
          </w:p>
          <w:p>
            <w:pPr>
              <w:spacing w:after="20"/>
              <w:ind w:left="20"/>
              <w:jc w:val="both"/>
            </w:pPr>
            <w:r>
              <w:rPr>
                <w:rFonts w:ascii="Times New Roman"/>
                <w:b w:val="false"/>
                <w:i w:val="false"/>
                <w:color w:val="000000"/>
                <w:sz w:val="20"/>
              </w:rPr>
              <w:t>3.1.5.1 comprendre et suivre des instructions prononcées lentement et des instructions courtes et simples</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Production orale (Говорение)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3.2.1.1 prononcer un répertoire très limité de mots mémorisés;</w:t>
            </w:r>
          </w:p>
          <w:p>
            <w:pPr>
              <w:spacing w:after="20"/>
              <w:ind w:left="20"/>
              <w:jc w:val="both"/>
            </w:pPr>
            <w:r>
              <w:rPr>
                <w:rFonts w:ascii="Times New Roman"/>
                <w:b w:val="false"/>
                <w:i w:val="false"/>
                <w:color w:val="000000"/>
                <w:sz w:val="20"/>
              </w:rPr>
              <w:t>3.2.3.1 parler de soi à l'aide de mots ou d'expressions toutes faites, avec une préparation préalable;</w:t>
            </w:r>
          </w:p>
          <w:p>
            <w:pPr>
              <w:spacing w:after="20"/>
              <w:ind w:left="20"/>
              <w:jc w:val="both"/>
            </w:pPr>
            <w:r>
              <w:rPr>
                <w:rFonts w:ascii="Times New Roman"/>
                <w:b w:val="false"/>
                <w:i w:val="false"/>
                <w:color w:val="000000"/>
                <w:sz w:val="20"/>
              </w:rPr>
              <w:t>3.2.4.2 poser des questions simples et répondre à des questions sur lui/elle-même et sur ses habitudes quotidiennes, en utilisant des formules toutes faites courtes et en comptant sur les gestes et des conseils</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Compréhension écrite (Чтение)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3.3.2.1 comprendre des mots et des phrases familiers accompagnés d'images;</w:t>
            </w:r>
          </w:p>
          <w:p>
            <w:pPr>
              <w:spacing w:after="20"/>
              <w:ind w:left="20"/>
              <w:jc w:val="both"/>
            </w:pPr>
            <w:r>
              <w:rPr>
                <w:rFonts w:ascii="Times New Roman"/>
                <w:b w:val="false"/>
                <w:i w:val="false"/>
                <w:color w:val="000000"/>
                <w:sz w:val="20"/>
              </w:rPr>
              <w:t>3.3.3.1 trouver des informations spécifiques dans différents types de textes (cartes postales, affiches, dépliants, messages et notices : lieux, horaires et prix);</w:t>
            </w:r>
          </w:p>
          <w:p>
            <w:pPr>
              <w:spacing w:after="20"/>
              <w:ind w:left="20"/>
              <w:jc w:val="both"/>
            </w:pPr>
            <w:r>
              <w:rPr>
                <w:rFonts w:ascii="Times New Roman"/>
                <w:b w:val="false"/>
                <w:i w:val="false"/>
                <w:color w:val="000000"/>
                <w:sz w:val="20"/>
              </w:rPr>
              <w:t>3.3.3.2 répondez à des questions simples sur un sujet</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Production écrite (Письмо)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3.4.2.1 ecrire des phrases courtes pour donner des renseignements personnels simples en utilisant un dictionnaire;</w:t>
            </w:r>
          </w:p>
          <w:p>
            <w:pPr>
              <w:spacing w:after="20"/>
              <w:ind w:left="20"/>
              <w:jc w:val="both"/>
            </w:pPr>
            <w:r>
              <w:rPr>
                <w:rFonts w:ascii="Times New Roman"/>
                <w:b w:val="false"/>
                <w:i w:val="false"/>
                <w:color w:val="000000"/>
                <w:sz w:val="20"/>
              </w:rPr>
              <w:t>3.4.3.1 créer une affiche ou rédiger une carte postale en utilisant des mots et des phrases simples;</w:t>
            </w:r>
          </w:p>
          <w:p>
            <w:pPr>
              <w:spacing w:after="20"/>
              <w:ind w:left="20"/>
              <w:jc w:val="both"/>
            </w:pPr>
            <w:r>
              <w:rPr>
                <w:rFonts w:ascii="Times New Roman"/>
                <w:b w:val="false"/>
                <w:i w:val="false"/>
                <w:color w:val="000000"/>
                <w:sz w:val="20"/>
              </w:rPr>
              <w:t>3.4.4.1 transmettre des informations très simples avec des phrases courtes, sur un formulaire ou une note, en utilisant un dictionnaire</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Contenu linguistique (Языковое содержание)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3.5.1.6 utiliser les différentes formes de pronoms;</w:t>
            </w:r>
          </w:p>
          <w:p>
            <w:pPr>
              <w:spacing w:after="20"/>
              <w:ind w:left="20"/>
              <w:jc w:val="both"/>
            </w:pPr>
            <w:r>
              <w:rPr>
                <w:rFonts w:ascii="Times New Roman"/>
                <w:b w:val="false"/>
                <w:i w:val="false"/>
                <w:color w:val="000000"/>
                <w:sz w:val="20"/>
              </w:rPr>
              <w:t>3.5.1.7 utiliser les formes affirmatives, négatives, interrogatives (est-ce que/qu’est-ce que);</w:t>
            </w:r>
          </w:p>
          <w:p>
            <w:pPr>
              <w:spacing w:after="20"/>
              <w:ind w:left="20"/>
              <w:jc w:val="both"/>
            </w:pPr>
            <w:r>
              <w:rPr>
                <w:rFonts w:ascii="Times New Roman"/>
                <w:b w:val="false"/>
                <w:i w:val="false"/>
                <w:color w:val="000000"/>
                <w:sz w:val="20"/>
              </w:rPr>
              <w:t>3.5.1.8 employer les temps: le présent de l’indicatif (verbes usuels au singulier: avoir, être,s’appeler)</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четверть</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Mes loisirs. (Mой досуг).</w:t>
            </w:r>
          </w:p>
          <w:p>
            <w:pPr>
              <w:spacing w:after="20"/>
              <w:ind w:left="20"/>
              <w:jc w:val="both"/>
            </w:pPr>
            <w:r>
              <w:rPr>
                <w:rFonts w:ascii="Times New Roman"/>
                <w:b w:val="false"/>
                <w:i w:val="false"/>
                <w:color w:val="000000"/>
                <w:sz w:val="20"/>
              </w:rPr>
              <w:t>5.1 Le sport dans ma vie. (Спорт в моей жизни).</w:t>
            </w:r>
          </w:p>
          <w:p>
            <w:pPr>
              <w:spacing w:after="20"/>
              <w:ind w:left="20"/>
              <w:jc w:val="both"/>
            </w:pPr>
            <w:r>
              <w:rPr>
                <w:rFonts w:ascii="Times New Roman"/>
                <w:b w:val="false"/>
                <w:i w:val="false"/>
                <w:color w:val="000000"/>
                <w:sz w:val="20"/>
              </w:rPr>
              <w:t>5.2 Mes goûts et mes activités (Мои предпочтения и мои занятия).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Compréhension orale (Аудирование)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3.1.1.1 reconnaître les sons et les combinaisons de sons dans les mots;</w:t>
            </w:r>
          </w:p>
          <w:p>
            <w:pPr>
              <w:spacing w:after="20"/>
              <w:ind w:left="20"/>
              <w:jc w:val="both"/>
            </w:pPr>
            <w:r>
              <w:rPr>
                <w:rFonts w:ascii="Times New Roman"/>
                <w:b w:val="false"/>
                <w:i w:val="false"/>
                <w:color w:val="000000"/>
                <w:sz w:val="20"/>
              </w:rPr>
              <w:t>3.1.3.1 comprendre les grandes lignes d’une information très simple, une information personnelle simple;</w:t>
            </w:r>
          </w:p>
          <w:p>
            <w:pPr>
              <w:spacing w:after="20"/>
              <w:ind w:left="20"/>
              <w:jc w:val="both"/>
            </w:pPr>
            <w:r>
              <w:rPr>
                <w:rFonts w:ascii="Times New Roman"/>
                <w:b w:val="false"/>
                <w:i w:val="false"/>
                <w:color w:val="000000"/>
                <w:sz w:val="20"/>
              </w:rPr>
              <w:t xml:space="preserve">3.1.3.2 comprendre des affirmations courtes et très simples illustrées par des gestes ou des images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Production orale (Говорение)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3.2.2.1 utilisez des mots et des expressions simples pour fournir des informations personnelles;</w:t>
            </w:r>
          </w:p>
          <w:p>
            <w:pPr>
              <w:spacing w:after="20"/>
              <w:ind w:left="20"/>
              <w:jc w:val="both"/>
            </w:pPr>
            <w:r>
              <w:rPr>
                <w:rFonts w:ascii="Times New Roman"/>
                <w:b w:val="false"/>
                <w:i w:val="false"/>
                <w:color w:val="000000"/>
                <w:sz w:val="20"/>
              </w:rPr>
              <w:t>3.2.4.1 transmettre des informations des plus élémentaires (par exemple, des chiffres et les prix), présentées dans des textes courts, simples et illustrés</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Compréhension écrite (Чтение)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3.3.2.2 comprendre des histoires courtes et illustrées de fiction et de non-fiction écrites dans un langage très simple à l'aide d'un dictionnaire;</w:t>
            </w:r>
          </w:p>
          <w:p>
            <w:pPr>
              <w:spacing w:after="20"/>
              <w:ind w:left="20"/>
              <w:jc w:val="both"/>
            </w:pPr>
            <w:r>
              <w:rPr>
                <w:rFonts w:ascii="Times New Roman"/>
                <w:b w:val="false"/>
                <w:i w:val="false"/>
                <w:color w:val="000000"/>
                <w:sz w:val="20"/>
              </w:rPr>
              <w:t>3.3.3.2 répondez à des questions simples sur un sujet;</w:t>
            </w:r>
          </w:p>
          <w:p>
            <w:pPr>
              <w:spacing w:after="20"/>
              <w:ind w:left="20"/>
              <w:jc w:val="both"/>
            </w:pPr>
            <w:r>
              <w:rPr>
                <w:rFonts w:ascii="Times New Roman"/>
                <w:b w:val="false"/>
                <w:i w:val="false"/>
                <w:color w:val="000000"/>
                <w:sz w:val="20"/>
              </w:rPr>
              <w:t>3.3.4.1 comprendre des panneaux très simples, qui font partie de la vie quotidienne comme "Parking", "Gare", "Salle à manger", "Interdiction de fumer", des instructions tres courtes et simples dans un contexte familier et quotidien, comme "Défense de stationner" surtout s’ils sont illustrees;</w:t>
            </w:r>
          </w:p>
          <w:p>
            <w:pPr>
              <w:spacing w:after="20"/>
              <w:ind w:left="20"/>
              <w:jc w:val="both"/>
            </w:pPr>
            <w:r>
              <w:rPr>
                <w:rFonts w:ascii="Times New Roman"/>
                <w:b w:val="false"/>
                <w:i w:val="false"/>
                <w:color w:val="000000"/>
                <w:sz w:val="20"/>
              </w:rPr>
              <w:t>3.3.5.1 comparer le contenu et le sujet d'un court texte illustré d'images</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Production écrite</w:t>
            </w:r>
          </w:p>
          <w:p>
            <w:pPr>
              <w:spacing w:after="20"/>
              <w:ind w:left="20"/>
              <w:jc w:val="both"/>
            </w:pPr>
            <w:r>
              <w:rPr>
                <w:rFonts w:ascii="Times New Roman"/>
                <w:b w:val="false"/>
                <w:i w:val="false"/>
                <w:color w:val="000000"/>
                <w:sz w:val="20"/>
              </w:rPr>
              <w:t>(Письмо)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3.4.1.1 copier correctement certains mots fréquemment utilisés;</w:t>
            </w:r>
          </w:p>
          <w:p>
            <w:pPr>
              <w:spacing w:after="20"/>
              <w:ind w:left="20"/>
              <w:jc w:val="both"/>
            </w:pPr>
            <w:r>
              <w:rPr>
                <w:rFonts w:ascii="Times New Roman"/>
                <w:b w:val="false"/>
                <w:i w:val="false"/>
                <w:color w:val="000000"/>
                <w:sz w:val="20"/>
              </w:rPr>
              <w:t>3.4.3.1 créer une affiche ou rédiger une carte postale en utilisant des mots et des phrases simples;</w:t>
            </w:r>
          </w:p>
          <w:p>
            <w:pPr>
              <w:spacing w:after="20"/>
              <w:ind w:left="20"/>
              <w:jc w:val="both"/>
            </w:pPr>
            <w:r>
              <w:rPr>
                <w:rFonts w:ascii="Times New Roman"/>
                <w:b w:val="false"/>
                <w:i w:val="false"/>
                <w:color w:val="000000"/>
                <w:sz w:val="20"/>
              </w:rPr>
              <w:t xml:space="preserve">3.4.4.1 transmettre des informations très simples avec des phrases courtes, sur un formulaire ou une note, en utilisant un dictionnaire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Contenu linguistique</w:t>
            </w:r>
          </w:p>
          <w:p>
            <w:pPr>
              <w:spacing w:after="20"/>
              <w:ind w:left="20"/>
              <w:jc w:val="both"/>
            </w:pPr>
            <w:r>
              <w:rPr>
                <w:rFonts w:ascii="Times New Roman"/>
                <w:b w:val="false"/>
                <w:i w:val="false"/>
                <w:color w:val="000000"/>
                <w:sz w:val="20"/>
              </w:rPr>
              <w:t>(Языковое содержание)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 utiliser les nombres numéraux cardinaux: 1-100;</w:t>
            </w:r>
          </w:p>
          <w:p>
            <w:pPr>
              <w:spacing w:after="20"/>
              <w:ind w:left="20"/>
              <w:jc w:val="both"/>
            </w:pPr>
            <w:r>
              <w:rPr>
                <w:rFonts w:ascii="Times New Roman"/>
                <w:b w:val="false"/>
                <w:i w:val="false"/>
                <w:color w:val="000000"/>
                <w:sz w:val="20"/>
              </w:rPr>
              <w:t>3.5.1.4 utiliser les présentateurs: c’est/voilà, et les présentateurs les formes impersonnelles: il fait beau/mauvais, il pleut, il neige;</w:t>
            </w:r>
          </w:p>
          <w:p>
            <w:pPr>
              <w:spacing w:after="20"/>
              <w:ind w:left="20"/>
              <w:jc w:val="both"/>
            </w:pPr>
            <w:r>
              <w:rPr>
                <w:rFonts w:ascii="Times New Roman"/>
                <w:b w:val="false"/>
                <w:i w:val="false"/>
                <w:color w:val="000000"/>
                <w:sz w:val="20"/>
              </w:rPr>
              <w:t>3.5.1.7 utiliser les formes affirmatives, négatives, interrogatives (est-ce que/qu’est-ce que)</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Ma santé (Здоровье)</w:t>
            </w:r>
          </w:p>
          <w:p>
            <w:pPr>
              <w:spacing w:after="20"/>
              <w:ind w:left="20"/>
              <w:jc w:val="both"/>
            </w:pPr>
            <w:r>
              <w:rPr>
                <w:rFonts w:ascii="Times New Roman"/>
                <w:b w:val="false"/>
                <w:i w:val="false"/>
                <w:color w:val="000000"/>
                <w:sz w:val="20"/>
              </w:rPr>
              <w:t>6.1 Les parties du corps (Части тела)</w:t>
            </w:r>
          </w:p>
          <w:p>
            <w:pPr>
              <w:spacing w:after="20"/>
              <w:ind w:left="20"/>
              <w:jc w:val="both"/>
            </w:pPr>
            <w:r>
              <w:rPr>
                <w:rFonts w:ascii="Times New Roman"/>
                <w:b w:val="false"/>
                <w:i w:val="false"/>
                <w:color w:val="000000"/>
                <w:sz w:val="20"/>
              </w:rPr>
              <w:t>6.2 Des aliments sains (Здоровая еда)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Compréhension orale (Аудирование)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 utiliser des indices et des illustrations pour prédire le contenu de phrases courtes prononcées ;</w:t>
            </w:r>
          </w:p>
          <w:p>
            <w:pPr>
              <w:spacing w:after="20"/>
              <w:ind w:left="20"/>
              <w:jc w:val="both"/>
            </w:pPr>
            <w:r>
              <w:rPr>
                <w:rFonts w:ascii="Times New Roman"/>
                <w:b w:val="false"/>
                <w:i w:val="false"/>
                <w:color w:val="000000"/>
                <w:sz w:val="20"/>
              </w:rPr>
              <w:t>3.1.3.1 comprendre les grandes lignes d’une information très simple, une information personnelle simple ;</w:t>
            </w:r>
          </w:p>
          <w:p>
            <w:pPr>
              <w:spacing w:after="20"/>
              <w:ind w:left="20"/>
              <w:jc w:val="both"/>
            </w:pPr>
            <w:r>
              <w:rPr>
                <w:rFonts w:ascii="Times New Roman"/>
                <w:b w:val="false"/>
                <w:i w:val="false"/>
                <w:color w:val="000000"/>
                <w:sz w:val="20"/>
              </w:rPr>
              <w:t>3.1.4.2 comprendre des questions simples, certains mots familiers et reconnaître des informations clés qui le/la concernent directement si on l’interroge et qu’on les lui dise lentement et clairement</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Production orale (Говорение)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3.2.3.2 pour fournir une description simple des objets, personnes ;</w:t>
            </w:r>
          </w:p>
          <w:p>
            <w:pPr>
              <w:spacing w:after="20"/>
              <w:ind w:left="20"/>
              <w:jc w:val="both"/>
            </w:pPr>
            <w:r>
              <w:rPr>
                <w:rFonts w:ascii="Times New Roman"/>
                <w:b w:val="false"/>
                <w:i w:val="false"/>
                <w:color w:val="000000"/>
                <w:sz w:val="20"/>
              </w:rPr>
              <w:t>3.2.4.2 poser des questions simples et répondre à des questions sur lui/elle-même et sur ses habitudes quotidiennes, en utilisant des formules toutes faites courtes et en comptant sur les gestes et des conseils</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Compréhension écrite (Чтение)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3.3.1.1 déterminer la signification d'un mot ou d'un signe accompagné d'une illustration;</w:t>
            </w:r>
          </w:p>
          <w:p>
            <w:pPr>
              <w:spacing w:after="20"/>
              <w:ind w:left="20"/>
              <w:jc w:val="both"/>
            </w:pPr>
            <w:r>
              <w:rPr>
                <w:rFonts w:ascii="Times New Roman"/>
                <w:b w:val="false"/>
                <w:i w:val="false"/>
                <w:color w:val="000000"/>
                <w:sz w:val="20"/>
              </w:rPr>
              <w:t>3.3.3.1 trouver des informations spécifiques dans différents types de textes (cartes postales, affiches, dépliants, messages et notices : lieux, horaires et prix);</w:t>
            </w:r>
          </w:p>
          <w:p>
            <w:pPr>
              <w:spacing w:after="20"/>
              <w:ind w:left="20"/>
              <w:jc w:val="both"/>
            </w:pPr>
            <w:r>
              <w:rPr>
                <w:rFonts w:ascii="Times New Roman"/>
                <w:b w:val="false"/>
                <w:i w:val="false"/>
                <w:color w:val="000000"/>
                <w:sz w:val="20"/>
              </w:rPr>
              <w:t>3.3.3.2 répondez à des questions simples sur un sujet</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Production écrite (Письмо)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3.4.3.1 créer une affiche ou rédiger une carte postale en utilisant des mots et des phrases simples;</w:t>
            </w:r>
          </w:p>
          <w:p>
            <w:pPr>
              <w:spacing w:after="20"/>
              <w:ind w:left="20"/>
              <w:jc w:val="both"/>
            </w:pPr>
            <w:r>
              <w:rPr>
                <w:rFonts w:ascii="Times New Roman"/>
                <w:b w:val="false"/>
                <w:i w:val="false"/>
                <w:color w:val="000000"/>
                <w:sz w:val="20"/>
              </w:rPr>
              <w:t>3.4.5.1 relier des mots avec le connecteur élémentaire "et", les articulateurs: et, mais</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Contenu linguistique</w:t>
            </w:r>
          </w:p>
          <w:p>
            <w:pPr>
              <w:spacing w:after="20"/>
              <w:ind w:left="20"/>
              <w:jc w:val="both"/>
            </w:pPr>
            <w:r>
              <w:rPr>
                <w:rFonts w:ascii="Times New Roman"/>
                <w:b w:val="false"/>
                <w:i w:val="false"/>
                <w:color w:val="000000"/>
                <w:sz w:val="20"/>
              </w:rPr>
              <w:t>(Языковое содержание)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3.5.1.3 utiliser les articles définis, les articles indéfinis, les articles contractés;</w:t>
            </w:r>
          </w:p>
          <w:p>
            <w:pPr>
              <w:spacing w:after="20"/>
              <w:ind w:left="20"/>
              <w:jc w:val="both"/>
            </w:pPr>
            <w:r>
              <w:rPr>
                <w:rFonts w:ascii="Times New Roman"/>
                <w:b w:val="false"/>
                <w:i w:val="false"/>
                <w:color w:val="000000"/>
                <w:sz w:val="20"/>
              </w:rPr>
              <w:t>3.5.1.8 employer les temps: le présent de l’indicatif (verbes usuels au singulier: avoir, être,s’appeler)</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четверть</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Ma maison (Мой дом)</w:t>
            </w:r>
          </w:p>
          <w:p>
            <w:pPr>
              <w:spacing w:after="20"/>
              <w:ind w:left="20"/>
              <w:jc w:val="both"/>
            </w:pPr>
            <w:r>
              <w:rPr>
                <w:rFonts w:ascii="Times New Roman"/>
                <w:b w:val="false"/>
                <w:i w:val="false"/>
                <w:color w:val="000000"/>
                <w:sz w:val="20"/>
              </w:rPr>
              <w:t>7.1 Ma maison, mon appartement (Мой дом, моя квартира)</w:t>
            </w:r>
          </w:p>
          <w:p>
            <w:pPr>
              <w:spacing w:after="20"/>
              <w:ind w:left="20"/>
              <w:jc w:val="both"/>
            </w:pPr>
            <w:r>
              <w:rPr>
                <w:rFonts w:ascii="Times New Roman"/>
                <w:b w:val="false"/>
                <w:i w:val="false"/>
                <w:color w:val="000000"/>
                <w:sz w:val="20"/>
              </w:rPr>
              <w:t>7.2 Dans ma ville (В моем городе)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Compréhension orale (Аудирование)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3.1.4.1 reconnaître des mots familiers, à condition qu’ils soient prononcés clairement et lentement dans un contexte clairement défini, quotidien et familier;</w:t>
            </w:r>
          </w:p>
          <w:p>
            <w:pPr>
              <w:spacing w:after="20"/>
              <w:ind w:left="20"/>
              <w:jc w:val="both"/>
            </w:pPr>
            <w:r>
              <w:rPr>
                <w:rFonts w:ascii="Times New Roman"/>
                <w:b w:val="false"/>
                <w:i w:val="false"/>
                <w:color w:val="000000"/>
                <w:sz w:val="20"/>
              </w:rPr>
              <w:t>3.1.4.2 comprendre des questions simples, certains mots familiers et reconnaître des informations clés qui le/la concernent directement si on l’interroge et qu’on les lui dise lentement et clairement;</w:t>
            </w:r>
          </w:p>
          <w:p>
            <w:pPr>
              <w:spacing w:after="20"/>
              <w:ind w:left="20"/>
              <w:jc w:val="both"/>
            </w:pPr>
            <w:r>
              <w:rPr>
                <w:rFonts w:ascii="Times New Roman"/>
                <w:b w:val="false"/>
                <w:i w:val="false"/>
                <w:color w:val="000000"/>
                <w:sz w:val="20"/>
              </w:rPr>
              <w:t>3.1.5.1 comprendre et suivre des instructions prononcées lentement et des instructions courtes et simples</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Production orale (Говорение)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3.2.3.2 pour fournir une description simple des objets, personnes;</w:t>
            </w:r>
          </w:p>
          <w:p>
            <w:pPr>
              <w:spacing w:after="20"/>
              <w:ind w:left="20"/>
              <w:jc w:val="both"/>
            </w:pPr>
            <w:r>
              <w:rPr>
                <w:rFonts w:ascii="Times New Roman"/>
                <w:b w:val="false"/>
                <w:i w:val="false"/>
                <w:color w:val="000000"/>
                <w:sz w:val="20"/>
              </w:rPr>
              <w:t>3.2.4.1 transmettre des informations des plus élémentaires (par exemple, des chiffres et les prix), présentées dans des textes courts, simples et illustrés</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Compréhension écrite (Чтение)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3.3.2.2 comprendre des histoires courtes et illustrées de fiction et de non-fiction écrites dans un langage très simple à l'aide d'un dictionnaire;</w:t>
            </w:r>
          </w:p>
          <w:p>
            <w:pPr>
              <w:spacing w:after="20"/>
              <w:ind w:left="20"/>
              <w:jc w:val="both"/>
            </w:pPr>
            <w:r>
              <w:rPr>
                <w:rFonts w:ascii="Times New Roman"/>
                <w:b w:val="false"/>
                <w:i w:val="false"/>
                <w:color w:val="000000"/>
                <w:sz w:val="20"/>
              </w:rPr>
              <w:t>3.3.4.1 comprendre des panneaux très simples, qui font partie de la vie quotidienne comme "Parking", "Gare", "Salle à manger", " Interdiction de fumer", des instructions tres courtes et simples dans un contexte familier et quotidien, comme "Défense de stationner" surtout s’ils sont illustrees;</w:t>
            </w:r>
          </w:p>
          <w:p>
            <w:pPr>
              <w:spacing w:after="20"/>
              <w:ind w:left="20"/>
              <w:jc w:val="both"/>
            </w:pPr>
            <w:r>
              <w:rPr>
                <w:rFonts w:ascii="Times New Roman"/>
                <w:b w:val="false"/>
                <w:i w:val="false"/>
                <w:color w:val="000000"/>
                <w:sz w:val="20"/>
              </w:rPr>
              <w:t>3.3.5.1 comparer le contenu et le sujet d'un court texte illustré d'images</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Production écrite (Письмо)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3.4.4.1 transmettre des informations très simples avec des phrases courtes, sur un formulaire ou une note, en utilisant un dictionnaire;</w:t>
            </w:r>
          </w:p>
          <w:p>
            <w:pPr>
              <w:spacing w:after="20"/>
              <w:ind w:left="20"/>
              <w:jc w:val="both"/>
            </w:pPr>
            <w:r>
              <w:rPr>
                <w:rFonts w:ascii="Times New Roman"/>
                <w:b w:val="false"/>
                <w:i w:val="false"/>
                <w:color w:val="000000"/>
                <w:sz w:val="20"/>
              </w:rPr>
              <w:t>3.4.5.1 ecrire des phrases courtes pour donner des renseignements personnels simples en utilisant un dictionnaire</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Contenu linguistique (Языковое содержание)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3.5.1.9 utiliser des possessifs, qualitatifs, adjectifs de nationalité et couleurs, les adjectifs caractéririsation: grand, petit, brun, blond;</w:t>
            </w:r>
          </w:p>
          <w:p>
            <w:pPr>
              <w:spacing w:after="20"/>
              <w:ind w:left="20"/>
              <w:jc w:val="both"/>
            </w:pPr>
            <w:r>
              <w:rPr>
                <w:rFonts w:ascii="Times New Roman"/>
                <w:b w:val="false"/>
                <w:i w:val="false"/>
                <w:color w:val="000000"/>
                <w:sz w:val="20"/>
              </w:rPr>
              <w:t>3.5.1.10 utiliser les adverbes: moment de la journée (matin, midi, soir), temps (date, jour, saison, mois, année)</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Les traditions et les vacances (Традиции, обычаи и каникулы)</w:t>
            </w:r>
          </w:p>
          <w:p>
            <w:pPr>
              <w:spacing w:after="20"/>
              <w:ind w:left="20"/>
              <w:jc w:val="both"/>
            </w:pPr>
            <w:r>
              <w:rPr>
                <w:rFonts w:ascii="Times New Roman"/>
                <w:b w:val="false"/>
                <w:i w:val="false"/>
                <w:color w:val="000000"/>
                <w:sz w:val="20"/>
              </w:rPr>
              <w:t>8.1 Les fêtes et les vacances Праздники и каникулы</w:t>
            </w:r>
          </w:p>
          <w:p>
            <w:pPr>
              <w:spacing w:after="20"/>
              <w:ind w:left="20"/>
              <w:jc w:val="both"/>
            </w:pPr>
            <w:r>
              <w:rPr>
                <w:rFonts w:ascii="Times New Roman"/>
                <w:b w:val="false"/>
                <w:i w:val="false"/>
                <w:color w:val="000000"/>
                <w:sz w:val="20"/>
              </w:rPr>
              <w:t>8.2 Les transports (Транспорт)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Compréhension orale (Аудирование)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3.1.3.1 comprendre les grandes lignes d’une information très simple, une information personnelle simple;</w:t>
            </w:r>
          </w:p>
          <w:p>
            <w:pPr>
              <w:spacing w:after="20"/>
              <w:ind w:left="20"/>
              <w:jc w:val="both"/>
            </w:pPr>
            <w:r>
              <w:rPr>
                <w:rFonts w:ascii="Times New Roman"/>
                <w:b w:val="false"/>
                <w:i w:val="false"/>
                <w:color w:val="000000"/>
                <w:sz w:val="20"/>
              </w:rPr>
              <w:t>3.1.5.1 comprendre et suivre des instructions prononcées lentement et des instructions courtes et simples</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Production orale (Говорение)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 transmettre des informations des plus élémentaires (par exemple, des chiffres et les prix), présentées dans des textes courts, simples et illustrés;</w:t>
            </w:r>
          </w:p>
          <w:p>
            <w:pPr>
              <w:spacing w:after="20"/>
              <w:ind w:left="20"/>
              <w:jc w:val="both"/>
            </w:pPr>
            <w:r>
              <w:rPr>
                <w:rFonts w:ascii="Times New Roman"/>
                <w:b w:val="false"/>
                <w:i w:val="false"/>
                <w:color w:val="000000"/>
                <w:sz w:val="20"/>
              </w:rPr>
              <w:t>3.2.4.2 poser des questions simples et répondre à des questions sur lui/elle-même et sur ses habitudes quotidiennes, en utilisant des formules toutes faites courtes et en comptant sur les gestes et des conseils</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Compréhension écrite (Чтение)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3.3.2.2 comprendre des histoires courtes et illustrées de fiction et de non-fiction écrites dans un langage très simple à l'aide d'un dictionnaire;</w:t>
            </w:r>
          </w:p>
          <w:p>
            <w:pPr>
              <w:spacing w:after="20"/>
              <w:ind w:left="20"/>
              <w:jc w:val="both"/>
            </w:pPr>
            <w:r>
              <w:rPr>
                <w:rFonts w:ascii="Times New Roman"/>
                <w:b w:val="false"/>
                <w:i w:val="false"/>
                <w:color w:val="000000"/>
                <w:sz w:val="20"/>
              </w:rPr>
              <w:t>3.3.3.1 trouver des informations spécifiques dans différents types de textes (cartes postales, affiches, dépliants, messages et notices : lieux, horaires et prix)</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Production écrite (Письмо)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3.4.1.1 copier correctement certains mots fréquemment utilisés;</w:t>
            </w:r>
          </w:p>
          <w:p>
            <w:pPr>
              <w:spacing w:after="20"/>
              <w:ind w:left="20"/>
              <w:jc w:val="both"/>
            </w:pPr>
            <w:r>
              <w:rPr>
                <w:rFonts w:ascii="Times New Roman"/>
                <w:b w:val="false"/>
                <w:i w:val="false"/>
                <w:color w:val="000000"/>
                <w:sz w:val="20"/>
              </w:rPr>
              <w:t>3.4.5.1 relier des mots avec le connecteur élémentaire "et", les articulateurs: et, mais</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Contenu linguistique (Языковое содержание)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3.5.1.9 utiliser des possessifs, qualitatifs, adjectifs de nationalité et couleurs, les adjectifs caractéririsation: grand, petit, brun, blond;</w:t>
            </w:r>
          </w:p>
          <w:p>
            <w:pPr>
              <w:spacing w:after="20"/>
              <w:ind w:left="20"/>
              <w:jc w:val="both"/>
            </w:pPr>
            <w:r>
              <w:rPr>
                <w:rFonts w:ascii="Times New Roman"/>
                <w:b w:val="false"/>
                <w:i w:val="false"/>
                <w:color w:val="000000"/>
                <w:sz w:val="20"/>
              </w:rPr>
              <w:t>3.5.1.10 utiliser les adverbes: moment de la journée (matin, midi, soir), temps (date, jour, saison, mois, année)</w:t>
            </w:r>
          </w:p>
        </w:tc>
      </w:tr>
    </w:tbl>
    <w:bookmarkStart w:name="z286" w:id="263"/>
    <w:p>
      <w:pPr>
        <w:spacing w:after="0"/>
        <w:ind w:left="0"/>
        <w:jc w:val="both"/>
      </w:pPr>
      <w:r>
        <w:rPr>
          <w:rFonts w:ascii="Times New Roman"/>
          <w:b w:val="false"/>
          <w:i w:val="false"/>
          <w:color w:val="000000"/>
          <w:sz w:val="28"/>
        </w:rPr>
        <w:t>
      2) 4 класс</w:t>
      </w:r>
    </w:p>
    <w:bookmarkEnd w:id="2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Темы и их раздел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четверть</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Bonjour, c’est moi (Здравствуйте, это я!)</w:t>
            </w:r>
          </w:p>
          <w:p>
            <w:pPr>
              <w:spacing w:after="20"/>
              <w:ind w:left="20"/>
              <w:jc w:val="both"/>
            </w:pPr>
            <w:r>
              <w:rPr>
                <w:rFonts w:ascii="Times New Roman"/>
                <w:b w:val="false"/>
                <w:i w:val="false"/>
                <w:color w:val="000000"/>
                <w:sz w:val="20"/>
              </w:rPr>
              <w:t>1.1 Mes premiers contacts</w:t>
            </w:r>
          </w:p>
          <w:p>
            <w:pPr>
              <w:spacing w:after="20"/>
              <w:ind w:left="20"/>
              <w:jc w:val="both"/>
            </w:pPr>
            <w:r>
              <w:rPr>
                <w:rFonts w:ascii="Times New Roman"/>
                <w:b w:val="false"/>
                <w:i w:val="false"/>
                <w:color w:val="000000"/>
                <w:sz w:val="20"/>
              </w:rPr>
              <w:t>(Мое первое знакомство)</w:t>
            </w:r>
          </w:p>
          <w:p>
            <w:pPr>
              <w:spacing w:after="20"/>
              <w:ind w:left="20"/>
              <w:jc w:val="both"/>
            </w:pPr>
            <w:r>
              <w:rPr>
                <w:rFonts w:ascii="Times New Roman"/>
                <w:b w:val="false"/>
                <w:i w:val="false"/>
                <w:color w:val="000000"/>
                <w:sz w:val="20"/>
              </w:rPr>
              <w:t>1.2 Mes activités de matin</w:t>
            </w:r>
          </w:p>
          <w:p>
            <w:pPr>
              <w:spacing w:after="20"/>
              <w:ind w:left="20"/>
              <w:jc w:val="both"/>
            </w:pPr>
            <w:r>
              <w:rPr>
                <w:rFonts w:ascii="Times New Roman"/>
                <w:b w:val="false"/>
                <w:i w:val="false"/>
                <w:color w:val="000000"/>
                <w:sz w:val="20"/>
              </w:rPr>
              <w:t>(Мой утренний распорядок)</w:t>
            </w:r>
          </w:p>
          <w:p>
            <w:pPr>
              <w:spacing w:after="20"/>
              <w:ind w:left="20"/>
              <w:jc w:val="both"/>
            </w:pPr>
            <w:r>
              <w:rPr>
                <w:rFonts w:ascii="Times New Roman"/>
                <w:b w:val="false"/>
                <w:i w:val="false"/>
                <w:color w:val="000000"/>
                <w:sz w:val="20"/>
              </w:rPr>
              <w:t>1.3 Matières scolaires (Школьные предметы)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Compréhension orale (Аудирование)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4.1.1.1 reconnaître des mots dans des textes audio courts;</w:t>
            </w:r>
          </w:p>
          <w:p>
            <w:pPr>
              <w:spacing w:after="20"/>
              <w:ind w:left="20"/>
              <w:jc w:val="both"/>
            </w:pPr>
            <w:r>
              <w:rPr>
                <w:rFonts w:ascii="Times New Roman"/>
                <w:b w:val="false"/>
                <w:i w:val="false"/>
                <w:color w:val="000000"/>
                <w:sz w:val="20"/>
              </w:rPr>
              <w:t xml:space="preserve">4.1.2.1 utiliser des indices et des illustrations pour prédire le contenu de courts textes parlés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Production orale (Говорение)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4.2.1.1 reproduire correctement un nombre limité de sons ainsi que d’accents sur des mots et des expressions simples et familiers;</w:t>
            </w:r>
          </w:p>
          <w:p>
            <w:pPr>
              <w:spacing w:after="20"/>
              <w:ind w:left="20"/>
              <w:jc w:val="both"/>
            </w:pPr>
            <w:r>
              <w:rPr>
                <w:rFonts w:ascii="Times New Roman"/>
                <w:b w:val="false"/>
                <w:i w:val="false"/>
                <w:color w:val="000000"/>
                <w:sz w:val="20"/>
              </w:rPr>
              <w:t>4.2.4.1 transmettre des informations ou des instructions simples sous la forme de déclarations courtes et simples</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Compréhension écrite (Чтение)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4.3.1.1 déterminer la signification d’un mot familier;</w:t>
            </w:r>
          </w:p>
          <w:p>
            <w:pPr>
              <w:spacing w:after="20"/>
              <w:ind w:left="20"/>
              <w:jc w:val="both"/>
            </w:pPr>
            <w:r>
              <w:rPr>
                <w:rFonts w:ascii="Times New Roman"/>
                <w:b w:val="false"/>
                <w:i w:val="false"/>
                <w:color w:val="000000"/>
                <w:sz w:val="20"/>
              </w:rPr>
              <w:t>4.3.1.2. déterminer la signification d'un mot inconnu sur un objet familier et quotidien par contexte;</w:t>
            </w:r>
          </w:p>
          <w:p>
            <w:pPr>
              <w:spacing w:after="20"/>
              <w:ind w:left="20"/>
              <w:jc w:val="both"/>
            </w:pPr>
            <w:r>
              <w:rPr>
                <w:rFonts w:ascii="Times New Roman"/>
                <w:b w:val="false"/>
                <w:i w:val="false"/>
                <w:color w:val="000000"/>
                <w:sz w:val="20"/>
              </w:rPr>
              <w:t>4.3.3.1 trouver des informations spécifiques dans différents types de textes (réseaux sociaux, courriels, publicités, programmes d'événements spéciaux, dépliants et brochures : jour, heure, lieu, etc.)</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Production écrite (Письмо)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4.4.1.1 donner et demander des renseignements sur des sujets relevant de sa vie privée en utilisant des mots et des expressions simples;</w:t>
            </w:r>
          </w:p>
          <w:p>
            <w:pPr>
              <w:spacing w:after="20"/>
              <w:ind w:left="20"/>
              <w:jc w:val="both"/>
            </w:pPr>
            <w:r>
              <w:rPr>
                <w:rFonts w:ascii="Times New Roman"/>
                <w:b w:val="false"/>
                <w:i w:val="false"/>
                <w:color w:val="000000"/>
                <w:sz w:val="20"/>
              </w:rPr>
              <w:t>4.4.2.1 rédiger des renseignements sur des sujets relevant de sa vie privée en utilisant des mots et des expressions simples;</w:t>
            </w:r>
          </w:p>
          <w:p>
            <w:pPr>
              <w:spacing w:after="20"/>
              <w:ind w:left="20"/>
              <w:jc w:val="both"/>
            </w:pPr>
            <w:r>
              <w:rPr>
                <w:rFonts w:ascii="Times New Roman"/>
                <w:b w:val="false"/>
                <w:i w:val="false"/>
                <w:color w:val="000000"/>
                <w:sz w:val="20"/>
              </w:rPr>
              <w:t>4.4.2.2 rédiger des mots ou des expressions simples pour décrire certains objets et les lieux familiers</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Contenu linguistique (Языковое содержание)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4.5.1.1 utiliser les nombres numéraux: cardinaux: 100-1000000;</w:t>
            </w:r>
          </w:p>
          <w:p>
            <w:pPr>
              <w:spacing w:after="20"/>
              <w:ind w:left="20"/>
              <w:jc w:val="both"/>
            </w:pPr>
            <w:r>
              <w:rPr>
                <w:rFonts w:ascii="Times New Roman"/>
                <w:b w:val="false"/>
                <w:i w:val="false"/>
                <w:color w:val="000000"/>
                <w:sz w:val="20"/>
              </w:rPr>
              <w:t>4.5.1.2 utiliser des structures syntaxiques et des formes grammaticales simples, en utilisant un vocabulaire familier et en s'accordant sur le genre et le nombre</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Mon monde (Мой Мир)</w:t>
            </w:r>
          </w:p>
          <w:p>
            <w:pPr>
              <w:spacing w:after="20"/>
              <w:ind w:left="20"/>
              <w:jc w:val="both"/>
            </w:pPr>
            <w:r>
              <w:rPr>
                <w:rFonts w:ascii="Times New Roman"/>
                <w:b w:val="false"/>
                <w:i w:val="false"/>
                <w:color w:val="000000"/>
                <w:sz w:val="20"/>
              </w:rPr>
              <w:t>2.1 Ma famille (Моя семья)</w:t>
            </w:r>
          </w:p>
          <w:p>
            <w:pPr>
              <w:spacing w:after="20"/>
              <w:ind w:left="20"/>
              <w:jc w:val="both"/>
            </w:pPr>
            <w:r>
              <w:rPr>
                <w:rFonts w:ascii="Times New Roman"/>
                <w:b w:val="false"/>
                <w:i w:val="false"/>
                <w:color w:val="000000"/>
                <w:sz w:val="20"/>
              </w:rPr>
              <w:t>2.2 Mon ami (Мой друг)</w:t>
            </w:r>
          </w:p>
          <w:p>
            <w:pPr>
              <w:spacing w:after="20"/>
              <w:ind w:left="20"/>
              <w:jc w:val="both"/>
            </w:pPr>
            <w:r>
              <w:rPr>
                <w:rFonts w:ascii="Times New Roman"/>
                <w:b w:val="false"/>
                <w:i w:val="false"/>
                <w:color w:val="000000"/>
                <w:sz w:val="20"/>
              </w:rPr>
              <w:t>2.3 Bon et mauvais</w:t>
            </w:r>
          </w:p>
          <w:p>
            <w:pPr>
              <w:spacing w:after="20"/>
              <w:ind w:left="20"/>
              <w:jc w:val="both"/>
            </w:pPr>
            <w:r>
              <w:rPr>
                <w:rFonts w:ascii="Times New Roman"/>
                <w:b w:val="false"/>
                <w:i w:val="false"/>
                <w:color w:val="000000"/>
                <w:sz w:val="20"/>
              </w:rPr>
              <w:t>(Что такое хорошо и что такое плохо)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Compréhension orale (Аудирование)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4.1.1.1 reconnaître des mots dans des textes audio courts;</w:t>
            </w:r>
          </w:p>
          <w:p>
            <w:pPr>
              <w:spacing w:after="20"/>
              <w:ind w:left="20"/>
              <w:jc w:val="both"/>
            </w:pPr>
            <w:r>
              <w:rPr>
                <w:rFonts w:ascii="Times New Roman"/>
                <w:b w:val="false"/>
                <w:i w:val="false"/>
                <w:color w:val="000000"/>
                <w:sz w:val="20"/>
              </w:rPr>
              <w:t>4.1.3.2 comprendre les grandes lignes d’une information très simple, des expressions quotidiennes pour satisfaire des besoins simples de type concret à condition qu’elle soit exprimée très lentement et très clairement et qu’il y ait de temps à autre de longues pauses</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Production orale (Говорение)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4.2.1.1 reproduire correctement un nombre limité de sons ainsi que d’accents sur des mots et des expressions simples et familiers;</w:t>
            </w:r>
          </w:p>
          <w:p>
            <w:pPr>
              <w:spacing w:after="20"/>
              <w:ind w:left="20"/>
              <w:jc w:val="both"/>
            </w:pPr>
            <w:r>
              <w:rPr>
                <w:rFonts w:ascii="Times New Roman"/>
                <w:b w:val="false"/>
                <w:i w:val="false"/>
                <w:color w:val="000000"/>
                <w:sz w:val="20"/>
              </w:rPr>
              <w:t>4.2.2.1 utilisez des expressions simples et des phrases courtes pour fournir des informations personnelles</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Compréhension écrite (Чтение)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4.3.1.1. déterminer la signification d’un mot familier;</w:t>
            </w:r>
          </w:p>
          <w:p>
            <w:pPr>
              <w:spacing w:after="20"/>
              <w:ind w:left="20"/>
              <w:jc w:val="both"/>
            </w:pPr>
            <w:r>
              <w:rPr>
                <w:rFonts w:ascii="Times New Roman"/>
                <w:b w:val="false"/>
                <w:i w:val="false"/>
                <w:color w:val="000000"/>
                <w:sz w:val="20"/>
              </w:rPr>
              <w:t>4.3.2.1 comprendre des textes courts et simples, des mots familiers et des expressions élémentaires;</w:t>
            </w:r>
          </w:p>
          <w:p>
            <w:pPr>
              <w:spacing w:after="20"/>
              <w:ind w:left="20"/>
              <w:jc w:val="both"/>
            </w:pPr>
            <w:r>
              <w:rPr>
                <w:rFonts w:ascii="Times New Roman"/>
                <w:b w:val="false"/>
                <w:i w:val="false"/>
                <w:color w:val="000000"/>
                <w:sz w:val="20"/>
              </w:rPr>
              <w:t>4.3.5.1 comparer le contenu et le thème d'un texte illustré avec des images</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Production écrite (Письмо)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4.4.1.1 donner et demander des renseignements sur des sujets relevant de sa vie privée en utilisant des mots et des expressions simples;</w:t>
            </w:r>
          </w:p>
          <w:p>
            <w:pPr>
              <w:spacing w:after="20"/>
              <w:ind w:left="20"/>
              <w:jc w:val="both"/>
            </w:pPr>
            <w:r>
              <w:rPr>
                <w:rFonts w:ascii="Times New Roman"/>
                <w:b w:val="false"/>
                <w:i w:val="false"/>
                <w:color w:val="000000"/>
                <w:sz w:val="20"/>
              </w:rPr>
              <w:t>4.4.3.1 créer une affiche, une carte postale, une lettre ou une publicité en utilisant des expressions et des phrases simples;</w:t>
            </w:r>
          </w:p>
          <w:p>
            <w:pPr>
              <w:spacing w:after="20"/>
              <w:ind w:left="20"/>
              <w:jc w:val="both"/>
            </w:pPr>
            <w:r>
              <w:rPr>
                <w:rFonts w:ascii="Times New Roman"/>
                <w:b w:val="false"/>
                <w:i w:val="false"/>
                <w:color w:val="000000"/>
                <w:sz w:val="20"/>
              </w:rPr>
              <w:t>4.4.4.1 transmettre des renseignements personnels détaillés</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Contenu linguistique (Языковое содержание)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4.5.1.1 utiliser les nombres numéraux: cardinaux: 100-1000000;</w:t>
            </w:r>
          </w:p>
          <w:p>
            <w:pPr>
              <w:spacing w:after="20"/>
              <w:ind w:left="20"/>
              <w:jc w:val="both"/>
            </w:pPr>
            <w:r>
              <w:rPr>
                <w:rFonts w:ascii="Times New Roman"/>
                <w:b w:val="false"/>
                <w:i w:val="false"/>
                <w:color w:val="000000"/>
                <w:sz w:val="20"/>
              </w:rPr>
              <w:t>4.5.1.2 utiliser des structures syntaxiques et des formes grammaticales simples, en utilisant un vocabulaire familier et en s'accordant sur le genre et le nombre;</w:t>
            </w:r>
          </w:p>
          <w:p>
            <w:pPr>
              <w:spacing w:after="20"/>
              <w:ind w:left="20"/>
              <w:jc w:val="both"/>
            </w:pPr>
            <w:r>
              <w:rPr>
                <w:rFonts w:ascii="Times New Roman"/>
                <w:b w:val="false"/>
                <w:i w:val="false"/>
                <w:color w:val="000000"/>
                <w:sz w:val="20"/>
              </w:rPr>
              <w:t>4.5.1.7 utiliser les différentes formes de pronoms;</w:t>
            </w:r>
          </w:p>
          <w:p>
            <w:pPr>
              <w:spacing w:after="20"/>
              <w:ind w:left="20"/>
              <w:jc w:val="both"/>
            </w:pPr>
            <w:r>
              <w:rPr>
                <w:rFonts w:ascii="Times New Roman"/>
                <w:b w:val="false"/>
                <w:i w:val="false"/>
                <w:color w:val="000000"/>
                <w:sz w:val="20"/>
              </w:rPr>
              <w:t>4.5.1.11 maîtriser les adjectifs démonstratifs (ce, cet, cette, ces), les adjectifs de nationalité, couleurs, les adjectifs réguliers, les adjectifs possessifs</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четверть</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La culture et nous (Культура и мы)</w:t>
            </w:r>
          </w:p>
          <w:p>
            <w:pPr>
              <w:spacing w:after="20"/>
              <w:ind w:left="20"/>
              <w:jc w:val="both"/>
            </w:pPr>
            <w:r>
              <w:rPr>
                <w:rFonts w:ascii="Times New Roman"/>
                <w:b w:val="false"/>
                <w:i w:val="false"/>
                <w:color w:val="000000"/>
                <w:sz w:val="20"/>
              </w:rPr>
              <w:t>3.1 Ma visite au théâtre</w:t>
            </w:r>
          </w:p>
          <w:p>
            <w:pPr>
              <w:spacing w:after="20"/>
              <w:ind w:left="20"/>
              <w:jc w:val="both"/>
            </w:pPr>
            <w:r>
              <w:rPr>
                <w:rFonts w:ascii="Times New Roman"/>
                <w:b w:val="false"/>
                <w:i w:val="false"/>
                <w:color w:val="000000"/>
                <w:sz w:val="20"/>
              </w:rPr>
              <w:t>(Мой визит в театр)</w:t>
            </w:r>
          </w:p>
          <w:p>
            <w:pPr>
              <w:spacing w:after="20"/>
              <w:ind w:left="20"/>
              <w:jc w:val="both"/>
            </w:pPr>
            <w:r>
              <w:rPr>
                <w:rFonts w:ascii="Times New Roman"/>
                <w:b w:val="false"/>
                <w:i w:val="false"/>
                <w:color w:val="000000"/>
                <w:sz w:val="20"/>
              </w:rPr>
              <w:t>3.2 Les fêtes dans ma vie (Праздники в моей жизни)</w:t>
            </w:r>
          </w:p>
          <w:p>
            <w:pPr>
              <w:spacing w:after="20"/>
              <w:ind w:left="20"/>
              <w:jc w:val="both"/>
            </w:pPr>
            <w:r>
              <w:rPr>
                <w:rFonts w:ascii="Times New Roman"/>
                <w:b w:val="false"/>
                <w:i w:val="false"/>
                <w:color w:val="000000"/>
                <w:sz w:val="20"/>
              </w:rPr>
              <w:t>3.3 Mon temps libre (Мое свободное время)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Compréhension orale (Аудирование)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4.1.3.1 comprendre des mots, des signes et des phrases courtes dans une conversation simple, à condition que les gens communiquent entre eux très lentement et très clairement;</w:t>
            </w:r>
          </w:p>
          <w:p>
            <w:pPr>
              <w:spacing w:after="20"/>
              <w:ind w:left="20"/>
              <w:jc w:val="both"/>
            </w:pPr>
            <w:r>
              <w:rPr>
                <w:rFonts w:ascii="Times New Roman"/>
                <w:b w:val="false"/>
                <w:i w:val="false"/>
                <w:color w:val="000000"/>
                <w:sz w:val="20"/>
              </w:rPr>
              <w:t>4.1.4.2 comprendre des questions simples, certains mots familiers et reconnaître les informations clés prononcées lentement et clairement</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Production orale (Говорение)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4.2.1.1 reproduire correctement un nombre limité de sons ainsi que d’accents sur des mots et des expressions simples et familiers;</w:t>
            </w:r>
          </w:p>
          <w:p>
            <w:pPr>
              <w:spacing w:after="20"/>
              <w:ind w:left="20"/>
              <w:jc w:val="both"/>
            </w:pPr>
            <w:r>
              <w:rPr>
                <w:rFonts w:ascii="Times New Roman"/>
                <w:b w:val="false"/>
                <w:i w:val="false"/>
                <w:color w:val="000000"/>
                <w:sz w:val="20"/>
              </w:rPr>
              <w:t>4.2.2.1 utilisez des expressions simples et des phrases courtes pour fournir des informations personnelles;</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Compréhension écrite (Чтение)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4.3.2.1 comprendre des textes courts et simples, des mots familiers et des expressions élémentaires;</w:t>
            </w:r>
          </w:p>
          <w:p>
            <w:pPr>
              <w:spacing w:after="20"/>
              <w:ind w:left="20"/>
              <w:jc w:val="both"/>
            </w:pPr>
            <w:r>
              <w:rPr>
                <w:rFonts w:ascii="Times New Roman"/>
                <w:b w:val="false"/>
                <w:i w:val="false"/>
                <w:color w:val="000000"/>
                <w:sz w:val="20"/>
              </w:rPr>
              <w:t>4.3.4.1 trouver et comprendre des informations importantes mais simples et familières dans les publicités, les informations ecrites dans les magasins et les indications les programmes d’événements, les prospectus, les brochures, les indicateurs;</w:t>
            </w:r>
          </w:p>
          <w:p>
            <w:pPr>
              <w:spacing w:after="20"/>
              <w:ind w:left="20"/>
              <w:jc w:val="both"/>
            </w:pPr>
            <w:r>
              <w:rPr>
                <w:rFonts w:ascii="Times New Roman"/>
                <w:b w:val="false"/>
                <w:i w:val="false"/>
                <w:color w:val="000000"/>
                <w:sz w:val="20"/>
              </w:rPr>
              <w:t>4.3.5.1 comparer le contenu et le thème d'un texte illustré avec des images</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Production écrite (Письмо)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4.4.2.1 rédiger des renseignements sur des sujets relevant de sa vie privée en utilisant des mots et des expressions simples;</w:t>
            </w:r>
          </w:p>
          <w:p>
            <w:pPr>
              <w:spacing w:after="20"/>
              <w:ind w:left="20"/>
              <w:jc w:val="both"/>
            </w:pPr>
            <w:r>
              <w:rPr>
                <w:rFonts w:ascii="Times New Roman"/>
                <w:b w:val="false"/>
                <w:i w:val="false"/>
                <w:color w:val="000000"/>
                <w:sz w:val="20"/>
              </w:rPr>
              <w:t>4.4.3.1 créer une affiche, une carte postale, une lettre ou une publicité en utilisant des expressions et des phrases simples;</w:t>
            </w:r>
          </w:p>
          <w:p>
            <w:pPr>
              <w:spacing w:after="20"/>
              <w:ind w:left="20"/>
              <w:jc w:val="both"/>
            </w:pPr>
            <w:r>
              <w:rPr>
                <w:rFonts w:ascii="Times New Roman"/>
                <w:b w:val="false"/>
                <w:i w:val="false"/>
                <w:color w:val="000000"/>
                <w:sz w:val="20"/>
              </w:rPr>
              <w:t>4.4.4..1 transmettre des renseignements personnels détaillés</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Contenu linguistique</w:t>
            </w:r>
          </w:p>
          <w:p>
            <w:pPr>
              <w:spacing w:after="20"/>
              <w:ind w:left="20"/>
              <w:jc w:val="both"/>
            </w:pPr>
            <w:r>
              <w:rPr>
                <w:rFonts w:ascii="Times New Roman"/>
                <w:b w:val="false"/>
                <w:i w:val="false"/>
                <w:color w:val="000000"/>
                <w:sz w:val="20"/>
              </w:rPr>
              <w:t>(Языковое содержание)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4.5.1.3. utiliser les articles définis, les articles indéfinis, les articles contractés;</w:t>
            </w:r>
          </w:p>
          <w:p>
            <w:pPr>
              <w:spacing w:after="20"/>
              <w:ind w:left="20"/>
              <w:jc w:val="both"/>
            </w:pPr>
            <w:r>
              <w:rPr>
                <w:rFonts w:ascii="Times New Roman"/>
                <w:b w:val="false"/>
                <w:i w:val="false"/>
                <w:color w:val="000000"/>
                <w:sz w:val="20"/>
              </w:rPr>
              <w:t>4.5.1.4 utiliser les présentateurs: c’est, voilà;</w:t>
            </w:r>
          </w:p>
          <w:p>
            <w:pPr>
              <w:spacing w:after="20"/>
              <w:ind w:left="20"/>
              <w:jc w:val="both"/>
            </w:pPr>
            <w:r>
              <w:rPr>
                <w:rFonts w:ascii="Times New Roman"/>
                <w:b w:val="false"/>
                <w:i w:val="false"/>
                <w:color w:val="000000"/>
                <w:sz w:val="20"/>
              </w:rPr>
              <w:t>4.5.1.12 utiliser quantité déterminée (un peu de, beaucoup de, pas de) et la quantité indéterminée (du/de la/des);</w:t>
            </w:r>
          </w:p>
          <w:p>
            <w:pPr>
              <w:spacing w:after="20"/>
              <w:ind w:left="20"/>
              <w:jc w:val="both"/>
            </w:pPr>
            <w:r>
              <w:rPr>
                <w:rFonts w:ascii="Times New Roman"/>
                <w:b w:val="false"/>
                <w:i w:val="false"/>
                <w:color w:val="000000"/>
                <w:sz w:val="20"/>
              </w:rPr>
              <w:t>4.5.1.14 utiliser les présentateurs et les formes impersonnelles il y a</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Les gens et les emplois</w:t>
            </w:r>
          </w:p>
          <w:p>
            <w:pPr>
              <w:spacing w:after="20"/>
              <w:ind w:left="20"/>
              <w:jc w:val="both"/>
            </w:pPr>
            <w:r>
              <w:rPr>
                <w:rFonts w:ascii="Times New Roman"/>
                <w:b w:val="false"/>
                <w:i w:val="false"/>
                <w:color w:val="000000"/>
                <w:sz w:val="20"/>
              </w:rPr>
              <w:t>(Люди и рабочие места)</w:t>
            </w:r>
          </w:p>
          <w:p>
            <w:pPr>
              <w:spacing w:after="20"/>
              <w:ind w:left="20"/>
              <w:jc w:val="both"/>
            </w:pPr>
            <w:r>
              <w:rPr>
                <w:rFonts w:ascii="Times New Roman"/>
                <w:b w:val="false"/>
                <w:i w:val="false"/>
                <w:color w:val="000000"/>
                <w:sz w:val="20"/>
              </w:rPr>
              <w:t>4.1 Les professions (Профессии)</w:t>
            </w:r>
          </w:p>
          <w:p>
            <w:pPr>
              <w:spacing w:after="20"/>
              <w:ind w:left="20"/>
              <w:jc w:val="both"/>
            </w:pPr>
            <w:r>
              <w:rPr>
                <w:rFonts w:ascii="Times New Roman"/>
                <w:b w:val="false"/>
                <w:i w:val="false"/>
                <w:color w:val="000000"/>
                <w:sz w:val="20"/>
              </w:rPr>
              <w:t>4.2 Les habitudes (Привычки)</w:t>
            </w:r>
          </w:p>
          <w:p>
            <w:pPr>
              <w:spacing w:after="20"/>
              <w:ind w:left="20"/>
              <w:jc w:val="both"/>
            </w:pPr>
            <w:r>
              <w:rPr>
                <w:rFonts w:ascii="Times New Roman"/>
                <w:b w:val="false"/>
                <w:i w:val="false"/>
                <w:color w:val="000000"/>
                <w:sz w:val="20"/>
              </w:rPr>
              <w:t>4.3 Décrire les métiers (Описание профессии)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Compréhension orale (Аудирование)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4.1.4.1 reconnaître une information concrète à propos d’un sujet familier et quotidien, à condition que le débit soit lent et que l’information soit claire;</w:t>
            </w:r>
          </w:p>
          <w:p>
            <w:pPr>
              <w:spacing w:after="20"/>
              <w:ind w:left="20"/>
              <w:jc w:val="both"/>
            </w:pPr>
            <w:r>
              <w:rPr>
                <w:rFonts w:ascii="Times New Roman"/>
                <w:b w:val="false"/>
                <w:i w:val="false"/>
                <w:color w:val="000000"/>
                <w:sz w:val="20"/>
              </w:rPr>
              <w:t>4.1.4.2 comprendre des questions simples, certains mots familiers et reconnaître les informations clés prononcées lentement et clairement</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Production orale (Говорение)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4.2.3.1 donner des informations simples sur vous-même en utilisant une série de phrases simples, de mots ou d'expressions simples avec une préparation préalable;</w:t>
            </w:r>
          </w:p>
          <w:p>
            <w:pPr>
              <w:spacing w:after="20"/>
              <w:ind w:left="20"/>
              <w:jc w:val="both"/>
            </w:pPr>
            <w:r>
              <w:rPr>
                <w:rFonts w:ascii="Times New Roman"/>
                <w:b w:val="false"/>
                <w:i w:val="false"/>
                <w:color w:val="000000"/>
                <w:sz w:val="20"/>
              </w:rPr>
              <w:t>4.2.4.2 poser des questions sur des sujets simples et familiers et y répondre à l'aide de formules courtes toutes faites et en s'appuyant sur des gestes et des conseils</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Compréhension écrite (Чтение)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4.3.2.1 comprendre des textes courts et simples, des mots familiers et des expressions élémentaires;</w:t>
            </w:r>
          </w:p>
          <w:p>
            <w:pPr>
              <w:spacing w:after="20"/>
              <w:ind w:left="20"/>
              <w:jc w:val="both"/>
            </w:pPr>
            <w:r>
              <w:rPr>
                <w:rFonts w:ascii="Times New Roman"/>
                <w:b w:val="false"/>
                <w:i w:val="false"/>
                <w:color w:val="000000"/>
                <w:sz w:val="20"/>
              </w:rPr>
              <w:t>4.3.4.1 trouver et comprendre des informations importantes mais simples et familières dans les publicités, les informations ecrites dans les magasins et les indications les programmes d’événements, les prospectus, les brochures, les indicateurs;</w:t>
            </w:r>
          </w:p>
          <w:p>
            <w:pPr>
              <w:spacing w:after="20"/>
              <w:ind w:left="20"/>
              <w:jc w:val="both"/>
            </w:pPr>
            <w:r>
              <w:rPr>
                <w:rFonts w:ascii="Times New Roman"/>
                <w:b w:val="false"/>
                <w:i w:val="false"/>
                <w:color w:val="000000"/>
                <w:sz w:val="20"/>
              </w:rPr>
              <w:t>4.3.5.1 comparer le contenu et le thème d'un texte illustré avec des images</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Production écrite (Письмо)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4.4.2.1 rédiger des renseignements sur des sujets relevant de sa vie privée en utilisant des mots et des expressions simples;</w:t>
            </w:r>
          </w:p>
          <w:p>
            <w:pPr>
              <w:spacing w:after="20"/>
              <w:ind w:left="20"/>
              <w:jc w:val="both"/>
            </w:pPr>
            <w:r>
              <w:rPr>
                <w:rFonts w:ascii="Times New Roman"/>
                <w:b w:val="false"/>
                <w:i w:val="false"/>
                <w:color w:val="000000"/>
                <w:sz w:val="20"/>
              </w:rPr>
              <w:t>4.4.3.1 créer une affiche, une carte postale, une lettre ou une publicité en utilisant des expressions et des phrases simples;</w:t>
            </w:r>
          </w:p>
          <w:p>
            <w:pPr>
              <w:spacing w:after="20"/>
              <w:ind w:left="20"/>
              <w:jc w:val="both"/>
            </w:pPr>
            <w:r>
              <w:rPr>
                <w:rFonts w:ascii="Times New Roman"/>
                <w:b w:val="false"/>
                <w:i w:val="false"/>
                <w:color w:val="000000"/>
                <w:sz w:val="20"/>
              </w:rPr>
              <w:t>4.4.5.1 relier des groupes de mots avec des connecteurs élémentaires tels que "et" ou "mais"</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Contenu linguistique (Языковое содержание)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4.5.1.3. utiliser les articles définis, les articles indéfinis, les articles contractés;</w:t>
            </w:r>
          </w:p>
          <w:p>
            <w:pPr>
              <w:spacing w:after="20"/>
              <w:ind w:left="20"/>
              <w:jc w:val="both"/>
            </w:pPr>
            <w:r>
              <w:rPr>
                <w:rFonts w:ascii="Times New Roman"/>
                <w:b w:val="false"/>
                <w:i w:val="false"/>
                <w:color w:val="000000"/>
                <w:sz w:val="20"/>
              </w:rPr>
              <w:t>4.5.1.7 utiliser les différentes formes de pronoms;</w:t>
            </w:r>
          </w:p>
          <w:p>
            <w:pPr>
              <w:spacing w:after="20"/>
              <w:ind w:left="20"/>
              <w:jc w:val="both"/>
            </w:pPr>
            <w:r>
              <w:rPr>
                <w:rFonts w:ascii="Times New Roman"/>
                <w:b w:val="false"/>
                <w:i w:val="false"/>
                <w:color w:val="000000"/>
                <w:sz w:val="20"/>
              </w:rPr>
              <w:t>4.5.1.8 utiliser interrogatifs simples (qui, que, où, quand, comment), les formes affirmatives, les formes négatives;</w:t>
            </w:r>
          </w:p>
          <w:p>
            <w:pPr>
              <w:spacing w:after="20"/>
              <w:ind w:left="20"/>
              <w:jc w:val="both"/>
            </w:pPr>
            <w:r>
              <w:rPr>
                <w:rFonts w:ascii="Times New Roman"/>
                <w:b w:val="false"/>
                <w:i w:val="false"/>
                <w:color w:val="000000"/>
                <w:sz w:val="20"/>
              </w:rPr>
              <w:t>4.5.1.14 utiliser les présentateurs et les formes impersonnelles il y a</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четверть</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Les traditions alimentaires (Привычки питания)</w:t>
            </w:r>
          </w:p>
          <w:p>
            <w:pPr>
              <w:spacing w:after="20"/>
              <w:ind w:left="20"/>
              <w:jc w:val="both"/>
            </w:pPr>
            <w:r>
              <w:rPr>
                <w:rFonts w:ascii="Times New Roman"/>
                <w:b w:val="false"/>
                <w:i w:val="false"/>
                <w:color w:val="000000"/>
                <w:sz w:val="20"/>
              </w:rPr>
              <w:t>5.1 Mes goûts alimentaires et mes plats préférés</w:t>
            </w:r>
          </w:p>
          <w:p>
            <w:pPr>
              <w:spacing w:after="20"/>
              <w:ind w:left="20"/>
              <w:jc w:val="both"/>
            </w:pPr>
            <w:r>
              <w:rPr>
                <w:rFonts w:ascii="Times New Roman"/>
                <w:b w:val="false"/>
                <w:i w:val="false"/>
                <w:color w:val="000000"/>
                <w:sz w:val="20"/>
              </w:rPr>
              <w:t>(Мои вкусы и любимые блюда)</w:t>
            </w:r>
          </w:p>
          <w:p>
            <w:pPr>
              <w:spacing w:after="20"/>
              <w:ind w:left="20"/>
              <w:jc w:val="both"/>
            </w:pPr>
            <w:r>
              <w:rPr>
                <w:rFonts w:ascii="Times New Roman"/>
                <w:b w:val="false"/>
                <w:i w:val="false"/>
                <w:color w:val="000000"/>
                <w:sz w:val="20"/>
              </w:rPr>
              <w:t>5.2 Mes achats aux magasins</w:t>
            </w:r>
          </w:p>
          <w:p>
            <w:pPr>
              <w:spacing w:after="20"/>
              <w:ind w:left="20"/>
              <w:jc w:val="both"/>
            </w:pPr>
            <w:r>
              <w:rPr>
                <w:rFonts w:ascii="Times New Roman"/>
                <w:b w:val="false"/>
                <w:i w:val="false"/>
                <w:color w:val="000000"/>
                <w:sz w:val="20"/>
              </w:rPr>
              <w:t>(Мои покупки в магазинах)</w:t>
            </w:r>
          </w:p>
          <w:p>
            <w:pPr>
              <w:spacing w:after="20"/>
              <w:ind w:left="20"/>
              <w:jc w:val="both"/>
            </w:pPr>
            <w:r>
              <w:rPr>
                <w:rFonts w:ascii="Times New Roman"/>
                <w:b w:val="false"/>
                <w:i w:val="false"/>
                <w:color w:val="000000"/>
                <w:sz w:val="20"/>
              </w:rPr>
              <w:t>5.3 Dans le café (В кафе)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Compréhension orale (Аудирование)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4.1.2.1 utiliser des indices et des illustrations pour prédire le contenu de courts textes parlés;</w:t>
            </w:r>
          </w:p>
          <w:p>
            <w:pPr>
              <w:spacing w:after="20"/>
              <w:ind w:left="20"/>
              <w:jc w:val="both"/>
            </w:pPr>
            <w:r>
              <w:rPr>
                <w:rFonts w:ascii="Times New Roman"/>
                <w:b w:val="false"/>
                <w:i w:val="false"/>
                <w:color w:val="000000"/>
                <w:sz w:val="20"/>
              </w:rPr>
              <w:t>4.1.4.2 comprendre des questions simples, certains mots familiers et reconnaître les informations clés prononcées lentement et clairement;</w:t>
            </w:r>
          </w:p>
          <w:p>
            <w:pPr>
              <w:spacing w:after="20"/>
              <w:ind w:left="20"/>
              <w:jc w:val="both"/>
            </w:pPr>
            <w:r>
              <w:rPr>
                <w:rFonts w:ascii="Times New Roman"/>
                <w:b w:val="false"/>
                <w:i w:val="false"/>
                <w:color w:val="000000"/>
                <w:sz w:val="20"/>
              </w:rPr>
              <w:t>4.1.5.1 comprendre les annonces verbales et comprendre les instructions prononcées lentement et clairement en utilisant des mots familiers</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Production orale (Говорение)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4.2.2.1 utilisez des expressions simples et des phrases courtes pour fournir des informations personnelles;</w:t>
            </w:r>
          </w:p>
          <w:p>
            <w:pPr>
              <w:spacing w:after="20"/>
              <w:ind w:left="20"/>
              <w:jc w:val="both"/>
            </w:pPr>
            <w:r>
              <w:rPr>
                <w:rFonts w:ascii="Times New Roman"/>
                <w:b w:val="false"/>
                <w:i w:val="false"/>
                <w:color w:val="000000"/>
                <w:sz w:val="20"/>
              </w:rPr>
              <w:t>4.2.3.1 donner des informations simples sur vous-même en utilisant une série de phrases simples, de mots ou d'expressions simples avec une préparation préalable;</w:t>
            </w:r>
          </w:p>
          <w:p>
            <w:pPr>
              <w:spacing w:after="20"/>
              <w:ind w:left="20"/>
              <w:jc w:val="both"/>
            </w:pPr>
            <w:r>
              <w:rPr>
                <w:rFonts w:ascii="Times New Roman"/>
                <w:b w:val="false"/>
                <w:i w:val="false"/>
                <w:color w:val="000000"/>
                <w:sz w:val="20"/>
              </w:rPr>
              <w:t>4.2.4.2 poser des questions sur des sujets simples et familiers et y répondre à l'aide de formules courtes toutes faites et en s'appuyant sur des gestes et des conseils</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Compréhension écrite (Чтение)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4.3.1.2. déterminer la signification d'un mot inconnu sur un objet familier et quotidien par contexte;</w:t>
            </w:r>
          </w:p>
          <w:p>
            <w:pPr>
              <w:spacing w:after="20"/>
              <w:ind w:left="20"/>
              <w:jc w:val="both"/>
            </w:pPr>
            <w:r>
              <w:rPr>
                <w:rFonts w:ascii="Times New Roman"/>
                <w:b w:val="false"/>
                <w:i w:val="false"/>
                <w:color w:val="000000"/>
                <w:sz w:val="20"/>
              </w:rPr>
              <w:t>4.3.2.2 comprendre le contenu d’un texte informatif assez simple, et de descriptions courtes et simples, des e-mails simples, de courts récits, au sujet d’activités quotidiennes surtout s'ils sont illustrés;</w:t>
            </w:r>
          </w:p>
          <w:p>
            <w:pPr>
              <w:spacing w:after="20"/>
              <w:ind w:left="20"/>
              <w:jc w:val="both"/>
            </w:pPr>
            <w:r>
              <w:rPr>
                <w:rFonts w:ascii="Times New Roman"/>
                <w:b w:val="false"/>
                <w:i w:val="false"/>
                <w:color w:val="000000"/>
                <w:sz w:val="20"/>
              </w:rPr>
              <w:t xml:space="preserve">4.3.3.1 trouver des informations spécifiques dans différents types de textes (réseaux sociaux, courriels, publicités, programmes d'événements spéciaux, dépliants et brochures : jour, heure, lieu, etc.)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Production écrite (Письмо)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4.4.3.1 créer une affiche, une carte postale, une lettre ou une publicité en utilisant des expressions et des phrases simples;</w:t>
            </w:r>
          </w:p>
          <w:p>
            <w:pPr>
              <w:spacing w:after="20"/>
              <w:ind w:left="20"/>
              <w:jc w:val="both"/>
            </w:pPr>
            <w:r>
              <w:rPr>
                <w:rFonts w:ascii="Times New Roman"/>
                <w:b w:val="false"/>
                <w:i w:val="false"/>
                <w:color w:val="000000"/>
                <w:sz w:val="20"/>
              </w:rPr>
              <w:t>4.4.4.1 transmettre des renseignements personnels détaillés;</w:t>
            </w:r>
          </w:p>
          <w:p>
            <w:pPr>
              <w:spacing w:after="20"/>
              <w:ind w:left="20"/>
              <w:jc w:val="both"/>
            </w:pPr>
            <w:r>
              <w:rPr>
                <w:rFonts w:ascii="Times New Roman"/>
                <w:b w:val="false"/>
                <w:i w:val="false"/>
                <w:color w:val="000000"/>
                <w:sz w:val="20"/>
              </w:rPr>
              <w:t>4.4.5.1 relier des groupes de mots avec des connecteurs élémentaires tels que "et" ou "mais"</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Contenu linguistique</w:t>
            </w:r>
          </w:p>
          <w:p>
            <w:pPr>
              <w:spacing w:after="20"/>
              <w:ind w:left="20"/>
              <w:jc w:val="both"/>
            </w:pPr>
            <w:r>
              <w:rPr>
                <w:rFonts w:ascii="Times New Roman"/>
                <w:b w:val="false"/>
                <w:i w:val="false"/>
                <w:color w:val="000000"/>
                <w:sz w:val="20"/>
              </w:rPr>
              <w:t>(Языковое содержание)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4.5.1.4 utiliser les présentateurs: c’est, voilà;</w:t>
            </w:r>
          </w:p>
          <w:p>
            <w:pPr>
              <w:spacing w:after="20"/>
              <w:ind w:left="20"/>
              <w:jc w:val="both"/>
            </w:pPr>
            <w:r>
              <w:rPr>
                <w:rFonts w:ascii="Times New Roman"/>
                <w:b w:val="false"/>
                <w:i w:val="false"/>
                <w:color w:val="000000"/>
                <w:sz w:val="20"/>
              </w:rPr>
              <w:t>4.5.1.8 utiliser interrogatifs simples (qui, que, où, quand, comment), les formes affirmatives, les formes négatives;</w:t>
            </w:r>
          </w:p>
          <w:p>
            <w:pPr>
              <w:spacing w:after="20"/>
              <w:ind w:left="20"/>
              <w:jc w:val="both"/>
            </w:pPr>
            <w:r>
              <w:rPr>
                <w:rFonts w:ascii="Times New Roman"/>
                <w:b w:val="false"/>
                <w:i w:val="false"/>
                <w:color w:val="000000"/>
                <w:sz w:val="20"/>
              </w:rPr>
              <w:t>4.5.1.12 utiliser quantité déterminée (un peu de, beaucoup de, pas de) et la quantité indéterminée (du/de la/des);</w:t>
            </w:r>
          </w:p>
          <w:p>
            <w:pPr>
              <w:spacing w:after="20"/>
              <w:ind w:left="20"/>
              <w:jc w:val="both"/>
            </w:pPr>
            <w:r>
              <w:rPr>
                <w:rFonts w:ascii="Times New Roman"/>
                <w:b w:val="false"/>
                <w:i w:val="false"/>
                <w:color w:val="000000"/>
                <w:sz w:val="20"/>
              </w:rPr>
              <w:t>4.5.1.13 posséder et utiliser les adverbes: moment de la journée (matin, midi, soir), temps (date, jour, saison, mois, année)</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Les animaux (Животные)</w:t>
            </w:r>
          </w:p>
          <w:p>
            <w:pPr>
              <w:spacing w:after="20"/>
              <w:ind w:left="20"/>
              <w:jc w:val="both"/>
            </w:pPr>
            <w:r>
              <w:rPr>
                <w:rFonts w:ascii="Times New Roman"/>
                <w:b w:val="false"/>
                <w:i w:val="false"/>
                <w:color w:val="000000"/>
                <w:sz w:val="20"/>
              </w:rPr>
              <w:t>6.1 Mon animal de compagnie (Мой питомец)</w:t>
            </w:r>
          </w:p>
          <w:p>
            <w:pPr>
              <w:spacing w:after="20"/>
              <w:ind w:left="20"/>
              <w:jc w:val="both"/>
            </w:pPr>
            <w:r>
              <w:rPr>
                <w:rFonts w:ascii="Times New Roman"/>
                <w:b w:val="false"/>
                <w:i w:val="false"/>
                <w:color w:val="000000"/>
                <w:sz w:val="20"/>
              </w:rPr>
              <w:t>6.2 Dans la ferme (На ферме)</w:t>
            </w:r>
          </w:p>
          <w:p>
            <w:pPr>
              <w:spacing w:after="20"/>
              <w:ind w:left="20"/>
              <w:jc w:val="both"/>
            </w:pPr>
            <w:r>
              <w:rPr>
                <w:rFonts w:ascii="Times New Roman"/>
                <w:b w:val="false"/>
                <w:i w:val="false"/>
                <w:color w:val="000000"/>
                <w:sz w:val="20"/>
              </w:rPr>
              <w:t>6.3 Les animaux sauvages et leurs habitats</w:t>
            </w:r>
          </w:p>
          <w:p>
            <w:pPr>
              <w:spacing w:after="20"/>
              <w:ind w:left="20"/>
              <w:jc w:val="both"/>
            </w:pPr>
            <w:r>
              <w:rPr>
                <w:rFonts w:ascii="Times New Roman"/>
                <w:b w:val="false"/>
                <w:i w:val="false"/>
                <w:color w:val="000000"/>
                <w:sz w:val="20"/>
              </w:rPr>
              <w:t>(Дикие животные и места, их обитания)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Compréhension orale (Аудирование)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4.1.1.1 reconnaître des mots dans des textes audio courts;</w:t>
            </w:r>
          </w:p>
          <w:p>
            <w:pPr>
              <w:spacing w:after="20"/>
              <w:ind w:left="20"/>
              <w:jc w:val="both"/>
            </w:pPr>
            <w:r>
              <w:rPr>
                <w:rFonts w:ascii="Times New Roman"/>
                <w:b w:val="false"/>
                <w:i w:val="false"/>
                <w:color w:val="000000"/>
                <w:sz w:val="20"/>
              </w:rPr>
              <w:t>4.1.4.1 reconnaître une information concrète à propos d’un sujet familier et quotidien, à condition que le débit soit lent et que l’information soit claire;</w:t>
            </w:r>
          </w:p>
          <w:p>
            <w:pPr>
              <w:spacing w:after="20"/>
              <w:ind w:left="20"/>
              <w:jc w:val="both"/>
            </w:pPr>
            <w:r>
              <w:rPr>
                <w:rFonts w:ascii="Times New Roman"/>
                <w:b w:val="false"/>
                <w:i w:val="false"/>
                <w:color w:val="000000"/>
                <w:sz w:val="20"/>
              </w:rPr>
              <w:t>4.1.5.1 comprendre les annonces verbales et comprendre les instructions prononcées lentement et clairement en utilisant des mots familiers</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Production orale (Говорение)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4.2.3.2 fournir une description simple des objets, des sentiments et des actions des personnes;</w:t>
            </w:r>
          </w:p>
          <w:p>
            <w:pPr>
              <w:spacing w:after="20"/>
              <w:ind w:left="20"/>
              <w:jc w:val="both"/>
            </w:pPr>
            <w:r>
              <w:rPr>
                <w:rFonts w:ascii="Times New Roman"/>
                <w:b w:val="false"/>
                <w:i w:val="false"/>
                <w:color w:val="000000"/>
                <w:sz w:val="20"/>
              </w:rPr>
              <w:t>4.2.4.1 transmettre des informations ou des instructions simples sous la forme de déclarations courtes et simples;</w:t>
            </w:r>
          </w:p>
          <w:p>
            <w:pPr>
              <w:spacing w:after="20"/>
              <w:ind w:left="20"/>
              <w:jc w:val="both"/>
            </w:pPr>
            <w:r>
              <w:rPr>
                <w:rFonts w:ascii="Times New Roman"/>
                <w:b w:val="false"/>
                <w:i w:val="false"/>
                <w:color w:val="000000"/>
                <w:sz w:val="20"/>
              </w:rPr>
              <w:t>4.2.4.2 poser des questions sur des sujets simples et familiers et y répondre à l'aide de formules courtes toutes faites et en s'appuyant sur des gestes et des conseils</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Compréhension écrite (Чтение)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4.3.2.2 comprendre le contenu d’un texte informatif assez simple, et de descriptions courtes et simples, des e-mails simples, de courts récits, au sujet d’activités quotidiennes surtout s'ils sont illustrés;</w:t>
            </w:r>
          </w:p>
          <w:p>
            <w:pPr>
              <w:spacing w:after="20"/>
              <w:ind w:left="20"/>
              <w:jc w:val="both"/>
            </w:pPr>
            <w:r>
              <w:rPr>
                <w:rFonts w:ascii="Times New Roman"/>
                <w:b w:val="false"/>
                <w:i w:val="false"/>
                <w:color w:val="000000"/>
                <w:sz w:val="20"/>
              </w:rPr>
              <w:t>4.3.2.3 lire des histoires courtes et simples illustrées de fiction et de non-fiction à l'aide d'un dictionnaire;</w:t>
            </w:r>
          </w:p>
          <w:p>
            <w:pPr>
              <w:spacing w:after="20"/>
              <w:ind w:left="20"/>
              <w:jc w:val="both"/>
            </w:pPr>
            <w:r>
              <w:rPr>
                <w:rFonts w:ascii="Times New Roman"/>
                <w:b w:val="false"/>
                <w:i w:val="false"/>
                <w:color w:val="000000"/>
                <w:sz w:val="20"/>
              </w:rPr>
              <w:t xml:space="preserve">4.3.3.2 posez et répondez à des questions simples sur un sujet familier; </w:t>
            </w:r>
          </w:p>
          <w:p>
            <w:pPr>
              <w:spacing w:after="20"/>
              <w:ind w:left="20"/>
              <w:jc w:val="both"/>
            </w:pPr>
            <w:r>
              <w:rPr>
                <w:rFonts w:ascii="Times New Roman"/>
                <w:b w:val="false"/>
                <w:i w:val="false"/>
                <w:color w:val="000000"/>
                <w:sz w:val="20"/>
              </w:rPr>
              <w:t>4.3.4.1 trouver et comprendre des informations importantes mais simples et familières dans les publicités, les informations ecrites dans les magasins et les indications les programmes d’événements, les prospectus, les brochures, les indicateurs</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Production écrite (Письмо)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4.4.3.2 rédiger un court paragraphe sur des sujets curriculaires avec un soutien;</w:t>
            </w:r>
          </w:p>
          <w:p>
            <w:pPr>
              <w:spacing w:after="20"/>
              <w:ind w:left="20"/>
              <w:jc w:val="both"/>
            </w:pPr>
            <w:r>
              <w:rPr>
                <w:rFonts w:ascii="Times New Roman"/>
                <w:b w:val="false"/>
                <w:i w:val="false"/>
                <w:color w:val="000000"/>
                <w:sz w:val="20"/>
              </w:rPr>
              <w:t>4.4.4.1 transmettre des renseignements personnels détaillés;</w:t>
            </w:r>
          </w:p>
          <w:p>
            <w:pPr>
              <w:spacing w:after="20"/>
              <w:ind w:left="20"/>
              <w:jc w:val="both"/>
            </w:pPr>
            <w:r>
              <w:rPr>
                <w:rFonts w:ascii="Times New Roman"/>
                <w:b w:val="false"/>
                <w:i w:val="false"/>
                <w:color w:val="000000"/>
                <w:sz w:val="20"/>
              </w:rPr>
              <w:t>4.4.5.1 relier des groupes de mots avec des connecteurs élémentaires tels que "et" ou "mais"</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Contenu linguistique (Языковое содержание)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4.5.1.5.employer: le présent de l’indicatif (verbes usuels au singulier:se trouver, vouloir, pouvoir);</w:t>
            </w:r>
          </w:p>
          <w:p>
            <w:pPr>
              <w:spacing w:after="20"/>
              <w:ind w:left="20"/>
              <w:jc w:val="both"/>
            </w:pPr>
            <w:r>
              <w:rPr>
                <w:rFonts w:ascii="Times New Roman"/>
                <w:b w:val="false"/>
                <w:i w:val="false"/>
                <w:color w:val="000000"/>
                <w:sz w:val="20"/>
              </w:rPr>
              <w:t>4.5.1.6 employer les temps: le présent de l’indicatif: regarder, écouter, acheter, manger, saler, goûter, déjeuner, dîner, souper, aller, venir, lire, fêter, manger, prendre etc;</w:t>
            </w:r>
          </w:p>
          <w:p>
            <w:pPr>
              <w:spacing w:after="20"/>
              <w:ind w:left="20"/>
              <w:jc w:val="both"/>
            </w:pPr>
            <w:r>
              <w:rPr>
                <w:rFonts w:ascii="Times New Roman"/>
                <w:b w:val="false"/>
                <w:i w:val="false"/>
                <w:color w:val="000000"/>
                <w:sz w:val="20"/>
              </w:rPr>
              <w:t>4.5.1.9 utiliser les modes: l’indicatif, l’impératif dans les instructions;</w:t>
            </w:r>
          </w:p>
          <w:p>
            <w:pPr>
              <w:spacing w:after="20"/>
              <w:ind w:left="20"/>
              <w:jc w:val="both"/>
            </w:pPr>
            <w:r>
              <w:rPr>
                <w:rFonts w:ascii="Times New Roman"/>
                <w:b w:val="false"/>
                <w:i w:val="false"/>
                <w:color w:val="000000"/>
                <w:sz w:val="20"/>
              </w:rPr>
              <w:t>4.5.1.10 utiliser les prépositions: à, de en, à gauche, à droite, sur, sous, entre, près de, en, à, de</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четверть</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Les voyages (Путешествия) 7.1 Le monde autour de nous (Мир вокруг нас)</w:t>
            </w:r>
          </w:p>
          <w:p>
            <w:pPr>
              <w:spacing w:after="20"/>
              <w:ind w:left="20"/>
              <w:jc w:val="both"/>
            </w:pPr>
            <w:r>
              <w:rPr>
                <w:rFonts w:ascii="Times New Roman"/>
                <w:b w:val="false"/>
                <w:i w:val="false"/>
                <w:color w:val="000000"/>
                <w:sz w:val="20"/>
              </w:rPr>
              <w:t>7.2 La ville, les rues (Город, улицы)</w:t>
            </w:r>
          </w:p>
          <w:p>
            <w:pPr>
              <w:spacing w:after="20"/>
              <w:ind w:left="20"/>
              <w:jc w:val="both"/>
            </w:pPr>
            <w:r>
              <w:rPr>
                <w:rFonts w:ascii="Times New Roman"/>
                <w:b w:val="false"/>
                <w:i w:val="false"/>
                <w:color w:val="000000"/>
                <w:sz w:val="20"/>
              </w:rPr>
              <w:t>7.3 Kazakhstan et la France (Казахстан и Франция)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Compréhension orale (Аудирование)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4.1.2.1 utiliser des indices et des illustrations pour prédire le contenu de courts textes parlés</w:t>
            </w:r>
          </w:p>
          <w:p>
            <w:pPr>
              <w:spacing w:after="20"/>
              <w:ind w:left="20"/>
              <w:jc w:val="both"/>
            </w:pPr>
            <w:r>
              <w:rPr>
                <w:rFonts w:ascii="Times New Roman"/>
                <w:b w:val="false"/>
                <w:i w:val="false"/>
                <w:color w:val="000000"/>
                <w:sz w:val="20"/>
              </w:rPr>
              <w:t>4.1.3.1 comprendre des mots, des signes et des phrases courtes dans une conversation simple, à condition que les gens communiquent entre eux très lentement et très clairement;</w:t>
            </w:r>
          </w:p>
          <w:p>
            <w:pPr>
              <w:spacing w:after="20"/>
              <w:ind w:left="20"/>
              <w:jc w:val="both"/>
            </w:pPr>
            <w:r>
              <w:rPr>
                <w:rFonts w:ascii="Times New Roman"/>
                <w:b w:val="false"/>
                <w:i w:val="false"/>
                <w:color w:val="000000"/>
                <w:sz w:val="20"/>
              </w:rPr>
              <w:t>4.1.3.2 comprendre les grandes lignes d’une information très simple, des expressions quotidiennes pour satisfaire des besoins simples de type concret à condition qu’elle soit exprimée très lentement et très clairement et qu’il y ait de temps à autre de longues pauses</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Production orale (Говорение)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4.2.2.1 utilisez des expressions simples et des phrases courtes pour fournir des informations personnelles;</w:t>
            </w:r>
          </w:p>
          <w:p>
            <w:pPr>
              <w:spacing w:after="20"/>
              <w:ind w:left="20"/>
              <w:jc w:val="both"/>
            </w:pPr>
            <w:r>
              <w:rPr>
                <w:rFonts w:ascii="Times New Roman"/>
                <w:b w:val="false"/>
                <w:i w:val="false"/>
                <w:color w:val="000000"/>
                <w:sz w:val="20"/>
              </w:rPr>
              <w:t>4.2.5.1 communiquer des informations simples sur vous-même et vos besoins spécifiques de manière cohérente et constante</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Compréhension écrite (Чтение)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4.3.1.1. déterminer la signification d’un mot familier;</w:t>
            </w:r>
          </w:p>
          <w:p>
            <w:pPr>
              <w:spacing w:after="20"/>
              <w:ind w:left="20"/>
              <w:jc w:val="both"/>
            </w:pPr>
            <w:r>
              <w:rPr>
                <w:rFonts w:ascii="Times New Roman"/>
                <w:b w:val="false"/>
                <w:i w:val="false"/>
                <w:color w:val="000000"/>
                <w:sz w:val="20"/>
              </w:rPr>
              <w:t>4.3.3.1 trouver des informations spécifiques dans différents types de textes (réseaux sociaux, courriels, publicités, programmes d'événements spéciaux, dépliants et brochures : jour, heure, lieu, etc.);</w:t>
            </w:r>
          </w:p>
          <w:p>
            <w:pPr>
              <w:spacing w:after="20"/>
              <w:ind w:left="20"/>
              <w:jc w:val="both"/>
            </w:pPr>
            <w:r>
              <w:rPr>
                <w:rFonts w:ascii="Times New Roman"/>
                <w:b w:val="false"/>
                <w:i w:val="false"/>
                <w:color w:val="000000"/>
                <w:sz w:val="20"/>
              </w:rPr>
              <w:t xml:space="preserve">4.3.3.2 posez et répondez à des questions simples sur un sujet familier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Production écrite (Письмо)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4.4.3.2 rédiger un court paragraphe sur des sujets curriculaires avec un soutien;</w:t>
            </w:r>
          </w:p>
          <w:p>
            <w:pPr>
              <w:spacing w:after="20"/>
              <w:ind w:left="20"/>
              <w:jc w:val="both"/>
            </w:pPr>
            <w:r>
              <w:rPr>
                <w:rFonts w:ascii="Times New Roman"/>
                <w:b w:val="false"/>
                <w:i w:val="false"/>
                <w:color w:val="000000"/>
                <w:sz w:val="20"/>
              </w:rPr>
              <w:t>4.4.1.1 donner et demander des renseignements sur des sujets relevant de sa vie privée en utilisant des mots et des expressions simples;</w:t>
            </w:r>
          </w:p>
          <w:p>
            <w:pPr>
              <w:spacing w:after="20"/>
              <w:ind w:left="20"/>
              <w:jc w:val="both"/>
            </w:pPr>
            <w:r>
              <w:rPr>
                <w:rFonts w:ascii="Times New Roman"/>
                <w:b w:val="false"/>
                <w:i w:val="false"/>
                <w:color w:val="000000"/>
                <w:sz w:val="20"/>
              </w:rPr>
              <w:t>4.4.5.1 relier des groupes de mots avec des connecteurs élémentaires tels que "et" ou "mais"</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Contenu linguistique (Языковое содержание)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4.5.1.5.employer: le présent de l’indicatif (verbes usuels au singulier:se trouver, vouloir, pouvoir);</w:t>
            </w:r>
          </w:p>
          <w:p>
            <w:pPr>
              <w:spacing w:after="20"/>
              <w:ind w:left="20"/>
              <w:jc w:val="both"/>
            </w:pPr>
            <w:r>
              <w:rPr>
                <w:rFonts w:ascii="Times New Roman"/>
                <w:b w:val="false"/>
                <w:i w:val="false"/>
                <w:color w:val="000000"/>
                <w:sz w:val="20"/>
              </w:rPr>
              <w:t>4.5.1.6 employer les temps: le présent de l’indicatif: regarder, écouter, acheter, manger, saler, goûter, déjeuner, dîner, souper, aller, venir, lire, fêter, manger, prendre etc;</w:t>
            </w:r>
          </w:p>
          <w:p>
            <w:pPr>
              <w:spacing w:after="20"/>
              <w:ind w:left="20"/>
              <w:jc w:val="both"/>
            </w:pPr>
            <w:r>
              <w:rPr>
                <w:rFonts w:ascii="Times New Roman"/>
                <w:b w:val="false"/>
                <w:i w:val="false"/>
                <w:color w:val="000000"/>
                <w:sz w:val="20"/>
              </w:rPr>
              <w:t>4.5.1.13 posséder et utiliser les adverbes: moment de la journée (matin, midi, soir), temps (date, jour, saison, mois, année)</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Monde merveilleux! (Чудесный мир!)</w:t>
            </w:r>
          </w:p>
          <w:p>
            <w:pPr>
              <w:spacing w:after="20"/>
              <w:ind w:left="20"/>
              <w:jc w:val="both"/>
            </w:pPr>
            <w:r>
              <w:rPr>
                <w:rFonts w:ascii="Times New Roman"/>
                <w:b w:val="false"/>
                <w:i w:val="false"/>
                <w:color w:val="000000"/>
                <w:sz w:val="20"/>
              </w:rPr>
              <w:t>8.1 Inventions et idées brillantes (Изобретения и гениальные идеи)</w:t>
            </w:r>
          </w:p>
          <w:p>
            <w:pPr>
              <w:spacing w:after="20"/>
              <w:ind w:left="20"/>
              <w:jc w:val="both"/>
            </w:pPr>
            <w:r>
              <w:rPr>
                <w:rFonts w:ascii="Times New Roman"/>
                <w:b w:val="false"/>
                <w:i w:val="false"/>
                <w:color w:val="000000"/>
                <w:sz w:val="20"/>
              </w:rPr>
              <w:t>8.2 Des personnes célèbres (Известные люди)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Compréhension orale (Аудирование)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4.1.3.1 comprendre des mots, des signes et des phrases courtes dans une conversation simple, à condition que les gens communiquent entre eux très lentement et très clairement;</w:t>
            </w:r>
          </w:p>
          <w:p>
            <w:pPr>
              <w:spacing w:after="20"/>
              <w:ind w:left="20"/>
              <w:jc w:val="both"/>
            </w:pPr>
            <w:r>
              <w:rPr>
                <w:rFonts w:ascii="Times New Roman"/>
                <w:b w:val="false"/>
                <w:i w:val="false"/>
                <w:color w:val="000000"/>
                <w:sz w:val="20"/>
              </w:rPr>
              <w:t>4.1.4.1 reconnaître une information concrète à propos d’un sujet familier et quotidien, à condition que le débit soit lent et que l’information soit claire;</w:t>
            </w:r>
          </w:p>
          <w:p>
            <w:pPr>
              <w:spacing w:after="20"/>
              <w:ind w:left="20"/>
              <w:jc w:val="both"/>
            </w:pPr>
            <w:r>
              <w:rPr>
                <w:rFonts w:ascii="Times New Roman"/>
                <w:b w:val="false"/>
                <w:i w:val="false"/>
                <w:color w:val="000000"/>
                <w:sz w:val="20"/>
              </w:rPr>
              <w:t>4.1.5.1 comprendre les annonces verbales et comprendre les instructions prononcées lentement et clairement en utilisant des mots familiers</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Production orale (Говорение)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4.2.3.2 fournir une description simple des objets, des sentiments et des actions des personnes;</w:t>
            </w:r>
          </w:p>
          <w:p>
            <w:pPr>
              <w:spacing w:after="20"/>
              <w:ind w:left="20"/>
              <w:jc w:val="both"/>
            </w:pPr>
            <w:r>
              <w:rPr>
                <w:rFonts w:ascii="Times New Roman"/>
                <w:b w:val="false"/>
                <w:i w:val="false"/>
                <w:color w:val="000000"/>
                <w:sz w:val="20"/>
              </w:rPr>
              <w:t>4.2.3.1 donner des informations simples sur vous-même en utilisant une série de phrases simples, de mots ou d'expressions simples avec une préparation préalable;</w:t>
            </w:r>
          </w:p>
          <w:p>
            <w:pPr>
              <w:spacing w:after="20"/>
              <w:ind w:left="20"/>
              <w:jc w:val="both"/>
            </w:pPr>
            <w:r>
              <w:rPr>
                <w:rFonts w:ascii="Times New Roman"/>
                <w:b w:val="false"/>
                <w:i w:val="false"/>
                <w:color w:val="000000"/>
                <w:sz w:val="20"/>
              </w:rPr>
              <w:t>4.2.5.1 communiquer des informations simples sur vous-même et vos besoins spécifiques de manière cohérente et constante</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Compréhension écrite (Чтение)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4.3.2.3 lire des histoires courtes et simples illustrées de fiction et de non-fiction à l'aide d'un dictionnaire;</w:t>
            </w:r>
          </w:p>
          <w:p>
            <w:pPr>
              <w:spacing w:after="20"/>
              <w:ind w:left="20"/>
              <w:jc w:val="both"/>
            </w:pPr>
            <w:r>
              <w:rPr>
                <w:rFonts w:ascii="Times New Roman"/>
                <w:b w:val="false"/>
                <w:i w:val="false"/>
                <w:color w:val="000000"/>
                <w:sz w:val="20"/>
              </w:rPr>
              <w:t>4.3.3.2 posez et répondez à des questions simples sur un sujet familier;</w:t>
            </w:r>
          </w:p>
          <w:p>
            <w:pPr>
              <w:spacing w:after="20"/>
              <w:ind w:left="20"/>
              <w:jc w:val="both"/>
            </w:pPr>
            <w:r>
              <w:rPr>
                <w:rFonts w:ascii="Times New Roman"/>
                <w:b w:val="false"/>
                <w:i w:val="false"/>
                <w:color w:val="000000"/>
                <w:sz w:val="20"/>
              </w:rPr>
              <w:t>4.3.4.1 trouver et comprendre des informations importantes mais simples et familières dans les publicités, les informations ecrites dans les magasins et les indications les programmes d’événements, les prospectus, les brochures, les indicateurs;</w:t>
            </w:r>
          </w:p>
          <w:p>
            <w:pPr>
              <w:spacing w:after="20"/>
              <w:ind w:left="20"/>
              <w:jc w:val="both"/>
            </w:pPr>
            <w:r>
              <w:rPr>
                <w:rFonts w:ascii="Times New Roman"/>
                <w:b w:val="false"/>
                <w:i w:val="false"/>
                <w:color w:val="000000"/>
                <w:sz w:val="20"/>
              </w:rPr>
              <w:t>4.3.5.1 comparer le contenu et le thème d'un texte illustré avec des images</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Production écrite (Письмо)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4.4.2.2 rédiger des mots ou des expressions simples pour décrire certains objets et les lieux familiers;</w:t>
            </w:r>
          </w:p>
          <w:p>
            <w:pPr>
              <w:spacing w:after="20"/>
              <w:ind w:left="20"/>
              <w:jc w:val="both"/>
            </w:pPr>
            <w:r>
              <w:rPr>
                <w:rFonts w:ascii="Times New Roman"/>
                <w:b w:val="false"/>
                <w:i w:val="false"/>
                <w:color w:val="000000"/>
                <w:sz w:val="20"/>
              </w:rPr>
              <w:t>4.4.4.1 transmettre des renseignements personnels détaillés;</w:t>
            </w:r>
          </w:p>
          <w:p>
            <w:pPr>
              <w:spacing w:after="20"/>
              <w:ind w:left="20"/>
              <w:jc w:val="both"/>
            </w:pPr>
            <w:r>
              <w:rPr>
                <w:rFonts w:ascii="Times New Roman"/>
                <w:b w:val="false"/>
                <w:i w:val="false"/>
                <w:color w:val="000000"/>
                <w:sz w:val="20"/>
              </w:rPr>
              <w:t>4.4.5.1 relier des groupes de mots avec des connecteurs élémentaires tels que "et" ou "mais"</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Contenu linguistique (Языковое содержание)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4.5.1.9 utiliser les modes: l’indicatif, l’impératif dans les instructions;</w:t>
            </w:r>
          </w:p>
          <w:p>
            <w:pPr>
              <w:spacing w:after="20"/>
              <w:ind w:left="20"/>
              <w:jc w:val="both"/>
            </w:pPr>
            <w:r>
              <w:rPr>
                <w:rFonts w:ascii="Times New Roman"/>
                <w:b w:val="false"/>
                <w:i w:val="false"/>
                <w:color w:val="000000"/>
                <w:sz w:val="20"/>
              </w:rPr>
              <w:t>4.5.1.10 utiliser les prépositions: à, de en, à gauche, à droite, sur, sous, entre, près de, en, à, de;</w:t>
            </w:r>
          </w:p>
          <w:p>
            <w:pPr>
              <w:spacing w:after="20"/>
              <w:ind w:left="20"/>
              <w:jc w:val="both"/>
            </w:pPr>
            <w:r>
              <w:rPr>
                <w:rFonts w:ascii="Times New Roman"/>
                <w:b w:val="false"/>
                <w:i w:val="false"/>
                <w:color w:val="000000"/>
                <w:sz w:val="20"/>
              </w:rPr>
              <w:t>4.5.1.11 maîtriser les adjectifs démonstratifs (ce, cet, cette, ces), les adjectifs de nationalité, couleurs, les adjectifs réguliers, les adjectifs possessifs</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 приказу</w:t>
            </w:r>
            <w:r>
              <w:br/>
            </w:r>
            <w:r>
              <w:rPr>
                <w:rFonts w:ascii="Times New Roman"/>
                <w:b w:val="false"/>
                <w:i w:val="false"/>
                <w:color w:val="000000"/>
                <w:sz w:val="20"/>
              </w:rPr>
              <w:t>Министр просвещения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5 ноября 2024 года № 323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27 к приказу</w:t>
            </w:r>
            <w:r>
              <w:br/>
            </w:r>
            <w:r>
              <w:rPr>
                <w:rFonts w:ascii="Times New Roman"/>
                <w:b w:val="false"/>
                <w:i w:val="false"/>
                <w:color w:val="000000"/>
                <w:sz w:val="20"/>
              </w:rPr>
              <w:t>Министра просвещения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16 сентября 2022 года № 399</w:t>
            </w:r>
          </w:p>
        </w:tc>
      </w:tr>
    </w:tbl>
    <w:bookmarkStart w:name="z289" w:id="264"/>
    <w:p>
      <w:pPr>
        <w:spacing w:after="0"/>
        <w:ind w:left="0"/>
        <w:jc w:val="left"/>
      </w:pPr>
      <w:r>
        <w:rPr>
          <w:rFonts w:ascii="Times New Roman"/>
          <w:b/>
          <w:i w:val="false"/>
          <w:color w:val="000000"/>
        </w:rPr>
        <w:t xml:space="preserve"> Типовая учебная программа по учебному предмету "Цифровая грамотность" для 1-4 классов уровня начального образования</w:t>
      </w:r>
    </w:p>
    <w:bookmarkEnd w:id="264"/>
    <w:bookmarkStart w:name="z290" w:id="265"/>
    <w:p>
      <w:pPr>
        <w:spacing w:after="0"/>
        <w:ind w:left="0"/>
        <w:jc w:val="left"/>
      </w:pPr>
      <w:r>
        <w:rPr>
          <w:rFonts w:ascii="Times New Roman"/>
          <w:b/>
          <w:i w:val="false"/>
          <w:color w:val="000000"/>
        </w:rPr>
        <w:t xml:space="preserve"> Глава 1. Общие положения</w:t>
      </w:r>
    </w:p>
    <w:bookmarkEnd w:id="265"/>
    <w:bookmarkStart w:name="z291" w:id="266"/>
    <w:p>
      <w:pPr>
        <w:spacing w:after="0"/>
        <w:ind w:left="0"/>
        <w:jc w:val="both"/>
      </w:pPr>
      <w:r>
        <w:rPr>
          <w:rFonts w:ascii="Times New Roman"/>
          <w:b w:val="false"/>
          <w:i w:val="false"/>
          <w:color w:val="000000"/>
          <w:sz w:val="28"/>
        </w:rPr>
        <w:t xml:space="preserve">
      1. Учебная программа по учебному предмету "Цифровая грамотность" разработана в соответствии с Государственными общеобязательными стандартами дошкольного воспитания и обучения, начального, основного среднего и общего среднего, технического и профессионального, послесреднего образования,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просвещения Республики Казахстан от 3 августа 2022 года № 348 "Об утверждении государственных общеобязательных стандартов дошкольного воспитания и обучения, начального, основного среднего и общего среднего, технического и профессионального, послесреднего образования" (зарегистрирован в Реестре государственной регистрации нормативных правовых актов под № 29031).</w:t>
      </w:r>
    </w:p>
    <w:bookmarkEnd w:id="266"/>
    <w:bookmarkStart w:name="z292" w:id="267"/>
    <w:p>
      <w:pPr>
        <w:spacing w:after="0"/>
        <w:ind w:left="0"/>
        <w:jc w:val="both"/>
      </w:pPr>
      <w:r>
        <w:rPr>
          <w:rFonts w:ascii="Times New Roman"/>
          <w:b w:val="false"/>
          <w:i w:val="false"/>
          <w:color w:val="000000"/>
          <w:sz w:val="28"/>
        </w:rPr>
        <w:t>
      2. Целью изучения учебного предмета "Цифровая грамотность" является обеспечение обучающихся базовыми знаниями, умениями и навыками по вопросам устройства компьютера, представления и обработки информации, работы в сети Интернет, вычислительного мышления, робототехники для эффективного использования современных информационных технологий на практике.</w:t>
      </w:r>
    </w:p>
    <w:bookmarkEnd w:id="267"/>
    <w:bookmarkStart w:name="z293" w:id="268"/>
    <w:p>
      <w:pPr>
        <w:spacing w:after="0"/>
        <w:ind w:left="0"/>
        <w:jc w:val="both"/>
      </w:pPr>
      <w:r>
        <w:rPr>
          <w:rFonts w:ascii="Times New Roman"/>
          <w:b w:val="false"/>
          <w:i w:val="false"/>
          <w:color w:val="000000"/>
          <w:sz w:val="28"/>
        </w:rPr>
        <w:t>
      3. Задачи обучения:</w:t>
      </w:r>
    </w:p>
    <w:bookmarkEnd w:id="268"/>
    <w:bookmarkStart w:name="z294" w:id="269"/>
    <w:p>
      <w:pPr>
        <w:spacing w:after="0"/>
        <w:ind w:left="0"/>
        <w:jc w:val="both"/>
      </w:pPr>
      <w:r>
        <w:rPr>
          <w:rFonts w:ascii="Times New Roman"/>
          <w:b w:val="false"/>
          <w:i w:val="false"/>
          <w:color w:val="000000"/>
          <w:sz w:val="28"/>
        </w:rPr>
        <w:t>
      1) предоставить обучающимся первоначальные сведения о компьютере, современных цифровых устройствах и их роли в жизни общества;</w:t>
      </w:r>
    </w:p>
    <w:bookmarkEnd w:id="269"/>
    <w:bookmarkStart w:name="z295" w:id="270"/>
    <w:p>
      <w:pPr>
        <w:spacing w:after="0"/>
        <w:ind w:left="0"/>
        <w:jc w:val="both"/>
      </w:pPr>
      <w:r>
        <w:rPr>
          <w:rFonts w:ascii="Times New Roman"/>
          <w:b w:val="false"/>
          <w:i w:val="false"/>
          <w:color w:val="000000"/>
          <w:sz w:val="28"/>
        </w:rPr>
        <w:t>
      2) формировать у обучающихся навыки вычислительного мышления, сборки и программирования роботов, поиска, сбора, обработки, хранения и передачи информации в различных формах с использованием информационно-коммуникационных технологий;</w:t>
      </w:r>
    </w:p>
    <w:bookmarkEnd w:id="270"/>
    <w:bookmarkStart w:name="z296" w:id="271"/>
    <w:p>
      <w:pPr>
        <w:spacing w:after="0"/>
        <w:ind w:left="0"/>
        <w:jc w:val="both"/>
      </w:pPr>
      <w:r>
        <w:rPr>
          <w:rFonts w:ascii="Times New Roman"/>
          <w:b w:val="false"/>
          <w:i w:val="false"/>
          <w:color w:val="000000"/>
          <w:sz w:val="28"/>
        </w:rPr>
        <w:t>
      3) способствовать формированию навыков обучающихся представлять свои идеи, используя различные прикладные программы;</w:t>
      </w:r>
    </w:p>
    <w:bookmarkEnd w:id="271"/>
    <w:bookmarkStart w:name="z297" w:id="272"/>
    <w:p>
      <w:pPr>
        <w:spacing w:after="0"/>
        <w:ind w:left="0"/>
        <w:jc w:val="both"/>
      </w:pPr>
      <w:r>
        <w:rPr>
          <w:rFonts w:ascii="Times New Roman"/>
          <w:b w:val="false"/>
          <w:i w:val="false"/>
          <w:color w:val="000000"/>
          <w:sz w:val="28"/>
        </w:rPr>
        <w:t>
      4) способствовать использованию информационно-коммуникационных технологий для общения, обмена информацией и сотрудничества;</w:t>
      </w:r>
    </w:p>
    <w:bookmarkEnd w:id="272"/>
    <w:bookmarkStart w:name="z298" w:id="273"/>
    <w:p>
      <w:pPr>
        <w:spacing w:after="0"/>
        <w:ind w:left="0"/>
        <w:jc w:val="both"/>
      </w:pPr>
      <w:r>
        <w:rPr>
          <w:rFonts w:ascii="Times New Roman"/>
          <w:b w:val="false"/>
          <w:i w:val="false"/>
          <w:color w:val="000000"/>
          <w:sz w:val="28"/>
        </w:rPr>
        <w:t>
      5) прививать обучающимся правила безопасной работы с компьютером и уважение авторских прав.</w:t>
      </w:r>
    </w:p>
    <w:bookmarkEnd w:id="273"/>
    <w:bookmarkStart w:name="z299" w:id="274"/>
    <w:p>
      <w:pPr>
        <w:spacing w:after="0"/>
        <w:ind w:left="0"/>
        <w:jc w:val="both"/>
      </w:pPr>
      <w:r>
        <w:rPr>
          <w:rFonts w:ascii="Times New Roman"/>
          <w:b w:val="false"/>
          <w:i w:val="false"/>
          <w:color w:val="000000"/>
          <w:sz w:val="28"/>
        </w:rPr>
        <w:t>
      4. Отличительной особенностью учебной программы является ее направленность на формирование не только предметных знаний и умений, но и навыков широкого спектра: функциональное и творческое применение знаний, критическое мышление, проведение исследовательских работ, использование информационно-коммуникационных технологий, применение различных способов коммуникации, умение работать в группе и индивидуально, решение проблем и принятие решений.</w:t>
      </w:r>
    </w:p>
    <w:bookmarkEnd w:id="274"/>
    <w:bookmarkStart w:name="z300" w:id="275"/>
    <w:p>
      <w:pPr>
        <w:spacing w:after="0"/>
        <w:ind w:left="0"/>
        <w:jc w:val="both"/>
      </w:pPr>
      <w:r>
        <w:rPr>
          <w:rFonts w:ascii="Times New Roman"/>
          <w:b w:val="false"/>
          <w:i w:val="false"/>
          <w:color w:val="000000"/>
          <w:sz w:val="28"/>
        </w:rPr>
        <w:t>
      5. Развитие личностных качеств в органическом единстве с навыками широкого спектра являются основой для привития обучающимся базовых ценностей образования: "казахстанский патриотизм и гражданская ответственность", "уважение", "сотрудничество", "труд и творчество", "открытость", "образование в течение всей жизни". Эти ценности призваны стать устойчивыми личностными ориентирами ученика, мотивирующими его поведение и повседневную деятельность.</w:t>
      </w:r>
    </w:p>
    <w:bookmarkEnd w:id="275"/>
    <w:bookmarkStart w:name="z301" w:id="276"/>
    <w:p>
      <w:pPr>
        <w:spacing w:after="0"/>
        <w:ind w:left="0"/>
        <w:jc w:val="left"/>
      </w:pPr>
      <w:r>
        <w:rPr>
          <w:rFonts w:ascii="Times New Roman"/>
          <w:b/>
          <w:i w:val="false"/>
          <w:color w:val="000000"/>
        </w:rPr>
        <w:t xml:space="preserve"> Глава 2. Организация содержания учебного предмета "Цифровая грамотность"</w:t>
      </w:r>
    </w:p>
    <w:bookmarkEnd w:id="276"/>
    <w:bookmarkStart w:name="z302" w:id="277"/>
    <w:p>
      <w:pPr>
        <w:spacing w:after="0"/>
        <w:ind w:left="0"/>
        <w:jc w:val="left"/>
      </w:pPr>
      <w:r>
        <w:rPr>
          <w:rFonts w:ascii="Times New Roman"/>
          <w:b/>
          <w:i w:val="false"/>
          <w:color w:val="000000"/>
        </w:rPr>
        <w:t xml:space="preserve"> Параграф 1. Содержание учебного предмета "Цифровая грамотность"</w:t>
      </w:r>
    </w:p>
    <w:bookmarkEnd w:id="277"/>
    <w:bookmarkStart w:name="z303" w:id="278"/>
    <w:p>
      <w:pPr>
        <w:spacing w:after="0"/>
        <w:ind w:left="0"/>
        <w:jc w:val="both"/>
      </w:pPr>
      <w:r>
        <w:rPr>
          <w:rFonts w:ascii="Times New Roman"/>
          <w:b w:val="false"/>
          <w:i w:val="false"/>
          <w:color w:val="000000"/>
          <w:sz w:val="28"/>
        </w:rPr>
        <w:t>
      6. Объем учебной нагрузки по учебному предмету "Цифровая грамотность" составляет:</w:t>
      </w:r>
    </w:p>
    <w:bookmarkEnd w:id="278"/>
    <w:bookmarkStart w:name="z304" w:id="279"/>
    <w:p>
      <w:pPr>
        <w:spacing w:after="0"/>
        <w:ind w:left="0"/>
        <w:jc w:val="both"/>
      </w:pPr>
      <w:r>
        <w:rPr>
          <w:rFonts w:ascii="Times New Roman"/>
          <w:b w:val="false"/>
          <w:i w:val="false"/>
          <w:color w:val="000000"/>
          <w:sz w:val="28"/>
        </w:rPr>
        <w:t>
      1) в 1 классе - 1 час в неделю со ІІ полугодия, 17 часов в учебном году;</w:t>
      </w:r>
    </w:p>
    <w:bookmarkEnd w:id="279"/>
    <w:bookmarkStart w:name="z305" w:id="280"/>
    <w:p>
      <w:pPr>
        <w:spacing w:after="0"/>
        <w:ind w:left="0"/>
        <w:jc w:val="both"/>
      </w:pPr>
      <w:r>
        <w:rPr>
          <w:rFonts w:ascii="Times New Roman"/>
          <w:b w:val="false"/>
          <w:i w:val="false"/>
          <w:color w:val="000000"/>
          <w:sz w:val="28"/>
        </w:rPr>
        <w:t>
      2) во 2 классе - 1 час в неделю, 34 часа в учебном году;</w:t>
      </w:r>
    </w:p>
    <w:bookmarkEnd w:id="280"/>
    <w:bookmarkStart w:name="z306" w:id="281"/>
    <w:p>
      <w:pPr>
        <w:spacing w:after="0"/>
        <w:ind w:left="0"/>
        <w:jc w:val="both"/>
      </w:pPr>
      <w:r>
        <w:rPr>
          <w:rFonts w:ascii="Times New Roman"/>
          <w:b w:val="false"/>
          <w:i w:val="false"/>
          <w:color w:val="000000"/>
          <w:sz w:val="28"/>
        </w:rPr>
        <w:t>
      3) в 3 классе - 1 час в неделю, 34 часа в учебном году;</w:t>
      </w:r>
    </w:p>
    <w:bookmarkEnd w:id="281"/>
    <w:bookmarkStart w:name="z307" w:id="282"/>
    <w:p>
      <w:pPr>
        <w:spacing w:after="0"/>
        <w:ind w:left="0"/>
        <w:jc w:val="both"/>
      </w:pPr>
      <w:r>
        <w:rPr>
          <w:rFonts w:ascii="Times New Roman"/>
          <w:b w:val="false"/>
          <w:i w:val="false"/>
          <w:color w:val="000000"/>
          <w:sz w:val="28"/>
        </w:rPr>
        <w:t>
      4) в 4 классе - 1 час в неделю, 34 часа в учебном году.</w:t>
      </w:r>
    </w:p>
    <w:bookmarkEnd w:id="282"/>
    <w:bookmarkStart w:name="z308" w:id="283"/>
    <w:p>
      <w:pPr>
        <w:spacing w:after="0"/>
        <w:ind w:left="0"/>
        <w:jc w:val="both"/>
      </w:pPr>
      <w:r>
        <w:rPr>
          <w:rFonts w:ascii="Times New Roman"/>
          <w:b w:val="false"/>
          <w:i w:val="false"/>
          <w:color w:val="000000"/>
          <w:sz w:val="28"/>
        </w:rPr>
        <w:t>
      7. Требованием для преподавания учебного предмета "Цифровая грамотность" является доступ к компьютерным системам. Список оборудования, необходимый для эффективного проведения занятий по учебному предмету "Цифровая грамотность" включает:</w:t>
      </w:r>
    </w:p>
    <w:bookmarkEnd w:id="283"/>
    <w:bookmarkStart w:name="z309" w:id="284"/>
    <w:p>
      <w:pPr>
        <w:spacing w:after="0"/>
        <w:ind w:left="0"/>
        <w:jc w:val="both"/>
      </w:pPr>
      <w:r>
        <w:rPr>
          <w:rFonts w:ascii="Times New Roman"/>
          <w:b w:val="false"/>
          <w:i w:val="false"/>
          <w:color w:val="000000"/>
          <w:sz w:val="28"/>
        </w:rPr>
        <w:t>
      персональные компьютеры, укомплектованные гарнитурой (наушниками с микрофоном);</w:t>
      </w:r>
    </w:p>
    <w:bookmarkEnd w:id="284"/>
    <w:bookmarkStart w:name="z310" w:id="285"/>
    <w:p>
      <w:pPr>
        <w:spacing w:after="0"/>
        <w:ind w:left="0"/>
        <w:jc w:val="both"/>
      </w:pPr>
      <w:r>
        <w:rPr>
          <w:rFonts w:ascii="Times New Roman"/>
          <w:b w:val="false"/>
          <w:i w:val="false"/>
          <w:color w:val="000000"/>
          <w:sz w:val="28"/>
        </w:rPr>
        <w:t>
      высококачественная сеть открытого доступа для обеспечения обмена данными между устройствами и коммуникации учителей и обучающихся с широкополосным доступом к сети Интернет;</w:t>
      </w:r>
    </w:p>
    <w:bookmarkEnd w:id="285"/>
    <w:bookmarkStart w:name="z311" w:id="286"/>
    <w:p>
      <w:pPr>
        <w:spacing w:after="0"/>
        <w:ind w:left="0"/>
        <w:jc w:val="both"/>
      </w:pPr>
      <w:r>
        <w:rPr>
          <w:rFonts w:ascii="Times New Roman"/>
          <w:b w:val="false"/>
          <w:i w:val="false"/>
          <w:color w:val="000000"/>
          <w:sz w:val="28"/>
        </w:rPr>
        <w:t>
      периферийные устройства: принтер, сканер, копировальная техника, интерактивный проектор/интерактивная доска;</w:t>
      </w:r>
    </w:p>
    <w:bookmarkEnd w:id="286"/>
    <w:bookmarkStart w:name="z312" w:id="287"/>
    <w:p>
      <w:pPr>
        <w:spacing w:after="0"/>
        <w:ind w:left="0"/>
        <w:jc w:val="both"/>
      </w:pPr>
      <w:r>
        <w:rPr>
          <w:rFonts w:ascii="Times New Roman"/>
          <w:b w:val="false"/>
          <w:i w:val="false"/>
          <w:color w:val="000000"/>
          <w:sz w:val="28"/>
        </w:rPr>
        <w:t>
      наборы для робототехники.</w:t>
      </w:r>
    </w:p>
    <w:bookmarkEnd w:id="287"/>
    <w:bookmarkStart w:name="z313" w:id="288"/>
    <w:p>
      <w:pPr>
        <w:spacing w:after="0"/>
        <w:ind w:left="0"/>
        <w:jc w:val="both"/>
      </w:pPr>
      <w:r>
        <w:rPr>
          <w:rFonts w:ascii="Times New Roman"/>
          <w:b w:val="false"/>
          <w:i w:val="false"/>
          <w:color w:val="000000"/>
          <w:sz w:val="28"/>
        </w:rPr>
        <w:t>
      8. Базовое содержание учебного предмета включает следующие разделы:</w:t>
      </w:r>
    </w:p>
    <w:bookmarkEnd w:id="288"/>
    <w:bookmarkStart w:name="z314" w:id="289"/>
    <w:p>
      <w:pPr>
        <w:spacing w:after="0"/>
        <w:ind w:left="0"/>
        <w:jc w:val="both"/>
      </w:pPr>
      <w:r>
        <w:rPr>
          <w:rFonts w:ascii="Times New Roman"/>
          <w:b w:val="false"/>
          <w:i w:val="false"/>
          <w:color w:val="000000"/>
          <w:sz w:val="28"/>
        </w:rPr>
        <w:t>
      1) информационный этикет;</w:t>
      </w:r>
    </w:p>
    <w:bookmarkEnd w:id="289"/>
    <w:bookmarkStart w:name="z315" w:id="290"/>
    <w:p>
      <w:pPr>
        <w:spacing w:after="0"/>
        <w:ind w:left="0"/>
        <w:jc w:val="both"/>
      </w:pPr>
      <w:r>
        <w:rPr>
          <w:rFonts w:ascii="Times New Roman"/>
          <w:b w:val="false"/>
          <w:i w:val="false"/>
          <w:color w:val="000000"/>
          <w:sz w:val="28"/>
        </w:rPr>
        <w:t>
      2) мой первый рисунок;</w:t>
      </w:r>
    </w:p>
    <w:bookmarkEnd w:id="290"/>
    <w:bookmarkStart w:name="z316" w:id="291"/>
    <w:p>
      <w:pPr>
        <w:spacing w:after="0"/>
        <w:ind w:left="0"/>
        <w:jc w:val="both"/>
      </w:pPr>
      <w:r>
        <w:rPr>
          <w:rFonts w:ascii="Times New Roman"/>
          <w:b w:val="false"/>
          <w:i w:val="false"/>
          <w:color w:val="000000"/>
          <w:sz w:val="28"/>
        </w:rPr>
        <w:t>
      3) алгоритмы в нашей жизни;</w:t>
      </w:r>
    </w:p>
    <w:bookmarkEnd w:id="291"/>
    <w:bookmarkStart w:name="z317" w:id="292"/>
    <w:p>
      <w:pPr>
        <w:spacing w:after="0"/>
        <w:ind w:left="0"/>
        <w:jc w:val="both"/>
      </w:pPr>
      <w:r>
        <w:rPr>
          <w:rFonts w:ascii="Times New Roman"/>
          <w:b w:val="false"/>
          <w:i w:val="false"/>
          <w:color w:val="000000"/>
          <w:sz w:val="28"/>
        </w:rPr>
        <w:t>
      4) программирование;</w:t>
      </w:r>
    </w:p>
    <w:bookmarkEnd w:id="292"/>
    <w:bookmarkStart w:name="z318" w:id="293"/>
    <w:p>
      <w:pPr>
        <w:spacing w:after="0"/>
        <w:ind w:left="0"/>
        <w:jc w:val="both"/>
      </w:pPr>
      <w:r>
        <w:rPr>
          <w:rFonts w:ascii="Times New Roman"/>
          <w:b w:val="false"/>
          <w:i w:val="false"/>
          <w:color w:val="000000"/>
          <w:sz w:val="28"/>
        </w:rPr>
        <w:t>
      5) компьютер;</w:t>
      </w:r>
    </w:p>
    <w:bookmarkEnd w:id="293"/>
    <w:bookmarkStart w:name="z319" w:id="294"/>
    <w:p>
      <w:pPr>
        <w:spacing w:after="0"/>
        <w:ind w:left="0"/>
        <w:jc w:val="both"/>
      </w:pPr>
      <w:r>
        <w:rPr>
          <w:rFonts w:ascii="Times New Roman"/>
          <w:b w:val="false"/>
          <w:i w:val="false"/>
          <w:color w:val="000000"/>
          <w:sz w:val="28"/>
        </w:rPr>
        <w:t>
      6) представление и обработка информации;</w:t>
      </w:r>
    </w:p>
    <w:bookmarkEnd w:id="294"/>
    <w:bookmarkStart w:name="z320" w:id="295"/>
    <w:p>
      <w:pPr>
        <w:spacing w:after="0"/>
        <w:ind w:left="0"/>
        <w:jc w:val="both"/>
      </w:pPr>
      <w:r>
        <w:rPr>
          <w:rFonts w:ascii="Times New Roman"/>
          <w:b w:val="false"/>
          <w:i w:val="false"/>
          <w:color w:val="000000"/>
          <w:sz w:val="28"/>
        </w:rPr>
        <w:t>
      7) работа в сети Интернет;</w:t>
      </w:r>
    </w:p>
    <w:bookmarkEnd w:id="295"/>
    <w:bookmarkStart w:name="z321" w:id="296"/>
    <w:p>
      <w:pPr>
        <w:spacing w:after="0"/>
        <w:ind w:left="0"/>
        <w:jc w:val="both"/>
      </w:pPr>
      <w:r>
        <w:rPr>
          <w:rFonts w:ascii="Times New Roman"/>
          <w:b w:val="false"/>
          <w:i w:val="false"/>
          <w:color w:val="000000"/>
          <w:sz w:val="28"/>
        </w:rPr>
        <w:t>
      8) вычислительное мышление;</w:t>
      </w:r>
    </w:p>
    <w:bookmarkEnd w:id="296"/>
    <w:bookmarkStart w:name="z322" w:id="297"/>
    <w:p>
      <w:pPr>
        <w:spacing w:after="0"/>
        <w:ind w:left="0"/>
        <w:jc w:val="both"/>
      </w:pPr>
      <w:r>
        <w:rPr>
          <w:rFonts w:ascii="Times New Roman"/>
          <w:b w:val="false"/>
          <w:i w:val="false"/>
          <w:color w:val="000000"/>
          <w:sz w:val="28"/>
        </w:rPr>
        <w:t>
      9) робототехника.</w:t>
      </w:r>
    </w:p>
    <w:bookmarkEnd w:id="297"/>
    <w:bookmarkStart w:name="z323" w:id="298"/>
    <w:p>
      <w:pPr>
        <w:spacing w:after="0"/>
        <w:ind w:left="0"/>
        <w:jc w:val="both"/>
      </w:pPr>
      <w:r>
        <w:rPr>
          <w:rFonts w:ascii="Times New Roman"/>
          <w:b w:val="false"/>
          <w:i w:val="false"/>
          <w:color w:val="000000"/>
          <w:sz w:val="28"/>
        </w:rPr>
        <w:t>
      9. Раздел "Компьютер" включает следующие подразделы:</w:t>
      </w:r>
    </w:p>
    <w:bookmarkEnd w:id="298"/>
    <w:bookmarkStart w:name="z324" w:id="299"/>
    <w:p>
      <w:pPr>
        <w:spacing w:after="0"/>
        <w:ind w:left="0"/>
        <w:jc w:val="both"/>
      </w:pPr>
      <w:r>
        <w:rPr>
          <w:rFonts w:ascii="Times New Roman"/>
          <w:b w:val="false"/>
          <w:i w:val="false"/>
          <w:color w:val="000000"/>
          <w:sz w:val="28"/>
        </w:rPr>
        <w:t>
      1) устройства компьютера;</w:t>
      </w:r>
    </w:p>
    <w:bookmarkEnd w:id="299"/>
    <w:bookmarkStart w:name="z325" w:id="300"/>
    <w:p>
      <w:pPr>
        <w:spacing w:after="0"/>
        <w:ind w:left="0"/>
        <w:jc w:val="both"/>
      </w:pPr>
      <w:r>
        <w:rPr>
          <w:rFonts w:ascii="Times New Roman"/>
          <w:b w:val="false"/>
          <w:i w:val="false"/>
          <w:color w:val="000000"/>
          <w:sz w:val="28"/>
        </w:rPr>
        <w:t>
      2) программное обеспечение;</w:t>
      </w:r>
    </w:p>
    <w:bookmarkEnd w:id="300"/>
    <w:bookmarkStart w:name="z326" w:id="301"/>
    <w:p>
      <w:pPr>
        <w:spacing w:after="0"/>
        <w:ind w:left="0"/>
        <w:jc w:val="both"/>
      </w:pPr>
      <w:r>
        <w:rPr>
          <w:rFonts w:ascii="Times New Roman"/>
          <w:b w:val="false"/>
          <w:i w:val="false"/>
          <w:color w:val="000000"/>
          <w:sz w:val="28"/>
        </w:rPr>
        <w:t>
      3) безопасность.</w:t>
      </w:r>
    </w:p>
    <w:bookmarkEnd w:id="301"/>
    <w:bookmarkStart w:name="z327" w:id="302"/>
    <w:p>
      <w:pPr>
        <w:spacing w:after="0"/>
        <w:ind w:left="0"/>
        <w:jc w:val="both"/>
      </w:pPr>
      <w:r>
        <w:rPr>
          <w:rFonts w:ascii="Times New Roman"/>
          <w:b w:val="false"/>
          <w:i w:val="false"/>
          <w:color w:val="000000"/>
          <w:sz w:val="28"/>
        </w:rPr>
        <w:t>
      10. Раздел "Представление и обработка информации" включает следующие подразделы:</w:t>
      </w:r>
    </w:p>
    <w:bookmarkEnd w:id="302"/>
    <w:bookmarkStart w:name="z328" w:id="303"/>
    <w:p>
      <w:pPr>
        <w:spacing w:after="0"/>
        <w:ind w:left="0"/>
        <w:jc w:val="both"/>
      </w:pPr>
      <w:r>
        <w:rPr>
          <w:rFonts w:ascii="Times New Roman"/>
          <w:b w:val="false"/>
          <w:i w:val="false"/>
          <w:color w:val="000000"/>
          <w:sz w:val="28"/>
        </w:rPr>
        <w:t>
      1) тексты;</w:t>
      </w:r>
    </w:p>
    <w:bookmarkEnd w:id="303"/>
    <w:bookmarkStart w:name="z329" w:id="304"/>
    <w:p>
      <w:pPr>
        <w:spacing w:after="0"/>
        <w:ind w:left="0"/>
        <w:jc w:val="both"/>
      </w:pPr>
      <w:r>
        <w:rPr>
          <w:rFonts w:ascii="Times New Roman"/>
          <w:b w:val="false"/>
          <w:i w:val="false"/>
          <w:color w:val="000000"/>
          <w:sz w:val="28"/>
        </w:rPr>
        <w:t>
      2) графика;</w:t>
      </w:r>
    </w:p>
    <w:bookmarkEnd w:id="304"/>
    <w:bookmarkStart w:name="z330" w:id="305"/>
    <w:p>
      <w:pPr>
        <w:spacing w:after="0"/>
        <w:ind w:left="0"/>
        <w:jc w:val="both"/>
      </w:pPr>
      <w:r>
        <w:rPr>
          <w:rFonts w:ascii="Times New Roman"/>
          <w:b w:val="false"/>
          <w:i w:val="false"/>
          <w:color w:val="000000"/>
          <w:sz w:val="28"/>
        </w:rPr>
        <w:t>
      3) презентации;</w:t>
      </w:r>
    </w:p>
    <w:bookmarkEnd w:id="305"/>
    <w:bookmarkStart w:name="z331" w:id="306"/>
    <w:p>
      <w:pPr>
        <w:spacing w:after="0"/>
        <w:ind w:left="0"/>
        <w:jc w:val="both"/>
      </w:pPr>
      <w:r>
        <w:rPr>
          <w:rFonts w:ascii="Times New Roman"/>
          <w:b w:val="false"/>
          <w:i w:val="false"/>
          <w:color w:val="000000"/>
          <w:sz w:val="28"/>
        </w:rPr>
        <w:t>
      4) мультимедиа.</w:t>
      </w:r>
    </w:p>
    <w:bookmarkEnd w:id="306"/>
    <w:bookmarkStart w:name="z332" w:id="307"/>
    <w:p>
      <w:pPr>
        <w:spacing w:after="0"/>
        <w:ind w:left="0"/>
        <w:jc w:val="both"/>
      </w:pPr>
      <w:r>
        <w:rPr>
          <w:rFonts w:ascii="Times New Roman"/>
          <w:b w:val="false"/>
          <w:i w:val="false"/>
          <w:color w:val="000000"/>
          <w:sz w:val="28"/>
        </w:rPr>
        <w:t>
      11. Раздел "Работа в сети Интернет" включает следующие подразделы:</w:t>
      </w:r>
    </w:p>
    <w:bookmarkEnd w:id="307"/>
    <w:bookmarkStart w:name="z333" w:id="308"/>
    <w:p>
      <w:pPr>
        <w:spacing w:after="0"/>
        <w:ind w:left="0"/>
        <w:jc w:val="both"/>
      </w:pPr>
      <w:r>
        <w:rPr>
          <w:rFonts w:ascii="Times New Roman"/>
          <w:b w:val="false"/>
          <w:i w:val="false"/>
          <w:color w:val="000000"/>
          <w:sz w:val="28"/>
        </w:rPr>
        <w:t>
      1) поиск информации;</w:t>
      </w:r>
    </w:p>
    <w:bookmarkEnd w:id="308"/>
    <w:bookmarkStart w:name="z334" w:id="309"/>
    <w:p>
      <w:pPr>
        <w:spacing w:after="0"/>
        <w:ind w:left="0"/>
        <w:jc w:val="both"/>
      </w:pPr>
      <w:r>
        <w:rPr>
          <w:rFonts w:ascii="Times New Roman"/>
          <w:b w:val="false"/>
          <w:i w:val="false"/>
          <w:color w:val="000000"/>
          <w:sz w:val="28"/>
        </w:rPr>
        <w:t>
      2) обмен информацией.</w:t>
      </w:r>
    </w:p>
    <w:bookmarkEnd w:id="309"/>
    <w:bookmarkStart w:name="z335" w:id="310"/>
    <w:p>
      <w:pPr>
        <w:spacing w:after="0"/>
        <w:ind w:left="0"/>
        <w:jc w:val="both"/>
      </w:pPr>
      <w:r>
        <w:rPr>
          <w:rFonts w:ascii="Times New Roman"/>
          <w:b w:val="false"/>
          <w:i w:val="false"/>
          <w:color w:val="000000"/>
          <w:sz w:val="28"/>
        </w:rPr>
        <w:t>
      12. Раздел "Вычислительное мышление" включает следующие подразделы:</w:t>
      </w:r>
    </w:p>
    <w:bookmarkEnd w:id="310"/>
    <w:bookmarkStart w:name="z336" w:id="311"/>
    <w:p>
      <w:pPr>
        <w:spacing w:after="0"/>
        <w:ind w:left="0"/>
        <w:jc w:val="both"/>
      </w:pPr>
      <w:r>
        <w:rPr>
          <w:rFonts w:ascii="Times New Roman"/>
          <w:b w:val="false"/>
          <w:i w:val="false"/>
          <w:color w:val="000000"/>
          <w:sz w:val="28"/>
        </w:rPr>
        <w:t>
      1) алгоритмы;</w:t>
      </w:r>
    </w:p>
    <w:bookmarkEnd w:id="311"/>
    <w:bookmarkStart w:name="z337" w:id="312"/>
    <w:p>
      <w:pPr>
        <w:spacing w:after="0"/>
        <w:ind w:left="0"/>
        <w:jc w:val="both"/>
      </w:pPr>
      <w:r>
        <w:rPr>
          <w:rFonts w:ascii="Times New Roman"/>
          <w:b w:val="false"/>
          <w:i w:val="false"/>
          <w:color w:val="000000"/>
          <w:sz w:val="28"/>
        </w:rPr>
        <w:t>
      2) программирование.</w:t>
      </w:r>
    </w:p>
    <w:bookmarkEnd w:id="312"/>
    <w:bookmarkStart w:name="z338" w:id="313"/>
    <w:p>
      <w:pPr>
        <w:spacing w:after="0"/>
        <w:ind w:left="0"/>
        <w:jc w:val="both"/>
      </w:pPr>
      <w:r>
        <w:rPr>
          <w:rFonts w:ascii="Times New Roman"/>
          <w:b w:val="false"/>
          <w:i w:val="false"/>
          <w:color w:val="000000"/>
          <w:sz w:val="28"/>
        </w:rPr>
        <w:t>
      13. Раздел "Робототехника" включает следующие подразделы:</w:t>
      </w:r>
    </w:p>
    <w:bookmarkEnd w:id="313"/>
    <w:bookmarkStart w:name="z339" w:id="314"/>
    <w:p>
      <w:pPr>
        <w:spacing w:after="0"/>
        <w:ind w:left="0"/>
        <w:jc w:val="both"/>
      </w:pPr>
      <w:r>
        <w:rPr>
          <w:rFonts w:ascii="Times New Roman"/>
          <w:b w:val="false"/>
          <w:i w:val="false"/>
          <w:color w:val="000000"/>
          <w:sz w:val="28"/>
        </w:rPr>
        <w:t>
      1) общая робототехника;</w:t>
      </w:r>
    </w:p>
    <w:bookmarkEnd w:id="314"/>
    <w:bookmarkStart w:name="z340" w:id="315"/>
    <w:p>
      <w:pPr>
        <w:spacing w:after="0"/>
        <w:ind w:left="0"/>
        <w:jc w:val="both"/>
      </w:pPr>
      <w:r>
        <w:rPr>
          <w:rFonts w:ascii="Times New Roman"/>
          <w:b w:val="false"/>
          <w:i w:val="false"/>
          <w:color w:val="000000"/>
          <w:sz w:val="28"/>
        </w:rPr>
        <w:t>
      2) движение робота;</w:t>
      </w:r>
    </w:p>
    <w:bookmarkEnd w:id="315"/>
    <w:bookmarkStart w:name="z341" w:id="316"/>
    <w:p>
      <w:pPr>
        <w:spacing w:after="0"/>
        <w:ind w:left="0"/>
        <w:jc w:val="both"/>
      </w:pPr>
      <w:r>
        <w:rPr>
          <w:rFonts w:ascii="Times New Roman"/>
          <w:b w:val="false"/>
          <w:i w:val="false"/>
          <w:color w:val="000000"/>
          <w:sz w:val="28"/>
        </w:rPr>
        <w:t>
      3) датчики и моторы.</w:t>
      </w:r>
    </w:p>
    <w:bookmarkEnd w:id="316"/>
    <w:bookmarkStart w:name="z342" w:id="317"/>
    <w:p>
      <w:pPr>
        <w:spacing w:after="0"/>
        <w:ind w:left="0"/>
        <w:jc w:val="both"/>
      </w:pPr>
      <w:r>
        <w:rPr>
          <w:rFonts w:ascii="Times New Roman"/>
          <w:b w:val="false"/>
          <w:i w:val="false"/>
          <w:color w:val="000000"/>
          <w:sz w:val="28"/>
        </w:rPr>
        <w:t>
      14. Базовое содержание учебного предмета "Цифровая грамотность" для 1 класса:</w:t>
      </w:r>
    </w:p>
    <w:bookmarkEnd w:id="317"/>
    <w:bookmarkStart w:name="z343" w:id="318"/>
    <w:p>
      <w:pPr>
        <w:spacing w:after="0"/>
        <w:ind w:left="0"/>
        <w:jc w:val="both"/>
      </w:pPr>
      <w:r>
        <w:rPr>
          <w:rFonts w:ascii="Times New Roman"/>
          <w:b w:val="false"/>
          <w:i w:val="false"/>
          <w:color w:val="000000"/>
          <w:sz w:val="28"/>
        </w:rPr>
        <w:t>
      1) "Информационный этикет": Сохраняем свое здоровье; Информация вокруг нас; Информация и компьютер; Безопасность при работе в сети Интернет.</w:t>
      </w:r>
    </w:p>
    <w:bookmarkEnd w:id="318"/>
    <w:bookmarkStart w:name="z344" w:id="319"/>
    <w:p>
      <w:pPr>
        <w:spacing w:after="0"/>
        <w:ind w:left="0"/>
        <w:jc w:val="both"/>
      </w:pPr>
      <w:r>
        <w:rPr>
          <w:rFonts w:ascii="Times New Roman"/>
          <w:b w:val="false"/>
          <w:i w:val="false"/>
          <w:color w:val="000000"/>
          <w:sz w:val="28"/>
        </w:rPr>
        <w:t>
      2) "Мой первый рисунок": Фигуры; Действия с фигурами.</w:t>
      </w:r>
    </w:p>
    <w:bookmarkEnd w:id="319"/>
    <w:bookmarkStart w:name="z345" w:id="320"/>
    <w:p>
      <w:pPr>
        <w:spacing w:after="0"/>
        <w:ind w:left="0"/>
        <w:jc w:val="both"/>
      </w:pPr>
      <w:r>
        <w:rPr>
          <w:rFonts w:ascii="Times New Roman"/>
          <w:b w:val="false"/>
          <w:i w:val="false"/>
          <w:color w:val="000000"/>
          <w:sz w:val="28"/>
        </w:rPr>
        <w:t>
      3) "Алгоритмы в нашей жизни": Алгоритмы в нашей жизни.</w:t>
      </w:r>
    </w:p>
    <w:bookmarkEnd w:id="320"/>
    <w:bookmarkStart w:name="z346" w:id="321"/>
    <w:p>
      <w:pPr>
        <w:spacing w:after="0"/>
        <w:ind w:left="0"/>
        <w:jc w:val="both"/>
      </w:pPr>
      <w:r>
        <w:rPr>
          <w:rFonts w:ascii="Times New Roman"/>
          <w:b w:val="false"/>
          <w:i w:val="false"/>
          <w:color w:val="000000"/>
          <w:sz w:val="28"/>
        </w:rPr>
        <w:t>
      4) "Программирование": Знакомство с Scratch; Моя первая программа.</w:t>
      </w:r>
    </w:p>
    <w:bookmarkEnd w:id="321"/>
    <w:bookmarkStart w:name="z347" w:id="322"/>
    <w:p>
      <w:pPr>
        <w:spacing w:after="0"/>
        <w:ind w:left="0"/>
        <w:jc w:val="both"/>
      </w:pPr>
      <w:r>
        <w:rPr>
          <w:rFonts w:ascii="Times New Roman"/>
          <w:b w:val="false"/>
          <w:i w:val="false"/>
          <w:color w:val="000000"/>
          <w:sz w:val="28"/>
        </w:rPr>
        <w:t>
      15. Базовое содержание учебного предмета "Цифровая грамотность" для 2 класса:</w:t>
      </w:r>
    </w:p>
    <w:bookmarkEnd w:id="322"/>
    <w:bookmarkStart w:name="z348" w:id="323"/>
    <w:p>
      <w:pPr>
        <w:spacing w:after="0"/>
        <w:ind w:left="0"/>
        <w:jc w:val="both"/>
      </w:pPr>
      <w:r>
        <w:rPr>
          <w:rFonts w:ascii="Times New Roman"/>
          <w:b w:val="false"/>
          <w:i w:val="false"/>
          <w:color w:val="000000"/>
          <w:sz w:val="28"/>
        </w:rPr>
        <w:t>
      1) "Компьютер": устройства компьютера, устройства ввода (мышь, клавиатура, микрофон) и вывода (монитор, принтер, колонки/наушники).</w:t>
      </w:r>
    </w:p>
    <w:bookmarkEnd w:id="323"/>
    <w:bookmarkStart w:name="z349" w:id="324"/>
    <w:p>
      <w:pPr>
        <w:spacing w:after="0"/>
        <w:ind w:left="0"/>
        <w:jc w:val="both"/>
      </w:pPr>
      <w:r>
        <w:rPr>
          <w:rFonts w:ascii="Times New Roman"/>
          <w:b w:val="false"/>
          <w:i w:val="false"/>
          <w:color w:val="000000"/>
          <w:sz w:val="28"/>
        </w:rPr>
        <w:t>
      Программное обеспечение: понятие файла и папки, создание, копирование, перемещение и удаление файлов и папок, использование команд контекстного меню.</w:t>
      </w:r>
    </w:p>
    <w:bookmarkEnd w:id="324"/>
    <w:bookmarkStart w:name="z350" w:id="325"/>
    <w:p>
      <w:pPr>
        <w:spacing w:after="0"/>
        <w:ind w:left="0"/>
        <w:jc w:val="both"/>
      </w:pPr>
      <w:r>
        <w:rPr>
          <w:rFonts w:ascii="Times New Roman"/>
          <w:b w:val="false"/>
          <w:i w:val="false"/>
          <w:color w:val="000000"/>
          <w:sz w:val="28"/>
        </w:rPr>
        <w:t>
      Безопасность: правила техники безопасности при работе с цифровыми устройствами;</w:t>
      </w:r>
    </w:p>
    <w:bookmarkEnd w:id="325"/>
    <w:bookmarkStart w:name="z351" w:id="326"/>
    <w:p>
      <w:pPr>
        <w:spacing w:after="0"/>
        <w:ind w:left="0"/>
        <w:jc w:val="both"/>
      </w:pPr>
      <w:r>
        <w:rPr>
          <w:rFonts w:ascii="Times New Roman"/>
          <w:b w:val="false"/>
          <w:i w:val="false"/>
          <w:color w:val="000000"/>
          <w:sz w:val="28"/>
        </w:rPr>
        <w:t>
      2) "Представление и обработка информации".</w:t>
      </w:r>
    </w:p>
    <w:bookmarkEnd w:id="326"/>
    <w:bookmarkStart w:name="z352" w:id="327"/>
    <w:p>
      <w:pPr>
        <w:spacing w:after="0"/>
        <w:ind w:left="0"/>
        <w:jc w:val="both"/>
      </w:pPr>
      <w:r>
        <w:rPr>
          <w:rFonts w:ascii="Times New Roman"/>
          <w:b w:val="false"/>
          <w:i w:val="false"/>
          <w:color w:val="000000"/>
          <w:sz w:val="28"/>
        </w:rPr>
        <w:t>
      Тексты: набор предложений в текстовом редакторе и игровой среде.</w:t>
      </w:r>
    </w:p>
    <w:bookmarkEnd w:id="327"/>
    <w:bookmarkStart w:name="z353" w:id="328"/>
    <w:p>
      <w:pPr>
        <w:spacing w:after="0"/>
        <w:ind w:left="0"/>
        <w:jc w:val="both"/>
      </w:pPr>
      <w:r>
        <w:rPr>
          <w:rFonts w:ascii="Times New Roman"/>
          <w:b w:val="false"/>
          <w:i w:val="false"/>
          <w:color w:val="000000"/>
          <w:sz w:val="28"/>
        </w:rPr>
        <w:t>
      Графика: редактирование рисунка, обрезка, поворот и изменение размера рисунка, копирование и отражение фрагмента рисунка.</w:t>
      </w:r>
    </w:p>
    <w:bookmarkEnd w:id="328"/>
    <w:bookmarkStart w:name="z354" w:id="329"/>
    <w:p>
      <w:pPr>
        <w:spacing w:after="0"/>
        <w:ind w:left="0"/>
        <w:jc w:val="both"/>
      </w:pPr>
      <w:r>
        <w:rPr>
          <w:rFonts w:ascii="Times New Roman"/>
          <w:b w:val="false"/>
          <w:i w:val="false"/>
          <w:color w:val="000000"/>
          <w:sz w:val="28"/>
        </w:rPr>
        <w:t>
      Мультимедиа: запись и воспроизведение звука, редактирование звуковых файлов;</w:t>
      </w:r>
    </w:p>
    <w:bookmarkEnd w:id="329"/>
    <w:bookmarkStart w:name="z355" w:id="330"/>
    <w:p>
      <w:pPr>
        <w:spacing w:after="0"/>
        <w:ind w:left="0"/>
        <w:jc w:val="both"/>
      </w:pPr>
      <w:r>
        <w:rPr>
          <w:rFonts w:ascii="Times New Roman"/>
          <w:b w:val="false"/>
          <w:i w:val="false"/>
          <w:color w:val="000000"/>
          <w:sz w:val="28"/>
        </w:rPr>
        <w:t>
      3) "Работа в сети Интернет": использование браузера для поиска информации на заданную тему, обмен данными между приложениями;</w:t>
      </w:r>
    </w:p>
    <w:bookmarkEnd w:id="330"/>
    <w:bookmarkStart w:name="z356" w:id="331"/>
    <w:p>
      <w:pPr>
        <w:spacing w:after="0"/>
        <w:ind w:left="0"/>
        <w:jc w:val="both"/>
      </w:pPr>
      <w:r>
        <w:rPr>
          <w:rFonts w:ascii="Times New Roman"/>
          <w:b w:val="false"/>
          <w:i w:val="false"/>
          <w:color w:val="000000"/>
          <w:sz w:val="28"/>
        </w:rPr>
        <w:t>
      4) "Вычислительное мышление": алгоритмы, алгоритм ветвления, словесная форма записи алгоритма.</w:t>
      </w:r>
    </w:p>
    <w:bookmarkEnd w:id="331"/>
    <w:bookmarkStart w:name="z357" w:id="332"/>
    <w:p>
      <w:pPr>
        <w:spacing w:after="0"/>
        <w:ind w:left="0"/>
        <w:jc w:val="both"/>
      </w:pPr>
      <w:r>
        <w:rPr>
          <w:rFonts w:ascii="Times New Roman"/>
          <w:b w:val="false"/>
          <w:i w:val="false"/>
          <w:color w:val="000000"/>
          <w:sz w:val="28"/>
        </w:rPr>
        <w:t>
      Программирование: создание собственного персонажа во встроенном графическом редакторе игровой среды программирования, организация управления спрайтом с клавиатуры, организация текстового диалога между персонажами; редактирование звуковых файлов в игровой среде;</w:t>
      </w:r>
    </w:p>
    <w:bookmarkEnd w:id="332"/>
    <w:bookmarkStart w:name="z358" w:id="333"/>
    <w:p>
      <w:pPr>
        <w:spacing w:after="0"/>
        <w:ind w:left="0"/>
        <w:jc w:val="both"/>
      </w:pPr>
      <w:r>
        <w:rPr>
          <w:rFonts w:ascii="Times New Roman"/>
          <w:b w:val="false"/>
          <w:i w:val="false"/>
          <w:color w:val="000000"/>
          <w:sz w:val="28"/>
        </w:rPr>
        <w:t>
      5) "Робототехника": сборка базовой модели образовательного робота, загрузка и запуск программы для робота, движение робота с заданной скоростью, на заданное количество оборотов колеса, вперед, назад, поворот робота на заданный угол (90, 180 градусов). организация движения робота по заданному в словесной форме алгоритму, использование датчика касания, загрузка аудиофайла для робота, использование звука при разработке программы для робота, представление созданного робота аудитории.</w:t>
      </w:r>
    </w:p>
    <w:bookmarkEnd w:id="333"/>
    <w:bookmarkStart w:name="z359" w:id="334"/>
    <w:p>
      <w:pPr>
        <w:spacing w:after="0"/>
        <w:ind w:left="0"/>
        <w:jc w:val="both"/>
      </w:pPr>
      <w:r>
        <w:rPr>
          <w:rFonts w:ascii="Times New Roman"/>
          <w:b w:val="false"/>
          <w:i w:val="false"/>
          <w:color w:val="000000"/>
          <w:sz w:val="28"/>
        </w:rPr>
        <w:t>
      16. Базовое содержание учебного предмета "Цифровая грамотность" для 3 класса:</w:t>
      </w:r>
    </w:p>
    <w:bookmarkEnd w:id="334"/>
    <w:bookmarkStart w:name="z360" w:id="335"/>
    <w:p>
      <w:pPr>
        <w:spacing w:after="0"/>
        <w:ind w:left="0"/>
        <w:jc w:val="both"/>
      </w:pPr>
      <w:r>
        <w:rPr>
          <w:rFonts w:ascii="Times New Roman"/>
          <w:b w:val="false"/>
          <w:i w:val="false"/>
          <w:color w:val="000000"/>
          <w:sz w:val="28"/>
        </w:rPr>
        <w:t>
      1) "Компьютер": устройства компьютера: клавиши для смены регистра символов, раскладки клавиатуры, управления курсором.</w:t>
      </w:r>
    </w:p>
    <w:bookmarkEnd w:id="335"/>
    <w:bookmarkStart w:name="z361" w:id="336"/>
    <w:p>
      <w:pPr>
        <w:spacing w:after="0"/>
        <w:ind w:left="0"/>
        <w:jc w:val="both"/>
      </w:pPr>
      <w:r>
        <w:rPr>
          <w:rFonts w:ascii="Times New Roman"/>
          <w:b w:val="false"/>
          <w:i w:val="false"/>
          <w:color w:val="000000"/>
          <w:sz w:val="28"/>
        </w:rPr>
        <w:t>
      Программное обеспечение: "горячие" клавиши в прикладных программах.</w:t>
      </w:r>
    </w:p>
    <w:bookmarkEnd w:id="336"/>
    <w:bookmarkStart w:name="z362" w:id="337"/>
    <w:p>
      <w:pPr>
        <w:spacing w:after="0"/>
        <w:ind w:left="0"/>
        <w:jc w:val="both"/>
      </w:pPr>
      <w:r>
        <w:rPr>
          <w:rFonts w:ascii="Times New Roman"/>
          <w:b w:val="false"/>
          <w:i w:val="false"/>
          <w:color w:val="000000"/>
          <w:sz w:val="28"/>
        </w:rPr>
        <w:t>
      Безопасность: основные правила личной безопасности при работе в сети Интернет;</w:t>
      </w:r>
    </w:p>
    <w:bookmarkEnd w:id="337"/>
    <w:bookmarkStart w:name="z363" w:id="338"/>
    <w:p>
      <w:pPr>
        <w:spacing w:after="0"/>
        <w:ind w:left="0"/>
        <w:jc w:val="both"/>
      </w:pPr>
      <w:r>
        <w:rPr>
          <w:rFonts w:ascii="Times New Roman"/>
          <w:b w:val="false"/>
          <w:i w:val="false"/>
          <w:color w:val="000000"/>
          <w:sz w:val="28"/>
        </w:rPr>
        <w:t>
      2) "Представление и обработка информации".</w:t>
      </w:r>
    </w:p>
    <w:bookmarkEnd w:id="338"/>
    <w:bookmarkStart w:name="z364" w:id="339"/>
    <w:p>
      <w:pPr>
        <w:spacing w:after="0"/>
        <w:ind w:left="0"/>
        <w:jc w:val="both"/>
      </w:pPr>
      <w:r>
        <w:rPr>
          <w:rFonts w:ascii="Times New Roman"/>
          <w:b w:val="false"/>
          <w:i w:val="false"/>
          <w:color w:val="000000"/>
          <w:sz w:val="28"/>
        </w:rPr>
        <w:t>
      Тексты: правила набора текста, редактирование текста, форматирование шрифта и абзаца (начертание, цвет, выравнивание), вырезание, копирование, вставка выделенного текста в документ, вставка изображение в текст и настройка обтекания.</w:t>
      </w:r>
    </w:p>
    <w:bookmarkEnd w:id="339"/>
    <w:bookmarkStart w:name="z365" w:id="340"/>
    <w:p>
      <w:pPr>
        <w:spacing w:after="0"/>
        <w:ind w:left="0"/>
        <w:jc w:val="both"/>
      </w:pPr>
      <w:r>
        <w:rPr>
          <w:rFonts w:ascii="Times New Roman"/>
          <w:b w:val="false"/>
          <w:i w:val="false"/>
          <w:color w:val="000000"/>
          <w:sz w:val="28"/>
        </w:rPr>
        <w:t>
      Презентации: конструктор презентаций; меню программы; открытие и сохранение презентаций; размещение текста и изображений на слайде; переходы между слайдами; дизайн презентации.</w:t>
      </w:r>
    </w:p>
    <w:bookmarkEnd w:id="340"/>
    <w:bookmarkStart w:name="z366" w:id="341"/>
    <w:p>
      <w:pPr>
        <w:spacing w:after="0"/>
        <w:ind w:left="0"/>
        <w:jc w:val="both"/>
      </w:pPr>
      <w:r>
        <w:rPr>
          <w:rFonts w:ascii="Times New Roman"/>
          <w:b w:val="false"/>
          <w:i w:val="false"/>
          <w:color w:val="000000"/>
          <w:sz w:val="28"/>
        </w:rPr>
        <w:t>
      Графика: программа для обработки фотографий (яркость, контрастность, рамки);</w:t>
      </w:r>
    </w:p>
    <w:bookmarkEnd w:id="341"/>
    <w:bookmarkStart w:name="z367" w:id="342"/>
    <w:p>
      <w:pPr>
        <w:spacing w:after="0"/>
        <w:ind w:left="0"/>
        <w:jc w:val="both"/>
      </w:pPr>
      <w:r>
        <w:rPr>
          <w:rFonts w:ascii="Times New Roman"/>
          <w:b w:val="false"/>
          <w:i w:val="false"/>
          <w:color w:val="000000"/>
          <w:sz w:val="28"/>
        </w:rPr>
        <w:t>
      3) "Работа в сети Интернет": поиск информации: поиск фрагмента текста в документе. Обмен информацией: способы обмена информацией в сети, использование мессенджеров для совместной работы над проектом.</w:t>
      </w:r>
    </w:p>
    <w:bookmarkEnd w:id="342"/>
    <w:bookmarkStart w:name="z368" w:id="343"/>
    <w:p>
      <w:pPr>
        <w:spacing w:after="0"/>
        <w:ind w:left="0"/>
        <w:jc w:val="both"/>
      </w:pPr>
      <w:r>
        <w:rPr>
          <w:rFonts w:ascii="Times New Roman"/>
          <w:b w:val="false"/>
          <w:i w:val="false"/>
          <w:color w:val="000000"/>
          <w:sz w:val="28"/>
        </w:rPr>
        <w:t>
      4) "Вычислительное мышление".</w:t>
      </w:r>
    </w:p>
    <w:bookmarkEnd w:id="343"/>
    <w:bookmarkStart w:name="z369" w:id="344"/>
    <w:p>
      <w:pPr>
        <w:spacing w:after="0"/>
        <w:ind w:left="0"/>
        <w:jc w:val="both"/>
      </w:pPr>
      <w:r>
        <w:rPr>
          <w:rFonts w:ascii="Times New Roman"/>
          <w:b w:val="false"/>
          <w:i w:val="false"/>
          <w:color w:val="000000"/>
          <w:sz w:val="28"/>
        </w:rPr>
        <w:t>
      Алгоритмы: цикл, система команд исполнителя при реализации циклического алгоритма.</w:t>
      </w:r>
    </w:p>
    <w:bookmarkEnd w:id="344"/>
    <w:bookmarkStart w:name="z370" w:id="345"/>
    <w:p>
      <w:pPr>
        <w:spacing w:after="0"/>
        <w:ind w:left="0"/>
        <w:jc w:val="both"/>
      </w:pPr>
      <w:r>
        <w:rPr>
          <w:rFonts w:ascii="Times New Roman"/>
          <w:b w:val="false"/>
          <w:i w:val="false"/>
          <w:color w:val="000000"/>
          <w:sz w:val="28"/>
        </w:rPr>
        <w:t>
      Программирование: реализация циклического алгоритма при создании игры в игровой среде программирования, разработка игры по готовому сценарию, работа с несколькими сценами и персонажами в игровой среде программирования.</w:t>
      </w:r>
    </w:p>
    <w:bookmarkEnd w:id="345"/>
    <w:bookmarkStart w:name="z371" w:id="346"/>
    <w:p>
      <w:pPr>
        <w:spacing w:after="0"/>
        <w:ind w:left="0"/>
        <w:jc w:val="both"/>
      </w:pPr>
      <w:r>
        <w:rPr>
          <w:rFonts w:ascii="Times New Roman"/>
          <w:b w:val="false"/>
          <w:i w:val="false"/>
          <w:color w:val="000000"/>
          <w:sz w:val="28"/>
        </w:rPr>
        <w:t>
      5) "Робототехника": настройка скорости и количества оборотов среднего мотора, использование цикла для организации движения робота.</w:t>
      </w:r>
    </w:p>
    <w:bookmarkEnd w:id="346"/>
    <w:bookmarkStart w:name="z372" w:id="347"/>
    <w:p>
      <w:pPr>
        <w:spacing w:after="0"/>
        <w:ind w:left="0"/>
        <w:jc w:val="both"/>
      </w:pPr>
      <w:r>
        <w:rPr>
          <w:rFonts w:ascii="Times New Roman"/>
          <w:b w:val="false"/>
          <w:i w:val="false"/>
          <w:color w:val="000000"/>
          <w:sz w:val="28"/>
        </w:rPr>
        <w:t>
      17. Базовое содержание учебного предмета "Цифровая грамотность" для 4 класса:</w:t>
      </w:r>
    </w:p>
    <w:bookmarkEnd w:id="347"/>
    <w:bookmarkStart w:name="z373" w:id="348"/>
    <w:p>
      <w:pPr>
        <w:spacing w:after="0"/>
        <w:ind w:left="0"/>
        <w:jc w:val="both"/>
      </w:pPr>
      <w:r>
        <w:rPr>
          <w:rFonts w:ascii="Times New Roman"/>
          <w:b w:val="false"/>
          <w:i w:val="false"/>
          <w:color w:val="000000"/>
          <w:sz w:val="28"/>
        </w:rPr>
        <w:t>
      1) "Компьютер": устройства компьютера, влияние научно-технического прогресса на устаревание компьютерной и мобильной техники.</w:t>
      </w:r>
    </w:p>
    <w:bookmarkEnd w:id="348"/>
    <w:bookmarkStart w:name="z374" w:id="349"/>
    <w:p>
      <w:pPr>
        <w:spacing w:after="0"/>
        <w:ind w:left="0"/>
        <w:jc w:val="both"/>
      </w:pPr>
      <w:r>
        <w:rPr>
          <w:rFonts w:ascii="Times New Roman"/>
          <w:b w:val="false"/>
          <w:i w:val="false"/>
          <w:color w:val="000000"/>
          <w:sz w:val="28"/>
        </w:rPr>
        <w:t>
      Безопасность: критерий надежного пароля.</w:t>
      </w:r>
    </w:p>
    <w:bookmarkEnd w:id="349"/>
    <w:bookmarkStart w:name="z375" w:id="350"/>
    <w:p>
      <w:pPr>
        <w:spacing w:after="0"/>
        <w:ind w:left="0"/>
        <w:jc w:val="both"/>
      </w:pPr>
      <w:r>
        <w:rPr>
          <w:rFonts w:ascii="Times New Roman"/>
          <w:b w:val="false"/>
          <w:i w:val="false"/>
          <w:color w:val="000000"/>
          <w:sz w:val="28"/>
        </w:rPr>
        <w:t>
      2) "Представление и обработка информации".</w:t>
      </w:r>
    </w:p>
    <w:bookmarkEnd w:id="350"/>
    <w:bookmarkStart w:name="z376" w:id="351"/>
    <w:p>
      <w:pPr>
        <w:spacing w:after="0"/>
        <w:ind w:left="0"/>
        <w:jc w:val="both"/>
      </w:pPr>
      <w:r>
        <w:rPr>
          <w:rFonts w:ascii="Times New Roman"/>
          <w:b w:val="false"/>
          <w:i w:val="false"/>
          <w:color w:val="000000"/>
          <w:sz w:val="28"/>
        </w:rPr>
        <w:t>
      Презентации: макет слайда, анимация объектов; вставка видео и звука, переходы между слайдами.</w:t>
      </w:r>
    </w:p>
    <w:bookmarkEnd w:id="351"/>
    <w:bookmarkStart w:name="z377" w:id="352"/>
    <w:p>
      <w:pPr>
        <w:spacing w:after="0"/>
        <w:ind w:left="0"/>
        <w:jc w:val="both"/>
      </w:pPr>
      <w:r>
        <w:rPr>
          <w:rFonts w:ascii="Times New Roman"/>
          <w:b w:val="false"/>
          <w:i w:val="false"/>
          <w:color w:val="000000"/>
          <w:sz w:val="28"/>
        </w:rPr>
        <w:t>
      Мультимедиа: создание видеоролика;</w:t>
      </w:r>
    </w:p>
    <w:bookmarkEnd w:id="352"/>
    <w:bookmarkStart w:name="z378" w:id="353"/>
    <w:p>
      <w:pPr>
        <w:spacing w:after="0"/>
        <w:ind w:left="0"/>
        <w:jc w:val="both"/>
      </w:pPr>
      <w:r>
        <w:rPr>
          <w:rFonts w:ascii="Times New Roman"/>
          <w:b w:val="false"/>
          <w:i w:val="false"/>
          <w:color w:val="000000"/>
          <w:sz w:val="28"/>
        </w:rPr>
        <w:t>
      3) "Работа в сети Интернет".</w:t>
      </w:r>
    </w:p>
    <w:bookmarkEnd w:id="353"/>
    <w:bookmarkStart w:name="z379" w:id="354"/>
    <w:p>
      <w:pPr>
        <w:spacing w:after="0"/>
        <w:ind w:left="0"/>
        <w:jc w:val="both"/>
      </w:pPr>
      <w:r>
        <w:rPr>
          <w:rFonts w:ascii="Times New Roman"/>
          <w:b w:val="false"/>
          <w:i w:val="false"/>
          <w:color w:val="000000"/>
          <w:sz w:val="28"/>
        </w:rPr>
        <w:t>
      Поиск информации: поиск файлов и папок на компьютере; обмен информацией: настройки браузера (закладки, история и загрузки); электронная почта: прием и отправка сообщений, сообщения с прикрепленными файлами;</w:t>
      </w:r>
    </w:p>
    <w:bookmarkEnd w:id="354"/>
    <w:bookmarkStart w:name="z380" w:id="355"/>
    <w:p>
      <w:pPr>
        <w:spacing w:after="0"/>
        <w:ind w:left="0"/>
        <w:jc w:val="both"/>
      </w:pPr>
      <w:r>
        <w:rPr>
          <w:rFonts w:ascii="Times New Roman"/>
          <w:b w:val="false"/>
          <w:i w:val="false"/>
          <w:color w:val="000000"/>
          <w:sz w:val="28"/>
        </w:rPr>
        <w:t>
      4) "Вычислительное мышление".</w:t>
      </w:r>
    </w:p>
    <w:bookmarkEnd w:id="355"/>
    <w:bookmarkStart w:name="z381" w:id="356"/>
    <w:p>
      <w:pPr>
        <w:spacing w:after="0"/>
        <w:ind w:left="0"/>
        <w:jc w:val="both"/>
      </w:pPr>
      <w:r>
        <w:rPr>
          <w:rFonts w:ascii="Times New Roman"/>
          <w:b w:val="false"/>
          <w:i w:val="false"/>
          <w:color w:val="000000"/>
          <w:sz w:val="28"/>
        </w:rPr>
        <w:t>
      Алгоритмы: вложенные циклы, логические операторы, операторы сравнения.</w:t>
      </w:r>
    </w:p>
    <w:bookmarkEnd w:id="356"/>
    <w:bookmarkStart w:name="z382" w:id="357"/>
    <w:p>
      <w:pPr>
        <w:spacing w:after="0"/>
        <w:ind w:left="0"/>
        <w:jc w:val="both"/>
      </w:pPr>
      <w:r>
        <w:rPr>
          <w:rFonts w:ascii="Times New Roman"/>
          <w:b w:val="false"/>
          <w:i w:val="false"/>
          <w:color w:val="000000"/>
          <w:sz w:val="28"/>
        </w:rPr>
        <w:t>
      Программирование: переменные в игровой среде программирования, разработка игры по собственному сценарию;</w:t>
      </w:r>
    </w:p>
    <w:bookmarkEnd w:id="357"/>
    <w:bookmarkStart w:name="z383" w:id="358"/>
    <w:p>
      <w:pPr>
        <w:spacing w:after="0"/>
        <w:ind w:left="0"/>
        <w:jc w:val="both"/>
      </w:pPr>
      <w:r>
        <w:rPr>
          <w:rFonts w:ascii="Times New Roman"/>
          <w:b w:val="false"/>
          <w:i w:val="false"/>
          <w:color w:val="000000"/>
          <w:sz w:val="28"/>
        </w:rPr>
        <w:t>
      5) "Робототехника": датчик цвета; датчик ультразвука.</w:t>
      </w:r>
    </w:p>
    <w:bookmarkEnd w:id="358"/>
    <w:bookmarkStart w:name="z384" w:id="359"/>
    <w:p>
      <w:pPr>
        <w:spacing w:after="0"/>
        <w:ind w:left="0"/>
        <w:jc w:val="left"/>
      </w:pPr>
      <w:r>
        <w:rPr>
          <w:rFonts w:ascii="Times New Roman"/>
          <w:b/>
          <w:i w:val="false"/>
          <w:color w:val="000000"/>
        </w:rPr>
        <w:t xml:space="preserve"> Параграф 2. Система целей обучения</w:t>
      </w:r>
    </w:p>
    <w:bookmarkEnd w:id="359"/>
    <w:bookmarkStart w:name="z385" w:id="360"/>
    <w:p>
      <w:pPr>
        <w:spacing w:after="0"/>
        <w:ind w:left="0"/>
        <w:jc w:val="both"/>
      </w:pPr>
      <w:r>
        <w:rPr>
          <w:rFonts w:ascii="Times New Roman"/>
          <w:b w:val="false"/>
          <w:i w:val="false"/>
          <w:color w:val="000000"/>
          <w:sz w:val="28"/>
        </w:rPr>
        <w:t>
      18. Цели обучения в программе представлены с кодировкой. В коде первое число обозначает класс, второе и третье числа – раздел и подраздел, четвертое число показывает нумерацию учебной цели. Например, в кодировке 2.1.2.1: "2" – класс, "1.2" – раздел и подраздел, "1" – нумерация учебной цели.</w:t>
      </w:r>
    </w:p>
    <w:bookmarkEnd w:id="360"/>
    <w:bookmarkStart w:name="z386" w:id="361"/>
    <w:p>
      <w:pPr>
        <w:spacing w:after="0"/>
        <w:ind w:left="0"/>
        <w:jc w:val="both"/>
      </w:pPr>
      <w:r>
        <w:rPr>
          <w:rFonts w:ascii="Times New Roman"/>
          <w:b w:val="false"/>
          <w:i w:val="false"/>
          <w:color w:val="000000"/>
          <w:sz w:val="28"/>
        </w:rPr>
        <w:t>
      19. Система целей обучения дана по разделу на каждый класс:</w:t>
      </w:r>
    </w:p>
    <w:bookmarkEnd w:id="361"/>
    <w:bookmarkStart w:name="z387" w:id="362"/>
    <w:p>
      <w:pPr>
        <w:spacing w:after="0"/>
        <w:ind w:left="0"/>
        <w:jc w:val="both"/>
      </w:pPr>
      <w:r>
        <w:rPr>
          <w:rFonts w:ascii="Times New Roman"/>
          <w:b w:val="false"/>
          <w:i w:val="false"/>
          <w:color w:val="000000"/>
          <w:sz w:val="28"/>
        </w:rPr>
        <w:t>
      1) Информационный этикет:</w:t>
      </w:r>
    </w:p>
    <w:bookmarkEnd w:id="3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Обучающиеся должны знать: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Подраздел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класс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Сохраняем свое здоровье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8" w:id="363"/>
          <w:p>
            <w:pPr>
              <w:spacing w:after="20"/>
              <w:ind w:left="20"/>
              <w:jc w:val="both"/>
            </w:pPr>
            <w:r>
              <w:rPr>
                <w:rFonts w:ascii="Times New Roman"/>
                <w:b w:val="false"/>
                <w:i w:val="false"/>
                <w:color w:val="000000"/>
                <w:sz w:val="20"/>
              </w:rPr>
              <w:t>
1.1.1.1 соблюдать правила поведения во время работы за компьютером для сохранения своего здоровья;</w:t>
            </w:r>
          </w:p>
          <w:bookmarkEnd w:id="363"/>
          <w:p>
            <w:pPr>
              <w:spacing w:after="20"/>
              <w:ind w:left="20"/>
              <w:jc w:val="both"/>
            </w:pPr>
            <w:r>
              <w:rPr>
                <w:rFonts w:ascii="Times New Roman"/>
                <w:b w:val="false"/>
                <w:i w:val="false"/>
                <w:color w:val="000000"/>
                <w:sz w:val="20"/>
              </w:rPr>
              <w:t>
1.1.1.2 называть основные устройства компьютера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Информация вокруг нас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 определять виды информации по способу восприятия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Информация и компьютер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 различать виды информации по форме представления;</w:t>
            </w:r>
          </w:p>
          <w:p>
            <w:pPr>
              <w:spacing w:after="20"/>
              <w:ind w:left="20"/>
              <w:jc w:val="both"/>
            </w:pPr>
            <w:r>
              <w:rPr>
                <w:rFonts w:ascii="Times New Roman"/>
                <w:b w:val="false"/>
                <w:i w:val="false"/>
                <w:color w:val="000000"/>
                <w:sz w:val="20"/>
              </w:rPr>
              <w:t>1.1.3.2 приводить примеры каналов связи, источников и приемников информации во время ее передачи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Безопасность при работе в сети Интернет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 приводить примеры использования сети Интернет в жизни человека;</w:t>
            </w:r>
          </w:p>
          <w:p>
            <w:pPr>
              <w:spacing w:after="20"/>
              <w:ind w:left="20"/>
              <w:jc w:val="both"/>
            </w:pPr>
            <w:r>
              <w:rPr>
                <w:rFonts w:ascii="Times New Roman"/>
                <w:b w:val="false"/>
                <w:i w:val="false"/>
                <w:color w:val="000000"/>
                <w:sz w:val="20"/>
              </w:rPr>
              <w:t>1.1.4.2 рассуждать, что не вся информация, размещаемая в сети достоверна и полезна;</w:t>
            </w:r>
          </w:p>
          <w:p>
            <w:pPr>
              <w:spacing w:after="20"/>
              <w:ind w:left="20"/>
              <w:jc w:val="both"/>
            </w:pPr>
            <w:r>
              <w:rPr>
                <w:rFonts w:ascii="Times New Roman"/>
                <w:b w:val="false"/>
                <w:i w:val="false"/>
                <w:color w:val="000000"/>
                <w:sz w:val="20"/>
              </w:rPr>
              <w:t>1.1.4.3 определять опасности передачи личной информации при общении в сети Интернет</w:t>
            </w:r>
          </w:p>
        </w:tc>
      </w:tr>
    </w:tbl>
    <w:bookmarkStart w:name="z389" w:id="364"/>
    <w:p>
      <w:pPr>
        <w:spacing w:after="0"/>
        <w:ind w:left="0"/>
        <w:jc w:val="both"/>
      </w:pPr>
      <w:r>
        <w:rPr>
          <w:rFonts w:ascii="Times New Roman"/>
          <w:b w:val="false"/>
          <w:i w:val="false"/>
          <w:color w:val="000000"/>
          <w:sz w:val="28"/>
        </w:rPr>
        <w:t>
      2) Мой первый рисунок:</w:t>
      </w:r>
    </w:p>
    <w:bookmarkEnd w:id="3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Фигуры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 использовать стандартные фигуры для создания изображения;</w:t>
            </w:r>
          </w:p>
          <w:p>
            <w:pPr>
              <w:spacing w:after="20"/>
              <w:ind w:left="20"/>
              <w:jc w:val="both"/>
            </w:pPr>
            <w:r>
              <w:rPr>
                <w:rFonts w:ascii="Times New Roman"/>
                <w:b w:val="false"/>
                <w:i w:val="false"/>
                <w:color w:val="000000"/>
                <w:sz w:val="20"/>
              </w:rPr>
              <w:t>1.2.1.2 выбирать основной цвет на палитре для создания изображения;</w:t>
            </w:r>
          </w:p>
          <w:p>
            <w:pPr>
              <w:spacing w:after="20"/>
              <w:ind w:left="20"/>
              <w:jc w:val="both"/>
            </w:pPr>
            <w:r>
              <w:rPr>
                <w:rFonts w:ascii="Times New Roman"/>
                <w:b w:val="false"/>
                <w:i w:val="false"/>
                <w:color w:val="000000"/>
                <w:sz w:val="20"/>
              </w:rPr>
              <w:t>1.2.1.3 выбирать цвет фона на палитре для создания изображения;</w:t>
            </w:r>
          </w:p>
          <w:p>
            <w:pPr>
              <w:spacing w:after="20"/>
              <w:ind w:left="20"/>
              <w:jc w:val="both"/>
            </w:pPr>
            <w:r>
              <w:rPr>
                <w:rFonts w:ascii="Times New Roman"/>
                <w:b w:val="false"/>
                <w:i w:val="false"/>
                <w:color w:val="000000"/>
                <w:sz w:val="20"/>
              </w:rPr>
              <w:t>1.2.1.4 изменять контур фигуры при ее создании;</w:t>
            </w:r>
          </w:p>
          <w:p>
            <w:pPr>
              <w:spacing w:after="20"/>
              <w:ind w:left="20"/>
              <w:jc w:val="both"/>
            </w:pPr>
            <w:r>
              <w:rPr>
                <w:rFonts w:ascii="Times New Roman"/>
                <w:b w:val="false"/>
                <w:i w:val="false"/>
                <w:color w:val="000000"/>
                <w:sz w:val="20"/>
              </w:rPr>
              <w:t>1.2.1.5 изменять заливку фигуры при ее создании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Действия с фигурами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 использовать формы и параметры для выделения фрагмента изображения;</w:t>
            </w:r>
          </w:p>
          <w:p>
            <w:pPr>
              <w:spacing w:after="20"/>
              <w:ind w:left="20"/>
              <w:jc w:val="both"/>
            </w:pPr>
            <w:r>
              <w:rPr>
                <w:rFonts w:ascii="Times New Roman"/>
                <w:b w:val="false"/>
                <w:i w:val="false"/>
                <w:color w:val="000000"/>
                <w:sz w:val="20"/>
              </w:rPr>
              <w:t>1.2.2.2 использовать инструменты: Копировать, Вырезать, Вставить при создании изображения;</w:t>
            </w:r>
          </w:p>
          <w:p>
            <w:pPr>
              <w:spacing w:after="20"/>
              <w:ind w:left="20"/>
              <w:jc w:val="both"/>
            </w:pPr>
            <w:r>
              <w:rPr>
                <w:rFonts w:ascii="Times New Roman"/>
                <w:b w:val="false"/>
                <w:i w:val="false"/>
                <w:color w:val="000000"/>
                <w:sz w:val="20"/>
              </w:rPr>
              <w:t>1.2.2.3 использовать инструмент Повернуть или отразить при создании изображения;</w:t>
            </w:r>
          </w:p>
          <w:p>
            <w:pPr>
              <w:spacing w:after="20"/>
              <w:ind w:left="20"/>
              <w:jc w:val="both"/>
            </w:pPr>
            <w:r>
              <w:rPr>
                <w:rFonts w:ascii="Times New Roman"/>
                <w:b w:val="false"/>
                <w:i w:val="false"/>
                <w:color w:val="000000"/>
                <w:sz w:val="20"/>
              </w:rPr>
              <w:t>1.2.2.4 использовать инструмент Заливка цветом для создания изображения</w:t>
            </w:r>
          </w:p>
        </w:tc>
      </w:tr>
    </w:tbl>
    <w:bookmarkStart w:name="z390" w:id="365"/>
    <w:p>
      <w:pPr>
        <w:spacing w:after="0"/>
        <w:ind w:left="0"/>
        <w:jc w:val="both"/>
      </w:pPr>
      <w:r>
        <w:rPr>
          <w:rFonts w:ascii="Times New Roman"/>
          <w:b w:val="false"/>
          <w:i w:val="false"/>
          <w:color w:val="000000"/>
          <w:sz w:val="28"/>
        </w:rPr>
        <w:t>
      3) Алгоритмы в нашей жизни:</w:t>
      </w:r>
    </w:p>
    <w:bookmarkEnd w:id="3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Алгоритмы в нашей жизни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 объяснять понятия алгоритм, действие и команда;</w:t>
            </w:r>
          </w:p>
          <w:p>
            <w:pPr>
              <w:spacing w:after="20"/>
              <w:ind w:left="20"/>
              <w:jc w:val="both"/>
            </w:pPr>
            <w:r>
              <w:rPr>
                <w:rFonts w:ascii="Times New Roman"/>
                <w:b w:val="false"/>
                <w:i w:val="false"/>
                <w:color w:val="000000"/>
                <w:sz w:val="20"/>
              </w:rPr>
              <w:t>1.3.1.2 определять исполнителя и систему его команд для создания алгоритма;</w:t>
            </w:r>
          </w:p>
          <w:p>
            <w:pPr>
              <w:spacing w:after="20"/>
              <w:ind w:left="20"/>
              <w:jc w:val="both"/>
            </w:pPr>
            <w:r>
              <w:rPr>
                <w:rFonts w:ascii="Times New Roman"/>
                <w:b w:val="false"/>
                <w:i w:val="false"/>
                <w:color w:val="000000"/>
                <w:sz w:val="20"/>
              </w:rPr>
              <w:t>1.3.1.3 приводить примеры применения различных видов алгоритмов в жизни</w:t>
            </w:r>
          </w:p>
        </w:tc>
      </w:tr>
    </w:tbl>
    <w:bookmarkStart w:name="z391" w:id="366"/>
    <w:p>
      <w:pPr>
        <w:spacing w:after="0"/>
        <w:ind w:left="0"/>
        <w:jc w:val="both"/>
      </w:pPr>
      <w:r>
        <w:rPr>
          <w:rFonts w:ascii="Times New Roman"/>
          <w:b w:val="false"/>
          <w:i w:val="false"/>
          <w:color w:val="000000"/>
          <w:sz w:val="28"/>
        </w:rPr>
        <w:t>
      4) Программирование:</w:t>
      </w:r>
    </w:p>
    <w:bookmarkEnd w:id="3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Знакомство с Scratch</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 выбирать Спрайт из библиотеки для фигуры персонажа;</w:t>
            </w:r>
          </w:p>
          <w:p>
            <w:pPr>
              <w:spacing w:after="20"/>
              <w:ind w:left="20"/>
              <w:jc w:val="both"/>
            </w:pPr>
            <w:r>
              <w:rPr>
                <w:rFonts w:ascii="Times New Roman"/>
                <w:b w:val="false"/>
                <w:i w:val="false"/>
                <w:color w:val="000000"/>
                <w:sz w:val="20"/>
              </w:rPr>
              <w:t>1.4.1.2. выбирать фон из библиотеки для сцены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Моя первая программа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 реализовать алгоритм по готовому сценарию в игровой среде программирования (Scratch (скретч));</w:t>
            </w:r>
          </w:p>
          <w:p>
            <w:pPr>
              <w:spacing w:after="20"/>
              <w:ind w:left="20"/>
              <w:jc w:val="both"/>
            </w:pPr>
            <w:r>
              <w:rPr>
                <w:rFonts w:ascii="Times New Roman"/>
                <w:b w:val="false"/>
                <w:i w:val="false"/>
                <w:color w:val="000000"/>
                <w:sz w:val="20"/>
              </w:rPr>
              <w:t>1.4.2.2. разрабатывать линейный алгоритм в игровой среде программирования (Scratch (скретч))по условию задачи;</w:t>
            </w:r>
          </w:p>
          <w:p>
            <w:pPr>
              <w:spacing w:after="20"/>
              <w:ind w:left="20"/>
              <w:jc w:val="both"/>
            </w:pPr>
            <w:r>
              <w:rPr>
                <w:rFonts w:ascii="Times New Roman"/>
                <w:b w:val="false"/>
                <w:i w:val="false"/>
                <w:color w:val="000000"/>
                <w:sz w:val="20"/>
              </w:rPr>
              <w:t>1.4.2.3. создавать, сохранять и открывать проект в игровой среде программирования (Scratch (скретч))</w:t>
            </w:r>
          </w:p>
        </w:tc>
      </w:tr>
    </w:tbl>
    <w:p>
      <w:pPr>
        <w:spacing w:after="0"/>
        <w:ind w:left="0"/>
        <w:jc w:val="both"/>
      </w:pPr>
      <w:bookmarkStart w:name="z392" w:id="367"/>
      <w:r>
        <w:rPr>
          <w:rFonts w:ascii="Times New Roman"/>
          <w:b w:val="false"/>
          <w:i w:val="false"/>
          <w:color w:val="000000"/>
          <w:sz w:val="28"/>
        </w:rPr>
        <w:t>
      2-4 класс:</w:t>
      </w:r>
    </w:p>
    <w:bookmarkEnd w:id="367"/>
    <w:p>
      <w:pPr>
        <w:spacing w:after="0"/>
        <w:ind w:left="0"/>
        <w:jc w:val="both"/>
      </w:pPr>
      <w:r>
        <w:rPr>
          <w:rFonts w:ascii="Times New Roman"/>
          <w:b w:val="false"/>
          <w:i w:val="false"/>
          <w:color w:val="000000"/>
          <w:sz w:val="28"/>
        </w:rPr>
        <w:t>1) Компьютер: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Подраздел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класс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класс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класс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Устройства компьютера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 отличать устройства ввода и вывода звуковой информации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3.1.1.1 использовать в текстовом процессоре клавиши для смены регистра символов, раскладки клавиатуры, управления курсором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4.1.1.1 объяснять влияние научно-технического прогресса на изменение компьютеров и мобильных устройств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Программное обеспечение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 объяснять назначение файла, папки и ярлыка;</w:t>
            </w:r>
          </w:p>
          <w:p>
            <w:pPr>
              <w:spacing w:after="20"/>
              <w:ind w:left="20"/>
              <w:jc w:val="both"/>
            </w:pPr>
            <w:r>
              <w:rPr>
                <w:rFonts w:ascii="Times New Roman"/>
                <w:b w:val="false"/>
                <w:i w:val="false"/>
                <w:color w:val="000000"/>
                <w:sz w:val="20"/>
              </w:rPr>
              <w:t>2.1.2.2 создавать, копировать, перемещать и удалять файлы и папки;</w:t>
            </w:r>
          </w:p>
          <w:p>
            <w:pPr>
              <w:spacing w:after="20"/>
              <w:ind w:left="20"/>
              <w:jc w:val="both"/>
            </w:pPr>
            <w:r>
              <w:rPr>
                <w:rFonts w:ascii="Times New Roman"/>
                <w:b w:val="false"/>
                <w:i w:val="false"/>
                <w:color w:val="000000"/>
                <w:sz w:val="20"/>
              </w:rPr>
              <w:t>2.1.2.3 использовать контекстное меню в своей работе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 использовать комбинацию клавиш в прикладных программах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Безопасность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2.1.3.1 следовать основным правилам техники безопасности при работе с цифровыми устройствами;</w:t>
            </w:r>
          </w:p>
          <w:p>
            <w:pPr>
              <w:spacing w:after="20"/>
              <w:ind w:left="20"/>
              <w:jc w:val="both"/>
            </w:pPr>
            <w:r>
              <w:rPr>
                <w:rFonts w:ascii="Times New Roman"/>
                <w:b w:val="false"/>
                <w:i w:val="false"/>
                <w:color w:val="000000"/>
                <w:sz w:val="20"/>
              </w:rPr>
              <w:t>2.1.3.2 следовать правилам нетикета при работе в сети Интернет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3.1.3.1 следовать основным правилам личной безопасности при работе в сети Интернет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4.1.3.1. сделать вывод о надежности пароля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Техника 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93" w:id="368"/>
    <w:p>
      <w:pPr>
        <w:spacing w:after="0"/>
        <w:ind w:left="0"/>
        <w:jc w:val="both"/>
      </w:pPr>
      <w:r>
        <w:rPr>
          <w:rFonts w:ascii="Times New Roman"/>
          <w:b w:val="false"/>
          <w:i w:val="false"/>
          <w:color w:val="000000"/>
          <w:sz w:val="28"/>
        </w:rPr>
        <w:t>
      2) Представление и обработка информации:</w:t>
      </w:r>
    </w:p>
    <w:bookmarkEnd w:id="3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Подраздел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класс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класс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класс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Тексты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 редактировать текст в блоках игровой среды программирования (Scratch (скретч));</w:t>
            </w:r>
          </w:p>
          <w:p>
            <w:pPr>
              <w:spacing w:after="20"/>
              <w:ind w:left="20"/>
              <w:jc w:val="both"/>
            </w:pPr>
            <w:r>
              <w:rPr>
                <w:rFonts w:ascii="Times New Roman"/>
                <w:b w:val="false"/>
                <w:i w:val="false"/>
                <w:color w:val="000000"/>
                <w:sz w:val="20"/>
              </w:rPr>
              <w:t>2.2.1.2 использовать текстовый редактор для записи своих идей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3.2.1.1 следовать правилам набора текста;</w:t>
            </w:r>
          </w:p>
          <w:p>
            <w:pPr>
              <w:spacing w:after="20"/>
              <w:ind w:left="20"/>
              <w:jc w:val="both"/>
            </w:pPr>
            <w:r>
              <w:rPr>
                <w:rFonts w:ascii="Times New Roman"/>
                <w:b w:val="false"/>
                <w:i w:val="false"/>
                <w:color w:val="000000"/>
                <w:sz w:val="20"/>
              </w:rPr>
              <w:t>3.2.1.2 редактировать текст в текстовом процессоре;</w:t>
            </w:r>
          </w:p>
          <w:p>
            <w:pPr>
              <w:spacing w:after="20"/>
              <w:ind w:left="20"/>
              <w:jc w:val="both"/>
            </w:pPr>
            <w:r>
              <w:rPr>
                <w:rFonts w:ascii="Times New Roman"/>
                <w:b w:val="false"/>
                <w:i w:val="false"/>
                <w:color w:val="000000"/>
                <w:sz w:val="20"/>
              </w:rPr>
              <w:t>3.2.1.3 форматировать шрифт и абзац в текстовом процессоре;</w:t>
            </w:r>
          </w:p>
          <w:p>
            <w:pPr>
              <w:spacing w:after="20"/>
              <w:ind w:left="20"/>
              <w:jc w:val="both"/>
            </w:pPr>
            <w:r>
              <w:rPr>
                <w:rFonts w:ascii="Times New Roman"/>
                <w:b w:val="false"/>
                <w:i w:val="false"/>
                <w:color w:val="000000"/>
                <w:sz w:val="20"/>
              </w:rPr>
              <w:t>3.2.1.4. вставлять изображения в текст и настраивать его обтекание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4.2.1.1 создавать простые таблицы в текстовом процессоре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Графика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 копировать и отражать фигуру персонажа во встроенном графическом редакторе игровой среды программирования (Scratch (скретч)) для проекта;</w:t>
            </w:r>
          </w:p>
          <w:p>
            <w:pPr>
              <w:spacing w:after="20"/>
              <w:ind w:left="20"/>
              <w:jc w:val="both"/>
            </w:pPr>
            <w:r>
              <w:rPr>
                <w:rFonts w:ascii="Times New Roman"/>
                <w:b w:val="false"/>
                <w:i w:val="false"/>
                <w:color w:val="000000"/>
                <w:sz w:val="20"/>
              </w:rPr>
              <w:t>2.2.2.2 редактировать фигуру персонажа (обрезка, поворот, изменение размера) во встроенном графическом редакторе игровой среды программирования (Scratch (скретч)) для проекта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3.2.2.1 изменять настройки формата рисунка (яркость, контрастность, рамки)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Презентации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3.2.3.1 создавать простые презентации, содержащие текст и рисунки;</w:t>
            </w:r>
          </w:p>
          <w:p>
            <w:pPr>
              <w:spacing w:after="20"/>
              <w:ind w:left="20"/>
              <w:jc w:val="both"/>
            </w:pPr>
            <w:r>
              <w:rPr>
                <w:rFonts w:ascii="Times New Roman"/>
                <w:b w:val="false"/>
                <w:i w:val="false"/>
                <w:color w:val="000000"/>
                <w:sz w:val="20"/>
              </w:rPr>
              <w:t>3.2.3.2 использовать переходы между слайдами;</w:t>
            </w:r>
          </w:p>
          <w:p>
            <w:pPr>
              <w:spacing w:after="20"/>
              <w:ind w:left="20"/>
              <w:jc w:val="both"/>
            </w:pPr>
            <w:r>
              <w:rPr>
                <w:rFonts w:ascii="Times New Roman"/>
                <w:b w:val="false"/>
                <w:i w:val="false"/>
                <w:color w:val="000000"/>
                <w:sz w:val="20"/>
              </w:rPr>
              <w:t>3.2.3.3 использовать готовый дизайн для оформления презентации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4.2.3.1 выбирать макет для слайда;</w:t>
            </w:r>
          </w:p>
          <w:p>
            <w:pPr>
              <w:spacing w:after="20"/>
              <w:ind w:left="20"/>
              <w:jc w:val="both"/>
            </w:pPr>
            <w:r>
              <w:rPr>
                <w:rFonts w:ascii="Times New Roman"/>
                <w:b w:val="false"/>
                <w:i w:val="false"/>
                <w:color w:val="000000"/>
                <w:sz w:val="20"/>
              </w:rPr>
              <w:t>4.2.3.2 настраивать анимацию объектов в презентации;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Мультимедиа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2.2.4.1 знать наименование клавиш и использует их;</w:t>
            </w:r>
          </w:p>
          <w:p>
            <w:pPr>
              <w:spacing w:after="20"/>
              <w:ind w:left="20"/>
              <w:jc w:val="both"/>
            </w:pPr>
            <w:r>
              <w:rPr>
                <w:rFonts w:ascii="Times New Roman"/>
                <w:b w:val="false"/>
                <w:i w:val="false"/>
                <w:color w:val="000000"/>
                <w:sz w:val="20"/>
              </w:rPr>
              <w:t>2.2.4.2 редактировать звуковые файлы в игровой среде программирования (Scratch (скретч));</w:t>
            </w:r>
          </w:p>
          <w:p>
            <w:pPr>
              <w:spacing w:after="20"/>
              <w:ind w:left="20"/>
              <w:jc w:val="both"/>
            </w:pPr>
            <w:r>
              <w:rPr>
                <w:rFonts w:ascii="Times New Roman"/>
                <w:b w:val="false"/>
                <w:i w:val="false"/>
                <w:color w:val="000000"/>
                <w:sz w:val="20"/>
              </w:rPr>
              <w:t>2.2.4.3 загружать аудиофайл для робота;</w:t>
            </w:r>
          </w:p>
          <w:p>
            <w:pPr>
              <w:spacing w:after="20"/>
              <w:ind w:left="20"/>
              <w:jc w:val="both"/>
            </w:pPr>
            <w:r>
              <w:rPr>
                <w:rFonts w:ascii="Times New Roman"/>
                <w:b w:val="false"/>
                <w:i w:val="false"/>
                <w:color w:val="000000"/>
                <w:sz w:val="20"/>
              </w:rPr>
              <w:t>2.2.4.4 использовать звук при разработке программы для робота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4.2.4.1 редактировать видеофайлы в видеоредакторе;</w:t>
            </w:r>
          </w:p>
          <w:p>
            <w:pPr>
              <w:spacing w:after="20"/>
              <w:ind w:left="20"/>
              <w:jc w:val="both"/>
            </w:pPr>
            <w:r>
              <w:rPr>
                <w:rFonts w:ascii="Times New Roman"/>
                <w:b w:val="false"/>
                <w:i w:val="false"/>
                <w:color w:val="000000"/>
                <w:sz w:val="20"/>
              </w:rPr>
              <w:t>4.2.4.2 использовать в презентации изображения, звуки и видео;</w:t>
            </w:r>
          </w:p>
          <w:p>
            <w:pPr>
              <w:spacing w:after="20"/>
              <w:ind w:left="20"/>
              <w:jc w:val="both"/>
            </w:pPr>
            <w:r>
              <w:rPr>
                <w:rFonts w:ascii="Times New Roman"/>
                <w:b w:val="false"/>
                <w:i w:val="false"/>
                <w:color w:val="000000"/>
                <w:sz w:val="20"/>
              </w:rPr>
              <w:t>4.2.4.3 вставлять звуки и видео в презентацию;</w:t>
            </w:r>
          </w:p>
          <w:p>
            <w:pPr>
              <w:spacing w:after="20"/>
              <w:ind w:left="20"/>
              <w:jc w:val="both"/>
            </w:pPr>
            <w:r>
              <w:rPr>
                <w:rFonts w:ascii="Times New Roman"/>
                <w:b w:val="false"/>
                <w:i w:val="false"/>
                <w:color w:val="000000"/>
                <w:sz w:val="20"/>
              </w:rPr>
              <w:t>4.2.4.4 осуществлять монтаж видеоролика</w:t>
            </w:r>
          </w:p>
        </w:tc>
      </w:tr>
    </w:tbl>
    <w:bookmarkStart w:name="z394" w:id="369"/>
    <w:p>
      <w:pPr>
        <w:spacing w:after="0"/>
        <w:ind w:left="0"/>
        <w:jc w:val="both"/>
      </w:pPr>
      <w:r>
        <w:rPr>
          <w:rFonts w:ascii="Times New Roman"/>
          <w:b w:val="false"/>
          <w:i w:val="false"/>
          <w:color w:val="000000"/>
          <w:sz w:val="28"/>
        </w:rPr>
        <w:t>
      3) Работа в сети Интернет:</w:t>
      </w:r>
    </w:p>
    <w:bookmarkEnd w:id="3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Подраздел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класс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класс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класс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Поиск информации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2.3.1.1 использовать браузер для поиска информации на заданную тему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3.3.1.1 осуществлять поиск информации (фрагмента текста в документ)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4.3.1.1 использовать браузер для поиска информации по ключевым словам;</w:t>
            </w:r>
          </w:p>
          <w:p>
            <w:pPr>
              <w:spacing w:after="20"/>
              <w:ind w:left="20"/>
              <w:jc w:val="both"/>
            </w:pPr>
            <w:r>
              <w:rPr>
                <w:rFonts w:ascii="Times New Roman"/>
                <w:b w:val="false"/>
                <w:i w:val="false"/>
                <w:color w:val="000000"/>
                <w:sz w:val="20"/>
              </w:rPr>
              <w:t>4.3.1.2 осуществлять поиск Информации</w:t>
            </w:r>
          </w:p>
          <w:p>
            <w:pPr>
              <w:spacing w:after="20"/>
              <w:ind w:left="20"/>
              <w:jc w:val="both"/>
            </w:pPr>
            <w:r>
              <w:rPr>
                <w:rFonts w:ascii="Times New Roman"/>
                <w:b w:val="false"/>
                <w:i w:val="false"/>
                <w:color w:val="000000"/>
                <w:sz w:val="20"/>
              </w:rPr>
              <w:t>(файлов и папок на компьютере)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Обмен информацией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2.3.2.1 осуществлять обмен данными между приложениями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3.3.2.1. использовать мессенджеры для совместной работы над проектом;</w:t>
            </w:r>
          </w:p>
          <w:p>
            <w:pPr>
              <w:spacing w:after="20"/>
              <w:ind w:left="20"/>
              <w:jc w:val="both"/>
            </w:pPr>
            <w:r>
              <w:rPr>
                <w:rFonts w:ascii="Times New Roman"/>
                <w:b w:val="false"/>
                <w:i w:val="false"/>
                <w:color w:val="000000"/>
                <w:sz w:val="20"/>
              </w:rPr>
              <w:t>3.3.2.2. объяснять способы обмена информацией в сети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4.3.2.1. объяснять возможности электронной почты;</w:t>
            </w:r>
          </w:p>
          <w:p>
            <w:pPr>
              <w:spacing w:after="20"/>
              <w:ind w:left="20"/>
              <w:jc w:val="both"/>
            </w:pPr>
            <w:r>
              <w:rPr>
                <w:rFonts w:ascii="Times New Roman"/>
                <w:b w:val="false"/>
                <w:i w:val="false"/>
                <w:color w:val="000000"/>
                <w:sz w:val="20"/>
              </w:rPr>
              <w:t>4.3.2.2. использовать настройки браузера (создавать закладки, просматривать историю и загрузки);</w:t>
            </w:r>
          </w:p>
          <w:p>
            <w:pPr>
              <w:spacing w:after="20"/>
              <w:ind w:left="20"/>
              <w:jc w:val="both"/>
            </w:pPr>
            <w:r>
              <w:rPr>
                <w:rFonts w:ascii="Times New Roman"/>
                <w:b w:val="false"/>
                <w:i w:val="false"/>
                <w:color w:val="000000"/>
                <w:sz w:val="20"/>
              </w:rPr>
              <w:t>4.3.2.3 получать и отправлять по электронной почте сообщения с прикрепленным и файлами;</w:t>
            </w:r>
          </w:p>
          <w:p>
            <w:pPr>
              <w:spacing w:after="20"/>
              <w:ind w:left="20"/>
              <w:jc w:val="both"/>
            </w:pPr>
            <w:r>
              <w:rPr>
                <w:rFonts w:ascii="Times New Roman"/>
                <w:b w:val="false"/>
                <w:i w:val="false"/>
                <w:color w:val="000000"/>
                <w:sz w:val="20"/>
              </w:rPr>
              <w:t>4.3.2.4 использовать настройки электронной почты (папки, темы для фона)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Безопасность в сети Интернет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95" w:id="370"/>
    <w:p>
      <w:pPr>
        <w:spacing w:after="0"/>
        <w:ind w:left="0"/>
        <w:jc w:val="both"/>
      </w:pPr>
      <w:r>
        <w:rPr>
          <w:rFonts w:ascii="Times New Roman"/>
          <w:b w:val="false"/>
          <w:i w:val="false"/>
          <w:color w:val="000000"/>
          <w:sz w:val="28"/>
        </w:rPr>
        <w:t>
      4) Вычислительное мышление:</w:t>
      </w:r>
    </w:p>
    <w:bookmarkEnd w:id="3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Подраздел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класс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класс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класс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Алгоритмы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2.4.1.1 разработать алгоритм ветвления в игровой среде программирования (Scratch (скретч)) по заданному сценарию;</w:t>
            </w:r>
          </w:p>
          <w:p>
            <w:pPr>
              <w:spacing w:after="20"/>
              <w:ind w:left="20"/>
              <w:jc w:val="both"/>
            </w:pPr>
            <w:r>
              <w:rPr>
                <w:rFonts w:ascii="Times New Roman"/>
                <w:b w:val="false"/>
                <w:i w:val="false"/>
                <w:color w:val="000000"/>
                <w:sz w:val="20"/>
              </w:rPr>
              <w:t>2.4.1.2 реализовать алгоритм ветвления, заданный в словесной форме в игровой среде программирования (Scratch (скретч));</w:t>
            </w:r>
          </w:p>
          <w:p>
            <w:pPr>
              <w:spacing w:after="20"/>
              <w:ind w:left="20"/>
              <w:jc w:val="both"/>
            </w:pPr>
            <w:r>
              <w:rPr>
                <w:rFonts w:ascii="Times New Roman"/>
                <w:b w:val="false"/>
                <w:i w:val="false"/>
                <w:color w:val="000000"/>
                <w:sz w:val="20"/>
              </w:rPr>
              <w:t>2.4.1.3 составлять алгоритм решения поставленной задачи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3.4.1.1 разработать алгоритм цикл по заданному сценарию в среде программирования (Scratch (скретч));</w:t>
            </w:r>
          </w:p>
          <w:p>
            <w:pPr>
              <w:spacing w:after="20"/>
              <w:ind w:left="20"/>
              <w:jc w:val="both"/>
            </w:pPr>
            <w:r>
              <w:rPr>
                <w:rFonts w:ascii="Times New Roman"/>
                <w:b w:val="false"/>
                <w:i w:val="false"/>
                <w:color w:val="000000"/>
                <w:sz w:val="20"/>
              </w:rPr>
              <w:t>3.4.1.2 реализовать цикл алгоритм повторения, заданный в словесной форме в среде программирования (Scratch (скретч))</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4.4.1.1 реализовать вложенный цикл в среде программирования (Scratch (скретч));</w:t>
            </w:r>
          </w:p>
          <w:p>
            <w:pPr>
              <w:spacing w:after="20"/>
              <w:ind w:left="20"/>
              <w:jc w:val="both"/>
            </w:pPr>
            <w:r>
              <w:rPr>
                <w:rFonts w:ascii="Times New Roman"/>
                <w:b w:val="false"/>
                <w:i w:val="false"/>
                <w:color w:val="000000"/>
                <w:sz w:val="20"/>
              </w:rPr>
              <w:t>4.4.1.2 использовать логические операторы в среде программирования (Scratch скретч));</w:t>
            </w:r>
          </w:p>
          <w:p>
            <w:pPr>
              <w:spacing w:after="20"/>
              <w:ind w:left="20"/>
              <w:jc w:val="both"/>
            </w:pPr>
            <w:r>
              <w:rPr>
                <w:rFonts w:ascii="Times New Roman"/>
                <w:b w:val="false"/>
                <w:i w:val="false"/>
                <w:color w:val="000000"/>
                <w:sz w:val="20"/>
              </w:rPr>
              <w:t>4.4.1.3 использовать операторы сравнения в среде программирования (Scratch скретч))</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Программирование</w:t>
            </w:r>
          </w:p>
          <w:p>
            <w:pPr>
              <w:spacing w:after="20"/>
              <w:ind w:left="20"/>
              <w:jc w:val="both"/>
            </w:pPr>
            <w:r>
              <w:rPr>
                <w:rFonts w:ascii="Times New Roman"/>
                <w:b w:val="false"/>
                <w:i w:val="false"/>
                <w:color w:val="000000"/>
                <w:sz w:val="20"/>
              </w:rPr>
              <w:t>Знакомство с Scratch</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2.4.2.1. создавать персонаж во встроенном графическом редакторе игровой среды программирования (Scratch (скретч)) для проекта;</w:t>
            </w:r>
          </w:p>
          <w:p>
            <w:pPr>
              <w:spacing w:after="20"/>
              <w:ind w:left="20"/>
              <w:jc w:val="both"/>
            </w:pPr>
            <w:r>
              <w:rPr>
                <w:rFonts w:ascii="Times New Roman"/>
                <w:b w:val="false"/>
                <w:i w:val="false"/>
                <w:color w:val="000000"/>
                <w:sz w:val="20"/>
              </w:rPr>
              <w:t>2.4.2.2. организовать управление спрайтом с клавиатуры в игровой среде программирования (Scratch (скретч));</w:t>
            </w:r>
          </w:p>
          <w:p>
            <w:pPr>
              <w:spacing w:after="20"/>
              <w:ind w:left="20"/>
              <w:jc w:val="both"/>
            </w:pPr>
            <w:r>
              <w:rPr>
                <w:rFonts w:ascii="Times New Roman"/>
                <w:b w:val="false"/>
                <w:i w:val="false"/>
                <w:color w:val="000000"/>
                <w:sz w:val="20"/>
              </w:rPr>
              <w:t>2.4.2.3. организовать текстовый диалог между персонажами в игровой среде программирования (Scratch (скретч))</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3.4.2.1 разработать игру по готовому сценарию в среде программирования (Scratch (скретч));</w:t>
            </w:r>
          </w:p>
          <w:p>
            <w:pPr>
              <w:spacing w:after="20"/>
              <w:ind w:left="20"/>
              <w:jc w:val="both"/>
            </w:pPr>
            <w:r>
              <w:rPr>
                <w:rFonts w:ascii="Times New Roman"/>
                <w:b w:val="false"/>
                <w:i w:val="false"/>
                <w:color w:val="000000"/>
                <w:sz w:val="20"/>
              </w:rPr>
              <w:t>3.4.2.2 создать несколько фонов для сцены в среде программирования (Scratch (скретч));</w:t>
            </w:r>
          </w:p>
          <w:p>
            <w:pPr>
              <w:spacing w:after="20"/>
              <w:ind w:left="20"/>
              <w:jc w:val="both"/>
            </w:pPr>
            <w:r>
              <w:rPr>
                <w:rFonts w:ascii="Times New Roman"/>
                <w:b w:val="false"/>
                <w:i w:val="false"/>
                <w:color w:val="000000"/>
                <w:sz w:val="20"/>
              </w:rPr>
              <w:t>3.4.2.3 создать несколько персонажей в среде программирования (Scratch (скретч));</w:t>
            </w:r>
          </w:p>
          <w:p>
            <w:pPr>
              <w:spacing w:after="20"/>
              <w:ind w:left="20"/>
              <w:jc w:val="both"/>
            </w:pPr>
            <w:r>
              <w:rPr>
                <w:rFonts w:ascii="Times New Roman"/>
                <w:b w:val="false"/>
                <w:i w:val="false"/>
                <w:color w:val="000000"/>
                <w:sz w:val="20"/>
              </w:rPr>
              <w:t>3.4.2.4 реализовать алгоритм повторения при создании игры в среде программирования (Scratch (скретч))</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4.4.2.1 использовать переменные в среде программирования (Scratch (скретч))</w:t>
            </w:r>
          </w:p>
          <w:p>
            <w:pPr>
              <w:spacing w:after="20"/>
              <w:ind w:left="20"/>
              <w:jc w:val="both"/>
            </w:pPr>
            <w:r>
              <w:rPr>
                <w:rFonts w:ascii="Times New Roman"/>
                <w:b w:val="false"/>
                <w:i w:val="false"/>
                <w:color w:val="000000"/>
                <w:sz w:val="20"/>
              </w:rPr>
              <w:t>4.4.2.2 создавать игру по собственному сценарию</w:t>
            </w:r>
          </w:p>
        </w:tc>
      </w:tr>
    </w:tbl>
    <w:bookmarkStart w:name="z396" w:id="371"/>
    <w:p>
      <w:pPr>
        <w:spacing w:after="0"/>
        <w:ind w:left="0"/>
        <w:jc w:val="both"/>
      </w:pPr>
      <w:r>
        <w:rPr>
          <w:rFonts w:ascii="Times New Roman"/>
          <w:b w:val="false"/>
          <w:i w:val="false"/>
          <w:color w:val="000000"/>
          <w:sz w:val="28"/>
        </w:rPr>
        <w:t>
      5) Робототехника:</w:t>
      </w:r>
    </w:p>
    <w:bookmarkEnd w:id="3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Подраздел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класс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класс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класс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Общая робототехника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2.5.1.1 объяснять понятие Робот;</w:t>
            </w:r>
          </w:p>
          <w:p>
            <w:pPr>
              <w:spacing w:after="20"/>
              <w:ind w:left="20"/>
              <w:jc w:val="both"/>
            </w:pPr>
            <w:r>
              <w:rPr>
                <w:rFonts w:ascii="Times New Roman"/>
                <w:b w:val="false"/>
                <w:i w:val="false"/>
                <w:color w:val="000000"/>
                <w:sz w:val="20"/>
              </w:rPr>
              <w:t>2.5.1.2 описывать основные элементы базовой модели образовательного робота;</w:t>
            </w:r>
          </w:p>
          <w:p>
            <w:pPr>
              <w:spacing w:after="20"/>
              <w:ind w:left="20"/>
              <w:jc w:val="both"/>
            </w:pPr>
            <w:r>
              <w:rPr>
                <w:rFonts w:ascii="Times New Roman"/>
                <w:b w:val="false"/>
                <w:i w:val="false"/>
                <w:color w:val="000000"/>
                <w:sz w:val="20"/>
              </w:rPr>
              <w:t>2.5.1.3 представлять созданного робота аудитории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4.5.1.1 приводить примеры роботов и области их применения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Движение робота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2.5.2.1 организовать движение робота с заданной скоростью вперед;</w:t>
            </w:r>
          </w:p>
          <w:p>
            <w:pPr>
              <w:spacing w:after="20"/>
              <w:ind w:left="20"/>
              <w:jc w:val="both"/>
            </w:pPr>
            <w:r>
              <w:rPr>
                <w:rFonts w:ascii="Times New Roman"/>
                <w:b w:val="false"/>
                <w:i w:val="false"/>
                <w:color w:val="000000"/>
                <w:sz w:val="20"/>
              </w:rPr>
              <w:t>2.5.2.2 организовать движение робота с заданной скоростью назад;</w:t>
            </w:r>
          </w:p>
          <w:p>
            <w:pPr>
              <w:spacing w:after="20"/>
              <w:ind w:left="20"/>
              <w:jc w:val="both"/>
            </w:pPr>
            <w:r>
              <w:rPr>
                <w:rFonts w:ascii="Times New Roman"/>
                <w:b w:val="false"/>
                <w:i w:val="false"/>
                <w:color w:val="000000"/>
                <w:sz w:val="20"/>
              </w:rPr>
              <w:t>2.5.2.3 загружать и запускать программу для робота;</w:t>
            </w:r>
          </w:p>
          <w:p>
            <w:pPr>
              <w:spacing w:after="20"/>
              <w:ind w:left="20"/>
              <w:jc w:val="both"/>
            </w:pPr>
            <w:r>
              <w:rPr>
                <w:rFonts w:ascii="Times New Roman"/>
                <w:b w:val="false"/>
                <w:i w:val="false"/>
                <w:color w:val="000000"/>
                <w:sz w:val="20"/>
              </w:rPr>
              <w:t>2.5.2.4 организовать движение робота на заданное количество оборотов колеса;</w:t>
            </w:r>
          </w:p>
          <w:p>
            <w:pPr>
              <w:spacing w:after="20"/>
              <w:ind w:left="20"/>
              <w:jc w:val="both"/>
            </w:pPr>
            <w:r>
              <w:rPr>
                <w:rFonts w:ascii="Times New Roman"/>
                <w:b w:val="false"/>
                <w:i w:val="false"/>
                <w:color w:val="000000"/>
                <w:sz w:val="20"/>
              </w:rPr>
              <w:t>2.5.2.5 организовать разворот, поворот робота направо и налево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3.5.2.1. использовать цикл для организации движения робота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Датчики и моторы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2.5.3.1 использовать датчик касания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3.5.3.1. настраивать скорость и задавать количество оборотов среднего мотора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4.5.3.1. использовать датчик цвета;</w:t>
            </w:r>
          </w:p>
          <w:p>
            <w:pPr>
              <w:spacing w:after="20"/>
              <w:ind w:left="20"/>
              <w:jc w:val="both"/>
            </w:pPr>
            <w:r>
              <w:rPr>
                <w:rFonts w:ascii="Times New Roman"/>
                <w:b w:val="false"/>
                <w:i w:val="false"/>
                <w:color w:val="000000"/>
                <w:sz w:val="20"/>
              </w:rPr>
              <w:t>4.5.3.2. использовать датчик ультразвука</w:t>
            </w:r>
          </w:p>
        </w:tc>
      </w:tr>
    </w:tbl>
    <w:bookmarkStart w:name="z397" w:id="372"/>
    <w:p>
      <w:pPr>
        <w:spacing w:after="0"/>
        <w:ind w:left="0"/>
        <w:jc w:val="both"/>
      </w:pPr>
      <w:r>
        <w:rPr>
          <w:rFonts w:ascii="Times New Roman"/>
          <w:b w:val="false"/>
          <w:i w:val="false"/>
          <w:color w:val="000000"/>
          <w:sz w:val="28"/>
        </w:rPr>
        <w:t>
      20. Распределение часов в четверти по разделам и внутри разделов варьируется по усмотрению учителя.</w:t>
      </w:r>
    </w:p>
    <w:bookmarkEnd w:id="372"/>
    <w:bookmarkStart w:name="z398" w:id="373"/>
    <w:p>
      <w:pPr>
        <w:spacing w:after="0"/>
        <w:ind w:left="0"/>
        <w:jc w:val="both"/>
      </w:pPr>
      <w:r>
        <w:rPr>
          <w:rFonts w:ascii="Times New Roman"/>
          <w:b w:val="false"/>
          <w:i w:val="false"/>
          <w:color w:val="000000"/>
          <w:sz w:val="28"/>
        </w:rPr>
        <w:t>
      21. Настоящая учебная программа реализуется в соответствии с Долгосрочным планом по реализации Типовой учебной программы по учебному предмету "Цифровая грамотность" для 1-4 классов уровня начального образования.</w:t>
      </w:r>
    </w:p>
    <w:bookmarkEnd w:id="373"/>
    <w:bookmarkStart w:name="z399" w:id="374"/>
    <w:p>
      <w:pPr>
        <w:spacing w:after="0"/>
        <w:ind w:left="0"/>
        <w:jc w:val="left"/>
      </w:pPr>
      <w:r>
        <w:rPr>
          <w:rFonts w:ascii="Times New Roman"/>
          <w:b/>
          <w:i w:val="false"/>
          <w:color w:val="000000"/>
        </w:rPr>
        <w:t xml:space="preserve"> Параграф 3. Долгосрочный план по реализации Типовой учебной программы по учебному предмету "Цифровая грамотность" для 1- 4 классов уровня начального образования</w:t>
      </w:r>
    </w:p>
    <w:bookmarkEnd w:id="374"/>
    <w:bookmarkStart w:name="z400" w:id="375"/>
    <w:p>
      <w:pPr>
        <w:spacing w:after="0"/>
        <w:ind w:left="0"/>
        <w:jc w:val="both"/>
      </w:pPr>
      <w:r>
        <w:rPr>
          <w:rFonts w:ascii="Times New Roman"/>
          <w:b w:val="false"/>
          <w:i w:val="false"/>
          <w:color w:val="000000"/>
          <w:sz w:val="28"/>
        </w:rPr>
        <w:t>
      1) 1 класс:</w:t>
      </w:r>
    </w:p>
    <w:bookmarkEnd w:id="3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долгосрочного плана (сквозные темы)*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Темы предмета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четверть</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1 – Информационный этикет (сквозная тема: "Путешествие")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Сохраняем свое здоровье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 соблюдать правила поведения во время работы за компьютером для сохранения своего здоровья;</w:t>
            </w:r>
          </w:p>
          <w:p>
            <w:pPr>
              <w:spacing w:after="20"/>
              <w:ind w:left="20"/>
              <w:jc w:val="both"/>
            </w:pPr>
            <w:r>
              <w:rPr>
                <w:rFonts w:ascii="Times New Roman"/>
                <w:b w:val="false"/>
                <w:i w:val="false"/>
                <w:color w:val="000000"/>
                <w:sz w:val="20"/>
              </w:rPr>
              <w:t>1.1.1.2 называть основные устройства компьютера</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вокруг нас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 определять виды информации по способу восприятия</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и компьютер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 различать виды информации по форме представления;</w:t>
            </w:r>
          </w:p>
          <w:p>
            <w:pPr>
              <w:spacing w:after="20"/>
              <w:ind w:left="20"/>
              <w:jc w:val="both"/>
            </w:pPr>
            <w:r>
              <w:rPr>
                <w:rFonts w:ascii="Times New Roman"/>
                <w:b w:val="false"/>
                <w:i w:val="false"/>
                <w:color w:val="000000"/>
                <w:sz w:val="20"/>
              </w:rPr>
              <w:t>1.1.3.2 приводить примеры каналов связи, источников и приемников информации во время ее передачи</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при работе в сети Интернет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 приводить примеры использования сети Интернет в жизни человека;</w:t>
            </w:r>
          </w:p>
          <w:p>
            <w:pPr>
              <w:spacing w:after="20"/>
              <w:ind w:left="20"/>
              <w:jc w:val="both"/>
            </w:pPr>
            <w:r>
              <w:rPr>
                <w:rFonts w:ascii="Times New Roman"/>
                <w:b w:val="false"/>
                <w:i w:val="false"/>
                <w:color w:val="000000"/>
                <w:sz w:val="20"/>
              </w:rPr>
              <w:t>1.1.4.2 рассуждать, что не вся информация, размещаемая в сети достоверна и полезна;</w:t>
            </w:r>
          </w:p>
          <w:p>
            <w:pPr>
              <w:spacing w:after="20"/>
              <w:ind w:left="20"/>
              <w:jc w:val="both"/>
            </w:pPr>
            <w:r>
              <w:rPr>
                <w:rFonts w:ascii="Times New Roman"/>
                <w:b w:val="false"/>
                <w:i w:val="false"/>
                <w:color w:val="000000"/>
                <w:sz w:val="20"/>
              </w:rPr>
              <w:t>1.1.4.3 определять опасности передачи личной информации при общении в сети Интернет</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2 – Мой первый рисунок (сквозная тема: "Традиции и фольклор")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Фигуры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 использовать стандартные фигуры для создания изображения;</w:t>
            </w:r>
          </w:p>
          <w:p>
            <w:pPr>
              <w:spacing w:after="20"/>
              <w:ind w:left="20"/>
              <w:jc w:val="both"/>
            </w:pPr>
            <w:r>
              <w:rPr>
                <w:rFonts w:ascii="Times New Roman"/>
                <w:b w:val="false"/>
                <w:i w:val="false"/>
                <w:color w:val="000000"/>
                <w:sz w:val="20"/>
              </w:rPr>
              <w:t>1.2.1.2 выбирать основной цвет на палитре для создания изображения;</w:t>
            </w:r>
          </w:p>
          <w:p>
            <w:pPr>
              <w:spacing w:after="20"/>
              <w:ind w:left="20"/>
              <w:jc w:val="both"/>
            </w:pPr>
            <w:r>
              <w:rPr>
                <w:rFonts w:ascii="Times New Roman"/>
                <w:b w:val="false"/>
                <w:i w:val="false"/>
                <w:color w:val="000000"/>
                <w:sz w:val="20"/>
              </w:rPr>
              <w:t>1.2.1.3 выбирать цвет фона на палитре для создания изображения;</w:t>
            </w:r>
          </w:p>
          <w:p>
            <w:pPr>
              <w:spacing w:after="20"/>
              <w:ind w:left="20"/>
              <w:jc w:val="both"/>
            </w:pPr>
            <w:r>
              <w:rPr>
                <w:rFonts w:ascii="Times New Roman"/>
                <w:b w:val="false"/>
                <w:i w:val="false"/>
                <w:color w:val="000000"/>
                <w:sz w:val="20"/>
              </w:rPr>
              <w:t>1.2.1.4 изменять контур фигуры при ее создании;</w:t>
            </w:r>
          </w:p>
          <w:p>
            <w:pPr>
              <w:spacing w:after="20"/>
              <w:ind w:left="20"/>
              <w:jc w:val="both"/>
            </w:pPr>
            <w:r>
              <w:rPr>
                <w:rFonts w:ascii="Times New Roman"/>
                <w:b w:val="false"/>
                <w:i w:val="false"/>
                <w:color w:val="000000"/>
                <w:sz w:val="20"/>
              </w:rPr>
              <w:t>1.2.1.5 изменять заливку фигуры при ее создании</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Действия с фигурами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 использовать формы и параметры для выделения фрагмента изображения;</w:t>
            </w:r>
          </w:p>
          <w:p>
            <w:pPr>
              <w:spacing w:after="20"/>
              <w:ind w:left="20"/>
              <w:jc w:val="both"/>
            </w:pPr>
            <w:r>
              <w:rPr>
                <w:rFonts w:ascii="Times New Roman"/>
                <w:b w:val="false"/>
                <w:i w:val="false"/>
                <w:color w:val="000000"/>
                <w:sz w:val="20"/>
              </w:rPr>
              <w:t>1.2.2.2 использовать инструменты: копировать, вырезать, вставить при создании изображения;</w:t>
            </w:r>
          </w:p>
          <w:p>
            <w:pPr>
              <w:spacing w:after="20"/>
              <w:ind w:left="20"/>
              <w:jc w:val="both"/>
            </w:pPr>
            <w:r>
              <w:rPr>
                <w:rFonts w:ascii="Times New Roman"/>
                <w:b w:val="false"/>
                <w:i w:val="false"/>
                <w:color w:val="000000"/>
                <w:sz w:val="20"/>
              </w:rPr>
              <w:t>1.2.2.3 использовать инструмент повернуть или отразить при создании изображения;</w:t>
            </w:r>
          </w:p>
          <w:p>
            <w:pPr>
              <w:spacing w:after="20"/>
              <w:ind w:left="20"/>
              <w:jc w:val="both"/>
            </w:pPr>
            <w:r>
              <w:rPr>
                <w:rFonts w:ascii="Times New Roman"/>
                <w:b w:val="false"/>
                <w:i w:val="false"/>
                <w:color w:val="000000"/>
                <w:sz w:val="20"/>
              </w:rPr>
              <w:t>1.2.2.4 использовать инструмент Заливка цветом для создания изображения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четверть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3 – Алгоритмы в нашей жизни (сквозные темы: "Отдых и хобби", "Здоровое поколение -будущее страны")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Алгоритмы в нашей жизни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 объяснять понятия алгоритм, действие и команда;</w:t>
            </w:r>
          </w:p>
          <w:p>
            <w:pPr>
              <w:spacing w:after="20"/>
              <w:ind w:left="20"/>
              <w:jc w:val="both"/>
            </w:pPr>
            <w:r>
              <w:rPr>
                <w:rFonts w:ascii="Times New Roman"/>
                <w:b w:val="false"/>
                <w:i w:val="false"/>
                <w:color w:val="000000"/>
                <w:sz w:val="20"/>
              </w:rPr>
              <w:t>1.3.1.2. определять исполнителя и систему его команд для создания алгоритма;</w:t>
            </w:r>
          </w:p>
          <w:p>
            <w:pPr>
              <w:spacing w:after="20"/>
              <w:ind w:left="20"/>
              <w:jc w:val="both"/>
            </w:pPr>
            <w:r>
              <w:rPr>
                <w:rFonts w:ascii="Times New Roman"/>
                <w:b w:val="false"/>
                <w:i w:val="false"/>
                <w:color w:val="000000"/>
                <w:sz w:val="20"/>
              </w:rPr>
              <w:t>1.3.1.3. приводить примеры применения различных видов алгоритмов в жизни</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4 – Программирование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Знакомство с Scratch</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 выбирать Спрайт из библиотеки для фигуры персонажа;</w:t>
            </w:r>
          </w:p>
          <w:p>
            <w:pPr>
              <w:spacing w:after="20"/>
              <w:ind w:left="20"/>
              <w:jc w:val="both"/>
            </w:pPr>
            <w:r>
              <w:rPr>
                <w:rFonts w:ascii="Times New Roman"/>
                <w:b w:val="false"/>
                <w:i w:val="false"/>
                <w:color w:val="000000"/>
                <w:sz w:val="20"/>
              </w:rPr>
              <w:t>1.4.1.2. выбирать фон из библиотеки для сцены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Моя первая программа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 реализовать алгоритм по готовому сценарию в игровой среде программирования (Scratch (скретч));</w:t>
            </w:r>
          </w:p>
          <w:p>
            <w:pPr>
              <w:spacing w:after="20"/>
              <w:ind w:left="20"/>
              <w:jc w:val="both"/>
            </w:pPr>
            <w:r>
              <w:rPr>
                <w:rFonts w:ascii="Times New Roman"/>
                <w:b w:val="false"/>
                <w:i w:val="false"/>
                <w:color w:val="000000"/>
                <w:sz w:val="20"/>
              </w:rPr>
              <w:t>1.4.2.2. разрабатывать линейный алгоритм в игровой среде программирования (Scratch (скретч))по условию задачи;</w:t>
            </w:r>
          </w:p>
          <w:p>
            <w:pPr>
              <w:spacing w:after="20"/>
              <w:ind w:left="20"/>
              <w:jc w:val="both"/>
            </w:pPr>
            <w:r>
              <w:rPr>
                <w:rFonts w:ascii="Times New Roman"/>
                <w:b w:val="false"/>
                <w:i w:val="false"/>
                <w:color w:val="000000"/>
                <w:sz w:val="20"/>
              </w:rPr>
              <w:t>1.4.2.3. создавать, сохранять и открывать проект в игровой среде программирования (Scratch (скретч))</w:t>
            </w:r>
          </w:p>
        </w:tc>
      </w:tr>
    </w:tbl>
    <w:bookmarkStart w:name="z401" w:id="376"/>
    <w:p>
      <w:pPr>
        <w:spacing w:after="0"/>
        <w:ind w:left="0"/>
        <w:jc w:val="both"/>
      </w:pPr>
      <w:r>
        <w:rPr>
          <w:rFonts w:ascii="Times New Roman"/>
          <w:b w:val="false"/>
          <w:i w:val="false"/>
          <w:color w:val="000000"/>
          <w:sz w:val="28"/>
        </w:rPr>
        <w:t>
      2) 2 класс:</w:t>
      </w:r>
    </w:p>
    <w:bookmarkEnd w:id="3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долгосрочного плана (сквозные темы)*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Темы предмета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четверть</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1 – Компьютеры и программы (сквозная тема: "Моя семья и друзья")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Сохраняем свое здоровье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2.1.3.1 следовать основным правилам техники безопасности при работе с цифровыми устройствами;</w:t>
            </w:r>
          </w:p>
          <w:p>
            <w:pPr>
              <w:spacing w:after="20"/>
              <w:ind w:left="20"/>
              <w:jc w:val="both"/>
            </w:pPr>
            <w:r>
              <w:rPr>
                <w:rFonts w:ascii="Times New Roman"/>
                <w:b w:val="false"/>
                <w:i w:val="false"/>
                <w:color w:val="000000"/>
                <w:sz w:val="20"/>
              </w:rPr>
              <w:t>2.1.3.2. следовать правилам нетикета при работе в сети Интернет;</w:t>
            </w:r>
          </w:p>
          <w:p>
            <w:pPr>
              <w:spacing w:after="20"/>
              <w:ind w:left="20"/>
              <w:jc w:val="both"/>
            </w:pPr>
            <w:r>
              <w:rPr>
                <w:rFonts w:ascii="Times New Roman"/>
                <w:b w:val="false"/>
                <w:i w:val="false"/>
                <w:color w:val="000000"/>
                <w:sz w:val="20"/>
              </w:rPr>
              <w:t>2.3.1.1 использовать браузер для поиска информации на заданную тему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Файлы и папки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 объяснять назначение файла, папки и ярлыка;</w:t>
            </w:r>
          </w:p>
          <w:p>
            <w:pPr>
              <w:spacing w:after="20"/>
              <w:ind w:left="20"/>
              <w:jc w:val="both"/>
            </w:pPr>
            <w:r>
              <w:rPr>
                <w:rFonts w:ascii="Times New Roman"/>
                <w:b w:val="false"/>
                <w:i w:val="false"/>
                <w:color w:val="000000"/>
                <w:sz w:val="20"/>
              </w:rPr>
              <w:t>2.1.2.2 создавать, копировать, перемещать и удалять файлы и папки;</w:t>
            </w:r>
          </w:p>
          <w:p>
            <w:pPr>
              <w:spacing w:after="20"/>
              <w:ind w:left="20"/>
              <w:jc w:val="both"/>
            </w:pPr>
            <w:r>
              <w:rPr>
                <w:rFonts w:ascii="Times New Roman"/>
                <w:b w:val="false"/>
                <w:i w:val="false"/>
                <w:color w:val="000000"/>
                <w:sz w:val="20"/>
              </w:rPr>
              <w:t>2.1.2.3 использовать контекстное меню в своей работе</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2 – Творчество и компьютер (сквозная тема: "Моя школа"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Продолжаем разрабатывать программы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2.4.1.1 разработать алгоритм ветвления в игровой среде программирования (Scratch (скретч)) по заданному сценарию</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Исполнение алгоритма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2.4.1.2 реализовать алгоритм ветвления, заданный в словесной форме в игровой среде программирования (Scratch (скретч))</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собственного персонажа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2.4.2.1 создавать персонаж во встроенном графическом редакторе игровой среды программирования (Scratch (скретч)) для проекта;</w:t>
            </w:r>
          </w:p>
          <w:p>
            <w:pPr>
              <w:spacing w:after="20"/>
              <w:ind w:left="20"/>
              <w:jc w:val="both"/>
            </w:pPr>
            <w:r>
              <w:rPr>
                <w:rFonts w:ascii="Times New Roman"/>
                <w:b w:val="false"/>
                <w:i w:val="false"/>
                <w:color w:val="000000"/>
                <w:sz w:val="20"/>
              </w:rPr>
              <w:t>2.2.2.1 копировать и отражать фигуру персонажа во встроенном графическом редакторе игровой среды программирования (Scratch (скретч)) для проекта;</w:t>
            </w:r>
          </w:p>
          <w:p>
            <w:pPr>
              <w:spacing w:after="20"/>
              <w:ind w:left="20"/>
              <w:jc w:val="both"/>
            </w:pPr>
            <w:r>
              <w:rPr>
                <w:rFonts w:ascii="Times New Roman"/>
                <w:b w:val="false"/>
                <w:i w:val="false"/>
                <w:color w:val="000000"/>
                <w:sz w:val="20"/>
              </w:rPr>
              <w:t>2.2.2.2 редактировать фигуру персонажа (обрезка, поворот, изменение размера) во встроенном графическом редакторе игровой среды программирования (Scratch (скретч)) для проекта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четверть</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3 – Мультимедиа и текст (сквозная тема: "Мой родной край", "Времена года")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Знакомство с клавиатурой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2.2.4.1 знает наименование клавиш и использует их</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Работа с текстом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 редактировать текст в блоках игровой среды программирования (Scratch (скретч))</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персонажем с клавиатуры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2.4.2.2 организовать управление спрайтом с клавиатуры в игровой среде программирования (Scratch (скретч))</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Диалог между персонажами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2.4.2.3 организовать текстовый диалог между персонажами в игровой среде программирования (Scratch (скретч))</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Запись и воспроизведение звука. Редактирование звука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2.2.4.2 редактировать звуковые файлы в игровой среде программирования (Scratch (скретч))</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мультфильма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2.4.2.1 создать персонаж во встроенном графическом редакторе игровой среды программирования (Scratch (скретч)) для проекта;</w:t>
            </w:r>
          </w:p>
          <w:p>
            <w:pPr>
              <w:spacing w:after="20"/>
              <w:ind w:left="20"/>
              <w:jc w:val="both"/>
            </w:pPr>
            <w:r>
              <w:rPr>
                <w:rFonts w:ascii="Times New Roman"/>
                <w:b w:val="false"/>
                <w:i w:val="false"/>
                <w:color w:val="000000"/>
                <w:sz w:val="20"/>
              </w:rPr>
              <w:t>2.4.1.1 разработать алгоритм ветвления в игровой среде программирования (Scratch (скретч)) по заданному сценарию;</w:t>
            </w:r>
          </w:p>
          <w:p>
            <w:pPr>
              <w:spacing w:after="20"/>
              <w:ind w:left="20"/>
              <w:jc w:val="both"/>
            </w:pPr>
            <w:r>
              <w:rPr>
                <w:rFonts w:ascii="Times New Roman"/>
                <w:b w:val="false"/>
                <w:i w:val="false"/>
                <w:color w:val="000000"/>
                <w:sz w:val="20"/>
              </w:rPr>
              <w:t>2.4.2.2 организовать управление спрайтом с клавиатуры в игровой среде программирования (Scratch (скретч));</w:t>
            </w:r>
          </w:p>
          <w:p>
            <w:pPr>
              <w:spacing w:after="20"/>
              <w:ind w:left="20"/>
              <w:jc w:val="both"/>
            </w:pPr>
            <w:r>
              <w:rPr>
                <w:rFonts w:ascii="Times New Roman"/>
                <w:b w:val="false"/>
                <w:i w:val="false"/>
                <w:color w:val="000000"/>
                <w:sz w:val="20"/>
              </w:rPr>
              <w:t>2.4.2.3 организовать текстовый диалог между персонажами в игровой среде программирования (Scratch (скретч));</w:t>
            </w:r>
          </w:p>
          <w:p>
            <w:pPr>
              <w:spacing w:after="20"/>
              <w:ind w:left="20"/>
              <w:jc w:val="both"/>
            </w:pPr>
            <w:r>
              <w:rPr>
                <w:rFonts w:ascii="Times New Roman"/>
                <w:b w:val="false"/>
                <w:i w:val="false"/>
                <w:color w:val="000000"/>
                <w:sz w:val="20"/>
              </w:rPr>
              <w:t>2.2.4.2 редактировать звуковые файлы в игровой среде программирования (Scratch (скретч))</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четверть</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4– Роботы в нашей жизни (сквозная тема: "Традиции и фольклор", "В здоровом теле-здоровый дух")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Первое знакомство с роботом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2.5.1.1 объяснять понятие Робот;</w:t>
            </w:r>
          </w:p>
          <w:p>
            <w:pPr>
              <w:spacing w:after="20"/>
              <w:ind w:left="20"/>
              <w:jc w:val="both"/>
            </w:pPr>
            <w:r>
              <w:rPr>
                <w:rFonts w:ascii="Times New Roman"/>
                <w:b w:val="false"/>
                <w:i w:val="false"/>
                <w:color w:val="000000"/>
                <w:sz w:val="20"/>
              </w:rPr>
              <w:t>2.5.1.2 описывать основные элементы базовой модели образовательного робота</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 для робота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2.5.2.3. загружать и запускать программу для робота</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Движение робота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2.5.2.1 организовать движение робота с заданной скоростью вперед;</w:t>
            </w:r>
          </w:p>
          <w:p>
            <w:pPr>
              <w:spacing w:after="20"/>
              <w:ind w:left="20"/>
              <w:jc w:val="both"/>
            </w:pPr>
            <w:r>
              <w:rPr>
                <w:rFonts w:ascii="Times New Roman"/>
                <w:b w:val="false"/>
                <w:i w:val="false"/>
                <w:color w:val="000000"/>
                <w:sz w:val="20"/>
              </w:rPr>
              <w:t>2.5.2.2 организовать движение робота с заданной скоростью назад</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Выход из лабиринта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2.5.2.4 организовать движение робота на заданное количество оборотов колеса</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Датчик касания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2.5.3.1 использовать датчик касания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Звук для робота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2.2.4.3 загружать аудиофайл для робота;</w:t>
            </w:r>
          </w:p>
          <w:p>
            <w:pPr>
              <w:spacing w:after="20"/>
              <w:ind w:left="20"/>
              <w:jc w:val="both"/>
            </w:pPr>
            <w:r>
              <w:rPr>
                <w:rFonts w:ascii="Times New Roman"/>
                <w:b w:val="false"/>
                <w:i w:val="false"/>
                <w:color w:val="000000"/>
                <w:sz w:val="20"/>
              </w:rPr>
              <w:t>2.2.4.4 использовать звук при разработке программы для робота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четверть</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5 – Робототехника: проект "Робот в движении" (сквозная тема: "Мир природы", "Чудеса вокруг нас")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Что такое проект?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2.2.1.2 использовать текстовый редактор для записи своих идей</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Идея для проекта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2.3.2.1 осуществлять обмен данными между приложениями</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Алгоритм для проекта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2.4.1.3 составлять алгоритм решения поставленной задачи</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"Робот в движении"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2.5.2.1 организовать движение робота с заданной скоростью вперед;</w:t>
            </w:r>
          </w:p>
          <w:p>
            <w:pPr>
              <w:spacing w:after="20"/>
              <w:ind w:left="20"/>
              <w:jc w:val="both"/>
            </w:pPr>
            <w:r>
              <w:rPr>
                <w:rFonts w:ascii="Times New Roman"/>
                <w:b w:val="false"/>
                <w:i w:val="false"/>
                <w:color w:val="000000"/>
                <w:sz w:val="20"/>
              </w:rPr>
              <w:t>2.5.2.2 организовать движение робота с заданной скоростью назад;</w:t>
            </w:r>
          </w:p>
          <w:p>
            <w:pPr>
              <w:spacing w:after="20"/>
              <w:ind w:left="20"/>
              <w:jc w:val="both"/>
            </w:pPr>
            <w:r>
              <w:rPr>
                <w:rFonts w:ascii="Times New Roman"/>
                <w:b w:val="false"/>
                <w:i w:val="false"/>
                <w:color w:val="000000"/>
                <w:sz w:val="20"/>
              </w:rPr>
              <w:t>2.5.2.4 организовать движение робота на заданное количество оборотов колеса;</w:t>
            </w:r>
          </w:p>
          <w:p>
            <w:pPr>
              <w:spacing w:after="20"/>
              <w:ind w:left="20"/>
              <w:jc w:val="both"/>
            </w:pPr>
            <w:r>
              <w:rPr>
                <w:rFonts w:ascii="Times New Roman"/>
                <w:b w:val="false"/>
                <w:i w:val="false"/>
                <w:color w:val="000000"/>
                <w:sz w:val="20"/>
              </w:rPr>
              <w:t>2.2.4.4 использовать звук при разработке программы для робота;</w:t>
            </w:r>
          </w:p>
          <w:p>
            <w:pPr>
              <w:spacing w:after="20"/>
              <w:ind w:left="20"/>
              <w:jc w:val="both"/>
            </w:pPr>
            <w:r>
              <w:rPr>
                <w:rFonts w:ascii="Times New Roman"/>
                <w:b w:val="false"/>
                <w:i w:val="false"/>
                <w:color w:val="000000"/>
                <w:sz w:val="20"/>
              </w:rPr>
              <w:t>2.5.2.3 загружать и запускать программу для робота</w:t>
            </w:r>
          </w:p>
          <w:p>
            <w:pPr>
              <w:spacing w:after="20"/>
              <w:ind w:left="20"/>
              <w:jc w:val="both"/>
            </w:pPr>
            <w:r>
              <w:rPr>
                <w:rFonts w:ascii="Times New Roman"/>
                <w:b w:val="false"/>
                <w:i w:val="false"/>
                <w:color w:val="000000"/>
                <w:sz w:val="20"/>
              </w:rPr>
              <w:t>2.5.3.1 использовать датчик касания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Защита проекта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2.5.1.3 представлять созданного робота аудитории</w:t>
            </w:r>
          </w:p>
        </w:tc>
      </w:tr>
    </w:tbl>
    <w:bookmarkStart w:name="z402" w:id="377"/>
    <w:p>
      <w:pPr>
        <w:spacing w:after="0"/>
        <w:ind w:left="0"/>
        <w:jc w:val="both"/>
      </w:pPr>
      <w:r>
        <w:rPr>
          <w:rFonts w:ascii="Times New Roman"/>
          <w:b w:val="false"/>
          <w:i w:val="false"/>
          <w:color w:val="000000"/>
          <w:sz w:val="28"/>
        </w:rPr>
        <w:t>
      3) 3 класс:</w:t>
      </w:r>
    </w:p>
    <w:bookmarkEnd w:id="3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(сквозные темы)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Темы предмета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четверть</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1 – Программирование (сквозные темы: "Природа - наш дом", "Казахстан - моя Родина")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Общение в сети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3" w:id="378"/>
          <w:p>
            <w:pPr>
              <w:spacing w:after="20"/>
              <w:ind w:left="20"/>
              <w:jc w:val="both"/>
            </w:pPr>
            <w:r>
              <w:rPr>
                <w:rFonts w:ascii="Times New Roman"/>
                <w:b w:val="false"/>
                <w:i w:val="false"/>
                <w:color w:val="000000"/>
                <w:sz w:val="20"/>
              </w:rPr>
              <w:t>
3.3.2.1 использовать мессенджеры для совместной работы над проектом;</w:t>
            </w:r>
          </w:p>
          <w:bookmarkEnd w:id="378"/>
          <w:p>
            <w:pPr>
              <w:spacing w:after="20"/>
              <w:ind w:left="20"/>
              <w:jc w:val="both"/>
            </w:pPr>
            <w:r>
              <w:rPr>
                <w:rFonts w:ascii="Times New Roman"/>
                <w:b w:val="false"/>
                <w:i w:val="false"/>
                <w:color w:val="000000"/>
                <w:sz w:val="20"/>
              </w:rPr>
              <w:t>
</w:t>
            </w:r>
            <w:r>
              <w:rPr>
                <w:rFonts w:ascii="Times New Roman"/>
                <w:b w:val="false"/>
                <w:i w:val="false"/>
                <w:color w:val="000000"/>
                <w:sz w:val="20"/>
              </w:rPr>
              <w:t>3.3.2.2 объяснять способы обмена информацией в сети Интернет;</w:t>
            </w:r>
          </w:p>
          <w:p>
            <w:pPr>
              <w:spacing w:after="20"/>
              <w:ind w:left="20"/>
              <w:jc w:val="both"/>
            </w:pPr>
            <w:r>
              <w:rPr>
                <w:rFonts w:ascii="Times New Roman"/>
                <w:b w:val="false"/>
                <w:i w:val="false"/>
                <w:color w:val="000000"/>
                <w:sz w:val="20"/>
              </w:rPr>
              <w:t>
3.1.3.1 следовать основным правилам личной безопасности при работе в сети Интернет</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Повторение в нашей жизни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3.4.1.1 разработать алгоритм цикл по заданному сценарию в среде программирования (Scratch (скретч))</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3.4.1.2 реализовывать цикл алгоритм повторения в среде программирования (Scratch (скретч))</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Движение персонажа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3.4.2.4 реализовать цикл алгоритм повторения при создании игры в среде программирования (Scratch (скретч))</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четверть</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2 - Создание игры (сквозные темы: "Что такое плохо, что такое хорошо", "В мире искусства")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Сценарий игры.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3.4.2.1 разработать игру по готовому сценарию в среде программирования (Scratch (скретч))</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3.4.2.2 создать несколько фонов для сцены в среде программирования (Scratch (скретч))</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3.4.2.3 создать несколько персонажей в среде программирования (Scratch (скретч));</w:t>
            </w:r>
          </w:p>
          <w:p>
            <w:pPr>
              <w:spacing w:after="20"/>
              <w:ind w:left="20"/>
              <w:jc w:val="both"/>
            </w:pPr>
            <w:r>
              <w:rPr>
                <w:rFonts w:ascii="Times New Roman"/>
                <w:b w:val="false"/>
                <w:i w:val="false"/>
                <w:color w:val="000000"/>
                <w:sz w:val="20"/>
              </w:rPr>
              <w:t>3.4.2.4 реализовать алгоритм повторения при создании игры в среде программирования (Scratch (скретч))</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Смена костюмов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3.4.2.3 создать несколько персонажей в среде программирования (Scratch (скретч));</w:t>
            </w:r>
          </w:p>
          <w:p>
            <w:pPr>
              <w:spacing w:after="20"/>
              <w:ind w:left="20"/>
              <w:jc w:val="both"/>
            </w:pPr>
            <w:r>
              <w:rPr>
                <w:rFonts w:ascii="Times New Roman"/>
                <w:b w:val="false"/>
                <w:i w:val="false"/>
                <w:color w:val="000000"/>
                <w:sz w:val="20"/>
              </w:rPr>
              <w:t>3.4.2.4 реализовать алгоритм повторения при создании игры в среде программирования (Scratch (скретч))</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Моя игра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3.4.1.1 разработать алгоритм цикл по заданному сценарию в среде программирования (Scratch (скретч));</w:t>
            </w:r>
          </w:p>
          <w:p>
            <w:pPr>
              <w:spacing w:after="20"/>
              <w:ind w:left="20"/>
              <w:jc w:val="both"/>
            </w:pPr>
            <w:r>
              <w:rPr>
                <w:rFonts w:ascii="Times New Roman"/>
                <w:b w:val="false"/>
                <w:i w:val="false"/>
                <w:color w:val="000000"/>
                <w:sz w:val="20"/>
              </w:rPr>
              <w:t>3.4.2.3 создать несколько персонажей в среде программирования (Scratch (скретч));</w:t>
            </w:r>
          </w:p>
          <w:p>
            <w:pPr>
              <w:spacing w:after="20"/>
              <w:ind w:left="20"/>
              <w:jc w:val="both"/>
            </w:pPr>
            <w:r>
              <w:rPr>
                <w:rFonts w:ascii="Times New Roman"/>
                <w:b w:val="false"/>
                <w:i w:val="false"/>
                <w:color w:val="000000"/>
                <w:sz w:val="20"/>
              </w:rPr>
              <w:t>3.4.2.2 создать несколько фонов для сцены в среде программирования (Scratch (скретч));</w:t>
            </w:r>
          </w:p>
          <w:p>
            <w:pPr>
              <w:spacing w:after="20"/>
              <w:ind w:left="20"/>
              <w:jc w:val="both"/>
            </w:pPr>
            <w:r>
              <w:rPr>
                <w:rFonts w:ascii="Times New Roman"/>
                <w:b w:val="false"/>
                <w:i w:val="false"/>
                <w:color w:val="000000"/>
                <w:sz w:val="20"/>
              </w:rPr>
              <w:t>3.4.2.4 реализовать алгоритм повторения при создании игры в среде программирования (Scratch (скретч))</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четверть</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3 - Робототехника. Проект (сквозные темы: "Преданья старины глубокой...", "Выдающиеся личности")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Идея для проекта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3.1.1.1 использовать в текстовом процессоре клавиши для смены регистра символов, раскладки клавиатуры, управления курсором;</w:t>
            </w:r>
          </w:p>
          <w:p>
            <w:pPr>
              <w:spacing w:after="20"/>
              <w:ind w:left="20"/>
              <w:jc w:val="both"/>
            </w:pPr>
            <w:r>
              <w:rPr>
                <w:rFonts w:ascii="Times New Roman"/>
                <w:b w:val="false"/>
                <w:i w:val="false"/>
                <w:color w:val="000000"/>
                <w:sz w:val="20"/>
              </w:rPr>
              <w:t>3.2.1.1 следовать правилам набора текста;</w:t>
            </w:r>
          </w:p>
          <w:p>
            <w:pPr>
              <w:spacing w:after="20"/>
              <w:ind w:left="20"/>
              <w:jc w:val="both"/>
            </w:pPr>
            <w:r>
              <w:rPr>
                <w:rFonts w:ascii="Times New Roman"/>
                <w:b w:val="false"/>
                <w:i w:val="false"/>
                <w:color w:val="000000"/>
                <w:sz w:val="20"/>
              </w:rPr>
              <w:t>3.2.1.2 редактировать текст в текстовом процессоре</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Оформляем проект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3.2.1.3 форматировать шрифт и абзац в текстовом процессоре</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Иллюстрации в тексте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3.3.1.1 осуществлять поиск информации (фрагмента текста в документе);</w:t>
            </w:r>
          </w:p>
          <w:p>
            <w:pPr>
              <w:spacing w:after="20"/>
              <w:ind w:left="20"/>
              <w:jc w:val="both"/>
            </w:pPr>
            <w:r>
              <w:rPr>
                <w:rFonts w:ascii="Times New Roman"/>
                <w:b w:val="false"/>
                <w:i w:val="false"/>
                <w:color w:val="000000"/>
                <w:sz w:val="20"/>
              </w:rPr>
              <w:t>3.2.1.4 вставлять изображения в текст и настраивать его обтекание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Движение руки робота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3.5.3.1 настраивать скорость и задавать количество оборотов среднего мотора</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Блоки цикла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3.5.2.1 использовать цикл для организации движения робота</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"Робота-уборщика"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3.5.3.1 настраивать скорость и задавать количество оборотов среднего мотора;</w:t>
            </w:r>
          </w:p>
          <w:p>
            <w:pPr>
              <w:spacing w:after="20"/>
              <w:ind w:left="20"/>
              <w:jc w:val="both"/>
            </w:pPr>
            <w:r>
              <w:rPr>
                <w:rFonts w:ascii="Times New Roman"/>
                <w:b w:val="false"/>
                <w:i w:val="false"/>
                <w:color w:val="000000"/>
                <w:sz w:val="20"/>
              </w:rPr>
              <w:t>3.5.2.1 использовать цикл для организации движения робота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четверть</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4 – Презентации (сквозная тема "Хочу все знать")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презентации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3.2.3.1 создавать простые презентации, содержащие текст и изображение;</w:t>
            </w:r>
          </w:p>
          <w:p>
            <w:pPr>
              <w:spacing w:after="20"/>
              <w:ind w:left="20"/>
              <w:jc w:val="both"/>
            </w:pPr>
            <w:r>
              <w:rPr>
                <w:rFonts w:ascii="Times New Roman"/>
                <w:b w:val="false"/>
                <w:i w:val="false"/>
                <w:color w:val="000000"/>
                <w:sz w:val="20"/>
              </w:rPr>
              <w:t>3.1.2.1 использовать комбинацию клавиш в прикладных программах</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Дизайн презентации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3.2.3.3 использовать готовый дизайн для оформления презентации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Анимация и переходы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 3. 2 использовать переходы между слайдами</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5 – Текст, графика и презентация (сквозная тема: "Культура отдыха. Праздники.")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Работа с фотографиями и рисунками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 2. 1 изменять настройки формата рисунка (яркость, контрастность, рамки)</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Презентация проекта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5" w:id="379"/>
          <w:p>
            <w:pPr>
              <w:spacing w:after="20"/>
              <w:ind w:left="20"/>
              <w:jc w:val="both"/>
            </w:pPr>
            <w:r>
              <w:rPr>
                <w:rFonts w:ascii="Times New Roman"/>
                <w:b w:val="false"/>
                <w:i w:val="false"/>
                <w:color w:val="000000"/>
                <w:sz w:val="20"/>
              </w:rPr>
              <w:t>
3. 2. 3. 1 создавать простые презентации, содержащие текст, фотографии и рисунки;</w:t>
            </w:r>
          </w:p>
          <w:bookmarkEnd w:id="379"/>
          <w:p>
            <w:pPr>
              <w:spacing w:after="20"/>
              <w:ind w:left="20"/>
              <w:jc w:val="both"/>
            </w:pPr>
            <w:r>
              <w:rPr>
                <w:rFonts w:ascii="Times New Roman"/>
                <w:b w:val="false"/>
                <w:i w:val="false"/>
                <w:color w:val="000000"/>
                <w:sz w:val="20"/>
              </w:rPr>
              <w:t>3. 2. 3. 3 использовать готовый дизайн для оформления презентации;</w:t>
            </w:r>
          </w:p>
          <w:p>
            <w:pPr>
              <w:spacing w:after="20"/>
              <w:ind w:left="20"/>
              <w:jc w:val="both"/>
            </w:pPr>
            <w:r>
              <w:rPr>
                <w:rFonts w:ascii="Times New Roman"/>
                <w:b w:val="false"/>
                <w:i w:val="false"/>
                <w:color w:val="000000"/>
                <w:sz w:val="20"/>
              </w:rPr>
              <w:t>
3. 2. 3. 2 использовать переходы между слайдами</w:t>
            </w:r>
          </w:p>
        </w:tc>
      </w:tr>
    </w:tbl>
    <w:bookmarkStart w:name="z406" w:id="380"/>
    <w:p>
      <w:pPr>
        <w:spacing w:after="0"/>
        <w:ind w:left="0"/>
        <w:jc w:val="both"/>
      </w:pPr>
      <w:r>
        <w:rPr>
          <w:rFonts w:ascii="Times New Roman"/>
          <w:b w:val="false"/>
          <w:i w:val="false"/>
          <w:color w:val="000000"/>
          <w:sz w:val="28"/>
        </w:rPr>
        <w:t>
      4) 4 класс:</w:t>
      </w:r>
    </w:p>
    <w:bookmarkEnd w:id="3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(сквозные темы)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Темы предмета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четверть</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1 Программирование (сквозные темы: "Родные просторы Казахстана", "Быть человеком")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Переменные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 2. 1 использовать переменные в среде программирования (Scratch (скретч))</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Смена костюма персонажа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 1. 1 реализовать вложенный цикл в среде программирования (Scratch (скретч))</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Логические операторы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 1. 2 использовать логические операторы в среде программирования (Scratch (скретч))</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Операторы сравнения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 1. 3 использовать операторы сравнения в среде программирования (Scratch (скретч))</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Сценарий своей игры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 1. 1 создавать простые таблицы и форматировать в текстовом процессоре</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Своя игра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 2. 2 создавать игру по собственному сценарию в среде программирования (Scratch (скретч));</w:t>
            </w:r>
          </w:p>
          <w:p>
            <w:pPr>
              <w:spacing w:after="20"/>
              <w:ind w:left="20"/>
              <w:jc w:val="both"/>
            </w:pPr>
            <w:r>
              <w:rPr>
                <w:rFonts w:ascii="Times New Roman"/>
                <w:b w:val="false"/>
                <w:i w:val="false"/>
                <w:color w:val="000000"/>
                <w:sz w:val="20"/>
              </w:rPr>
              <w:t>4. 4. 2. 1 использовать переменные в среде программирования (Scratch (скретч));</w:t>
            </w:r>
          </w:p>
          <w:p>
            <w:pPr>
              <w:spacing w:after="20"/>
              <w:ind w:left="20"/>
              <w:jc w:val="both"/>
            </w:pPr>
            <w:r>
              <w:rPr>
                <w:rFonts w:ascii="Times New Roman"/>
                <w:b w:val="false"/>
                <w:i w:val="false"/>
                <w:color w:val="000000"/>
                <w:sz w:val="20"/>
              </w:rPr>
              <w:t>4. 4. 1. 1 реализовать вложенный цикл в среде программирования (Scratch (скретч));</w:t>
            </w:r>
          </w:p>
          <w:p>
            <w:pPr>
              <w:spacing w:after="20"/>
              <w:ind w:left="20"/>
              <w:jc w:val="both"/>
            </w:pPr>
            <w:r>
              <w:rPr>
                <w:rFonts w:ascii="Times New Roman"/>
                <w:b w:val="false"/>
                <w:i w:val="false"/>
                <w:color w:val="000000"/>
                <w:sz w:val="20"/>
              </w:rPr>
              <w:t>4. 4. 1. 2 использовать логические операторы в среде программирования (Scratch (скретч));</w:t>
            </w:r>
          </w:p>
          <w:p>
            <w:pPr>
              <w:spacing w:after="20"/>
              <w:ind w:left="20"/>
              <w:jc w:val="both"/>
            </w:pPr>
            <w:r>
              <w:rPr>
                <w:rFonts w:ascii="Times New Roman"/>
                <w:b w:val="false"/>
                <w:i w:val="false"/>
                <w:color w:val="000000"/>
                <w:sz w:val="20"/>
              </w:rPr>
              <w:t>4. 4. 1. 3 использовать операторы сравнения в среде программирования (Scratch (скретч))</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четверть</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2 - Робототехника. Лабиринты и кегль- ринг (сквозные темы "Культурное наследие", "Мир профессий")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Датчик цвета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 3. 1 использовать датчик цвета</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Робот-светофор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 3. 1 использовать датчик цвета</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Датчик ультразвука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 3. 2 использовать датчик ультразвука</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Выход из лабиринта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 3. 2 использовать датчик ультразвука</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Кегль-ринг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 3. 1 использовать датчик цвета;</w:t>
            </w:r>
          </w:p>
          <w:p>
            <w:pPr>
              <w:spacing w:after="20"/>
              <w:ind w:left="20"/>
              <w:jc w:val="both"/>
            </w:pPr>
            <w:r>
              <w:rPr>
                <w:rFonts w:ascii="Times New Roman"/>
                <w:b w:val="false"/>
                <w:i w:val="false"/>
                <w:color w:val="000000"/>
                <w:sz w:val="20"/>
              </w:rPr>
              <w:t>4. 5. 3. 2 использовать датчик ультразвука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четверть</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3 - Создание видео (сквозная тема: "Преданья старины глубокой…")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Знакомство с видеоредактором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 4. 1 редактировать видеофайлы в видеоредакторе</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Съемка контента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 4. 2 использовать в презентации изображения, звуки и видео;</w:t>
            </w:r>
          </w:p>
          <w:p>
            <w:pPr>
              <w:spacing w:after="20"/>
              <w:ind w:left="20"/>
              <w:jc w:val="both"/>
            </w:pPr>
            <w:r>
              <w:rPr>
                <w:rFonts w:ascii="Times New Roman"/>
                <w:b w:val="false"/>
                <w:i w:val="false"/>
                <w:color w:val="000000"/>
                <w:sz w:val="20"/>
              </w:rPr>
              <w:t>4. 2. 4. 3 вставлять звуки и видео в презентацию</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Монтаж видео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 4. 4 осуществлять монтаж видеоролика</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4 - Создание презентации (сквозная тема: "Охрана окружающей среды")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для презентации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 3. 1 выбирать макет для слайда;</w:t>
            </w:r>
          </w:p>
          <w:p>
            <w:pPr>
              <w:spacing w:after="20"/>
              <w:ind w:left="20"/>
              <w:jc w:val="both"/>
            </w:pPr>
            <w:r>
              <w:rPr>
                <w:rFonts w:ascii="Times New Roman"/>
                <w:b w:val="false"/>
                <w:i w:val="false"/>
                <w:color w:val="000000"/>
                <w:sz w:val="20"/>
              </w:rPr>
              <w:t>4. 3. 1. 1 осуществлять поиск информации (файлов и папок на компьютере;</w:t>
            </w:r>
          </w:p>
          <w:p>
            <w:pPr>
              <w:spacing w:after="20"/>
              <w:ind w:left="20"/>
              <w:jc w:val="both"/>
            </w:pPr>
            <w:r>
              <w:rPr>
                <w:rFonts w:ascii="Times New Roman"/>
                <w:b w:val="false"/>
                <w:i w:val="false"/>
                <w:color w:val="000000"/>
                <w:sz w:val="20"/>
              </w:rPr>
              <w:t>4. 3. 2. 1 использовать настройки браузера (создавать закладки, просматривать историю и загрузки)</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Звуки в презентации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 4. 2 использовать звуки при создании презентации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Видео в презентации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 1. 1 осуществлять поиск информации (файлов и папок на компьютере);</w:t>
            </w:r>
          </w:p>
          <w:p>
            <w:pPr>
              <w:spacing w:after="20"/>
              <w:ind w:left="20"/>
              <w:jc w:val="both"/>
            </w:pPr>
            <w:r>
              <w:rPr>
                <w:rFonts w:ascii="Times New Roman"/>
                <w:b w:val="false"/>
                <w:i w:val="false"/>
                <w:color w:val="000000"/>
                <w:sz w:val="20"/>
              </w:rPr>
              <w:t>4. 2. 4. 2 использовать фотографии, звуки и видео при создании презентации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Анимация в презентации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 3. 2 добавлять анимацию объектов в презентации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четверть</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5 – Роботы и компьютеры будущего (сквозные темы: "Путешествие в будущее", "Мир приключений и фантастики")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Передача данных в Интернет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 2. 1 объяснять возможности электронной почты;</w:t>
            </w:r>
          </w:p>
          <w:p>
            <w:pPr>
              <w:spacing w:after="20"/>
              <w:ind w:left="20"/>
              <w:jc w:val="both"/>
            </w:pPr>
            <w:r>
              <w:rPr>
                <w:rFonts w:ascii="Times New Roman"/>
                <w:b w:val="false"/>
                <w:i w:val="false"/>
                <w:color w:val="000000"/>
                <w:sz w:val="20"/>
              </w:rPr>
              <w:t>4. 3. 2. 3 получать и отправлять по электронной почте сообщения с прикрепленными файлами;</w:t>
            </w:r>
          </w:p>
          <w:p>
            <w:pPr>
              <w:spacing w:after="20"/>
              <w:ind w:left="20"/>
              <w:jc w:val="both"/>
            </w:pPr>
            <w:r>
              <w:rPr>
                <w:rFonts w:ascii="Times New Roman"/>
                <w:b w:val="false"/>
                <w:i w:val="false"/>
                <w:color w:val="000000"/>
                <w:sz w:val="20"/>
              </w:rPr>
              <w:t>4. 3. 2. 4 использовать настройки электронной почты (папки, темы для фона)</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Надежность паролей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 2. 2 использовать настройки браузера (создавать закладки, просматривать историю и загрузки);</w:t>
            </w:r>
          </w:p>
          <w:p>
            <w:pPr>
              <w:spacing w:after="20"/>
              <w:ind w:left="20"/>
              <w:jc w:val="both"/>
            </w:pPr>
            <w:r>
              <w:rPr>
                <w:rFonts w:ascii="Times New Roman"/>
                <w:b w:val="false"/>
                <w:i w:val="false"/>
                <w:color w:val="000000"/>
                <w:sz w:val="20"/>
              </w:rPr>
              <w:t>4. 3. 2. 3 получать и отправлять по электронной почте сообщения с прикрепленными файлами;</w:t>
            </w:r>
          </w:p>
          <w:p>
            <w:pPr>
              <w:spacing w:after="20"/>
              <w:ind w:left="20"/>
              <w:jc w:val="both"/>
            </w:pPr>
            <w:r>
              <w:rPr>
                <w:rFonts w:ascii="Times New Roman"/>
                <w:b w:val="false"/>
                <w:i w:val="false"/>
                <w:color w:val="000000"/>
                <w:sz w:val="20"/>
              </w:rPr>
              <w:t>4. 1. 3. 1 сделать вывод о надежности пароля</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Роботы и компьютеры будущего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 1. 1 объяснять влияние научно-технического прогресса на изменение компьютеров и мобильных устройств;</w:t>
            </w:r>
          </w:p>
          <w:p>
            <w:pPr>
              <w:spacing w:after="20"/>
              <w:ind w:left="20"/>
              <w:jc w:val="both"/>
            </w:pPr>
            <w:r>
              <w:rPr>
                <w:rFonts w:ascii="Times New Roman"/>
                <w:b w:val="false"/>
                <w:i w:val="false"/>
                <w:color w:val="000000"/>
                <w:sz w:val="20"/>
              </w:rPr>
              <w:t>4. 5. 1. 1 приводить примеры роботов и области их применения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Мини-проект</w:t>
            </w:r>
          </w:p>
          <w:p>
            <w:pPr>
              <w:spacing w:after="20"/>
              <w:ind w:left="20"/>
              <w:jc w:val="both"/>
            </w:pPr>
            <w:r>
              <w:rPr>
                <w:rFonts w:ascii="Times New Roman"/>
                <w:b w:val="false"/>
                <w:i w:val="false"/>
                <w:color w:val="000000"/>
                <w:sz w:val="20"/>
              </w:rPr>
              <w:t>"Роботы и компьютеры будущего"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 1. 1 использовать браузер для поиска информации, по ключевым словам;</w:t>
            </w:r>
          </w:p>
          <w:p>
            <w:pPr>
              <w:spacing w:after="20"/>
              <w:ind w:left="20"/>
              <w:jc w:val="both"/>
            </w:pPr>
            <w:r>
              <w:rPr>
                <w:rFonts w:ascii="Times New Roman"/>
                <w:b w:val="false"/>
                <w:i w:val="false"/>
                <w:color w:val="000000"/>
                <w:sz w:val="20"/>
              </w:rPr>
              <w:t>4. 3. 1. 2 осуществлять поиск информации (файлов и папок на компьютере)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 к приказу</w:t>
            </w:r>
            <w:r>
              <w:br/>
            </w:r>
            <w:r>
              <w:rPr>
                <w:rFonts w:ascii="Times New Roman"/>
                <w:b w:val="false"/>
                <w:i w:val="false"/>
                <w:color w:val="000000"/>
                <w:sz w:val="20"/>
              </w:rPr>
              <w:t>Министр просвещения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5 ноября 2024 года № 323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28 к приказу</w:t>
            </w:r>
            <w:r>
              <w:br/>
            </w:r>
            <w:r>
              <w:rPr>
                <w:rFonts w:ascii="Times New Roman"/>
                <w:b w:val="false"/>
                <w:i w:val="false"/>
                <w:color w:val="000000"/>
                <w:sz w:val="20"/>
              </w:rPr>
              <w:t>Министра просвещения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16 сентября 2022 года № 399</w:t>
            </w:r>
          </w:p>
        </w:tc>
      </w:tr>
    </w:tbl>
    <w:bookmarkStart w:name="z409" w:id="381"/>
    <w:p>
      <w:pPr>
        <w:spacing w:after="0"/>
        <w:ind w:left="0"/>
        <w:jc w:val="left"/>
      </w:pPr>
      <w:r>
        <w:rPr>
          <w:rFonts w:ascii="Times New Roman"/>
          <w:b/>
          <w:i w:val="false"/>
          <w:color w:val="000000"/>
        </w:rPr>
        <w:t xml:space="preserve"> Типовая учебная программа по учебному предмету "Естествознание" для 1-4 классов уровня начального образования</w:t>
      </w:r>
    </w:p>
    <w:bookmarkEnd w:id="381"/>
    <w:bookmarkStart w:name="z410" w:id="382"/>
    <w:p>
      <w:pPr>
        <w:spacing w:after="0"/>
        <w:ind w:left="0"/>
        <w:jc w:val="left"/>
      </w:pPr>
      <w:r>
        <w:rPr>
          <w:rFonts w:ascii="Times New Roman"/>
          <w:b/>
          <w:i w:val="false"/>
          <w:color w:val="000000"/>
        </w:rPr>
        <w:t xml:space="preserve"> Глава 1. Общие положения</w:t>
      </w:r>
    </w:p>
    <w:bookmarkEnd w:id="382"/>
    <w:bookmarkStart w:name="z411" w:id="383"/>
    <w:p>
      <w:pPr>
        <w:spacing w:after="0"/>
        <w:ind w:left="0"/>
        <w:jc w:val="both"/>
      </w:pPr>
      <w:r>
        <w:rPr>
          <w:rFonts w:ascii="Times New Roman"/>
          <w:b w:val="false"/>
          <w:i w:val="false"/>
          <w:color w:val="000000"/>
          <w:sz w:val="28"/>
        </w:rPr>
        <w:t xml:space="preserve">
      1. Учебная программа по предмету "Естествознание" разработана в соответствии с Государственными общеобязательными стандартами дошкольного воспитания и обучения, начального, основного среднего и общего среднего, технического и профессионального, послесреднего образования,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просвещения Республики Казахстан от 3 августа 2022 года № 348 "Об утверждении государственных общеобязательных стандартов дошкольного воспитания и обучения, начального, основного среднего и общего среднего, технического и профессионального, послесреднего образования" (зарегистрирован в Реестре государственной регистрации нормативных правовых актов под № 29031).</w:t>
      </w:r>
    </w:p>
    <w:bookmarkEnd w:id="383"/>
    <w:bookmarkStart w:name="z412" w:id="384"/>
    <w:p>
      <w:pPr>
        <w:spacing w:after="0"/>
        <w:ind w:left="0"/>
        <w:jc w:val="both"/>
      </w:pPr>
      <w:r>
        <w:rPr>
          <w:rFonts w:ascii="Times New Roman"/>
          <w:b w:val="false"/>
          <w:i w:val="false"/>
          <w:color w:val="000000"/>
          <w:sz w:val="28"/>
        </w:rPr>
        <w:t>
      2. Целью учебной программы по предмету "Естествознание" в начальной школе является формирование основ знаний о современной естественнонаучной картине мира и развитие исследовательских умении и навыков учащихся.</w:t>
      </w:r>
    </w:p>
    <w:bookmarkEnd w:id="384"/>
    <w:bookmarkStart w:name="z413" w:id="385"/>
    <w:p>
      <w:pPr>
        <w:spacing w:after="0"/>
        <w:ind w:left="0"/>
        <w:jc w:val="both"/>
      </w:pPr>
      <w:r>
        <w:rPr>
          <w:rFonts w:ascii="Times New Roman"/>
          <w:b w:val="false"/>
          <w:i w:val="false"/>
          <w:color w:val="000000"/>
          <w:sz w:val="28"/>
        </w:rPr>
        <w:t>
      3. Учебная программа предмета ориентирована на достижение следующих задач:</w:t>
      </w:r>
    </w:p>
    <w:bookmarkEnd w:id="385"/>
    <w:bookmarkStart w:name="z414" w:id="386"/>
    <w:p>
      <w:pPr>
        <w:spacing w:after="0"/>
        <w:ind w:left="0"/>
        <w:jc w:val="both"/>
      </w:pPr>
      <w:r>
        <w:rPr>
          <w:rFonts w:ascii="Times New Roman"/>
          <w:b w:val="false"/>
          <w:i w:val="false"/>
          <w:color w:val="000000"/>
          <w:sz w:val="28"/>
        </w:rPr>
        <w:t>
      1) формирование основ исследовательских, мыслительных операций, коммуникативных навыков и умений;</w:t>
      </w:r>
    </w:p>
    <w:bookmarkEnd w:id="386"/>
    <w:bookmarkStart w:name="z415" w:id="387"/>
    <w:p>
      <w:pPr>
        <w:spacing w:after="0"/>
        <w:ind w:left="0"/>
        <w:jc w:val="both"/>
      </w:pPr>
      <w:r>
        <w:rPr>
          <w:rFonts w:ascii="Times New Roman"/>
          <w:b w:val="false"/>
          <w:i w:val="false"/>
          <w:color w:val="000000"/>
          <w:sz w:val="28"/>
        </w:rPr>
        <w:t>
      2) знакомство с наиболее важными идеями и достижениями естествознания, оказавшими определяющее влияние на развитие техники и технологий;</w:t>
      </w:r>
    </w:p>
    <w:bookmarkEnd w:id="387"/>
    <w:bookmarkStart w:name="z416" w:id="388"/>
    <w:p>
      <w:pPr>
        <w:spacing w:after="0"/>
        <w:ind w:left="0"/>
        <w:jc w:val="both"/>
      </w:pPr>
      <w:r>
        <w:rPr>
          <w:rFonts w:ascii="Times New Roman"/>
          <w:b w:val="false"/>
          <w:i w:val="false"/>
          <w:color w:val="000000"/>
          <w:sz w:val="28"/>
        </w:rPr>
        <w:t>
      3) овладение умениями применять полученные знания для объяснения явлений окружающего мира, восприятия информации естественнонаучного и жизненно значимого содержания, получаемой из различных источников;</w:t>
      </w:r>
    </w:p>
    <w:bookmarkEnd w:id="388"/>
    <w:bookmarkStart w:name="z417" w:id="389"/>
    <w:p>
      <w:pPr>
        <w:spacing w:after="0"/>
        <w:ind w:left="0"/>
        <w:jc w:val="both"/>
      </w:pPr>
      <w:r>
        <w:rPr>
          <w:rFonts w:ascii="Times New Roman"/>
          <w:b w:val="false"/>
          <w:i w:val="false"/>
          <w:color w:val="000000"/>
          <w:sz w:val="28"/>
        </w:rPr>
        <w:t>
      4) развитие интеллектуальных, творческих способностей и критического мышления в ходе проведения простых исследований, анализа явлений, восприятия и интерпретации естественнонаучной информации;</w:t>
      </w:r>
    </w:p>
    <w:bookmarkEnd w:id="389"/>
    <w:bookmarkStart w:name="z418" w:id="390"/>
    <w:p>
      <w:pPr>
        <w:spacing w:after="0"/>
        <w:ind w:left="0"/>
        <w:jc w:val="both"/>
      </w:pPr>
      <w:r>
        <w:rPr>
          <w:rFonts w:ascii="Times New Roman"/>
          <w:b w:val="false"/>
          <w:i w:val="false"/>
          <w:color w:val="000000"/>
          <w:sz w:val="28"/>
        </w:rPr>
        <w:t>
      5) воспитание убежденности в возможности познания законов природы и использования достижений естественных наук для развития цивилизации и повышения качества жизни;</w:t>
      </w:r>
    </w:p>
    <w:bookmarkEnd w:id="390"/>
    <w:bookmarkStart w:name="z419" w:id="391"/>
    <w:p>
      <w:pPr>
        <w:spacing w:after="0"/>
        <w:ind w:left="0"/>
        <w:jc w:val="both"/>
      </w:pPr>
      <w:r>
        <w:rPr>
          <w:rFonts w:ascii="Times New Roman"/>
          <w:b w:val="false"/>
          <w:i w:val="false"/>
          <w:color w:val="000000"/>
          <w:sz w:val="28"/>
        </w:rPr>
        <w:t>
      6) привитие навыков применения естественнонаучных знаний в повседневной жизни для обеспечения безопасности жизнедеятельности, грамотного использования современных технологий, охраны здоровья и окружающей среды.</w:t>
      </w:r>
    </w:p>
    <w:bookmarkEnd w:id="391"/>
    <w:bookmarkStart w:name="z420" w:id="392"/>
    <w:p>
      <w:pPr>
        <w:spacing w:after="0"/>
        <w:ind w:left="0"/>
        <w:jc w:val="both"/>
      </w:pPr>
      <w:r>
        <w:rPr>
          <w:rFonts w:ascii="Times New Roman"/>
          <w:b w:val="false"/>
          <w:i w:val="false"/>
          <w:color w:val="000000"/>
          <w:sz w:val="28"/>
        </w:rPr>
        <w:t>
      4. В учебной программе предусмотрена реализация трехъязычного образования, которое предполагает не только обучение на трех языках, но и организацию внеурочной деятельности обучающихся на трех языках (казахском, русском и английском).</w:t>
      </w:r>
    </w:p>
    <w:bookmarkEnd w:id="392"/>
    <w:bookmarkStart w:name="z421" w:id="393"/>
    <w:p>
      <w:pPr>
        <w:spacing w:after="0"/>
        <w:ind w:left="0"/>
        <w:jc w:val="both"/>
      </w:pPr>
      <w:r>
        <w:rPr>
          <w:rFonts w:ascii="Times New Roman"/>
          <w:b w:val="false"/>
          <w:i w:val="false"/>
          <w:color w:val="000000"/>
          <w:sz w:val="28"/>
        </w:rPr>
        <w:t>
      5. Развитие личностных качеств в органическом единстве с навыками широкого спектра являются основой для привития обучающимся базовых ценностей образования: "казахстанский патриотизм и гражданская ответственность", "уважение", "сотрудничество", "труд и творчество", "открытость", "образование в течение всей жизни". Эти ценности призваны стать устойчивыми личностными ориентирами обучающегося, мотивирующими его поведение и повседневную деятельность.</w:t>
      </w:r>
    </w:p>
    <w:bookmarkEnd w:id="393"/>
    <w:bookmarkStart w:name="z422" w:id="394"/>
    <w:p>
      <w:pPr>
        <w:spacing w:after="0"/>
        <w:ind w:left="0"/>
        <w:jc w:val="left"/>
      </w:pPr>
      <w:r>
        <w:rPr>
          <w:rFonts w:ascii="Times New Roman"/>
          <w:b/>
          <w:i w:val="false"/>
          <w:color w:val="000000"/>
        </w:rPr>
        <w:t xml:space="preserve"> Глава 2. Организация содержания учебного предмета "Естествознание"</w:t>
      </w:r>
    </w:p>
    <w:bookmarkEnd w:id="394"/>
    <w:bookmarkStart w:name="z423" w:id="395"/>
    <w:p>
      <w:pPr>
        <w:spacing w:after="0"/>
        <w:ind w:left="0"/>
        <w:jc w:val="left"/>
      </w:pPr>
      <w:r>
        <w:rPr>
          <w:rFonts w:ascii="Times New Roman"/>
          <w:b/>
          <w:i w:val="false"/>
          <w:color w:val="000000"/>
        </w:rPr>
        <w:t xml:space="preserve"> Параграф 1. Содержание учебного предмета "Естествознание"</w:t>
      </w:r>
    </w:p>
    <w:bookmarkEnd w:id="395"/>
    <w:bookmarkStart w:name="z424" w:id="396"/>
    <w:p>
      <w:pPr>
        <w:spacing w:after="0"/>
        <w:ind w:left="0"/>
        <w:jc w:val="both"/>
      </w:pPr>
      <w:r>
        <w:rPr>
          <w:rFonts w:ascii="Times New Roman"/>
          <w:b w:val="false"/>
          <w:i w:val="false"/>
          <w:color w:val="000000"/>
          <w:sz w:val="28"/>
        </w:rPr>
        <w:t>
      6. Объем учебной нагрузки по предмету "Естествознание" составляет:</w:t>
      </w:r>
    </w:p>
    <w:bookmarkEnd w:id="396"/>
    <w:bookmarkStart w:name="z425" w:id="397"/>
    <w:p>
      <w:pPr>
        <w:spacing w:after="0"/>
        <w:ind w:left="0"/>
        <w:jc w:val="both"/>
      </w:pPr>
      <w:r>
        <w:rPr>
          <w:rFonts w:ascii="Times New Roman"/>
          <w:b w:val="false"/>
          <w:i w:val="false"/>
          <w:color w:val="000000"/>
          <w:sz w:val="28"/>
        </w:rPr>
        <w:t>
      1) в 1 классе – 1 час в неделю, 33 часа в учебном году;</w:t>
      </w:r>
    </w:p>
    <w:bookmarkEnd w:id="397"/>
    <w:bookmarkStart w:name="z426" w:id="398"/>
    <w:p>
      <w:pPr>
        <w:spacing w:after="0"/>
        <w:ind w:left="0"/>
        <w:jc w:val="both"/>
      </w:pPr>
      <w:r>
        <w:rPr>
          <w:rFonts w:ascii="Times New Roman"/>
          <w:b w:val="false"/>
          <w:i w:val="false"/>
          <w:color w:val="000000"/>
          <w:sz w:val="28"/>
        </w:rPr>
        <w:t>
      2) во 2 классе – 1 час в неделю, 34 часа в учебном году;</w:t>
      </w:r>
    </w:p>
    <w:bookmarkEnd w:id="398"/>
    <w:bookmarkStart w:name="z427" w:id="399"/>
    <w:p>
      <w:pPr>
        <w:spacing w:after="0"/>
        <w:ind w:left="0"/>
        <w:jc w:val="both"/>
      </w:pPr>
      <w:r>
        <w:rPr>
          <w:rFonts w:ascii="Times New Roman"/>
          <w:b w:val="false"/>
          <w:i w:val="false"/>
          <w:color w:val="000000"/>
          <w:sz w:val="28"/>
        </w:rPr>
        <w:t>
      3) в 3 классе – 1 час в неделю, 34 часа в учебном году;</w:t>
      </w:r>
    </w:p>
    <w:bookmarkEnd w:id="399"/>
    <w:bookmarkStart w:name="z428" w:id="400"/>
    <w:p>
      <w:pPr>
        <w:spacing w:after="0"/>
        <w:ind w:left="0"/>
        <w:jc w:val="both"/>
      </w:pPr>
      <w:r>
        <w:rPr>
          <w:rFonts w:ascii="Times New Roman"/>
          <w:b w:val="false"/>
          <w:i w:val="false"/>
          <w:color w:val="000000"/>
          <w:sz w:val="28"/>
        </w:rPr>
        <w:t>
      4) в 4 классе – 1 час в неделю, 34 часа в учебном году.</w:t>
      </w:r>
    </w:p>
    <w:bookmarkEnd w:id="400"/>
    <w:bookmarkStart w:name="z429" w:id="401"/>
    <w:p>
      <w:pPr>
        <w:spacing w:after="0"/>
        <w:ind w:left="0"/>
        <w:jc w:val="both"/>
      </w:pPr>
      <w:r>
        <w:rPr>
          <w:rFonts w:ascii="Times New Roman"/>
          <w:b w:val="false"/>
          <w:i w:val="false"/>
          <w:color w:val="000000"/>
          <w:sz w:val="28"/>
        </w:rPr>
        <w:t xml:space="preserve">
      Объем учебной нагрузки по учебному предмету зависит от типового учебного плана, утвержденного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8 ноября 2012 года № 500 "Об утверждении типовых учебных планов начального, основного среднего, общего среднего образования Республики Казахстан" (зарегистрирован в Реестре государственной регистрации нормативных правовых актов под № 8170).</w:t>
      </w:r>
    </w:p>
    <w:bookmarkEnd w:id="401"/>
    <w:bookmarkStart w:name="z430" w:id="402"/>
    <w:p>
      <w:pPr>
        <w:spacing w:after="0"/>
        <w:ind w:left="0"/>
        <w:jc w:val="both"/>
      </w:pPr>
      <w:r>
        <w:rPr>
          <w:rFonts w:ascii="Times New Roman"/>
          <w:b w:val="false"/>
          <w:i w:val="false"/>
          <w:color w:val="000000"/>
          <w:sz w:val="28"/>
        </w:rPr>
        <w:t>
      7. Базовое содержание учебного предмета "Естествознание" для 1 класса:</w:t>
      </w:r>
    </w:p>
    <w:bookmarkEnd w:id="402"/>
    <w:bookmarkStart w:name="z431" w:id="403"/>
    <w:p>
      <w:pPr>
        <w:spacing w:after="0"/>
        <w:ind w:left="0"/>
        <w:jc w:val="both"/>
      </w:pPr>
      <w:r>
        <w:rPr>
          <w:rFonts w:ascii="Times New Roman"/>
          <w:b w:val="false"/>
          <w:i w:val="false"/>
          <w:color w:val="000000"/>
          <w:sz w:val="28"/>
        </w:rPr>
        <w:t>
      1) "Я – исследователь": наблюдение за явлениями окружающего мира, этапы наблюдения, эксперимент;</w:t>
      </w:r>
    </w:p>
    <w:bookmarkEnd w:id="403"/>
    <w:bookmarkStart w:name="z432" w:id="404"/>
    <w:p>
      <w:pPr>
        <w:spacing w:after="0"/>
        <w:ind w:left="0"/>
        <w:jc w:val="both"/>
      </w:pPr>
      <w:r>
        <w:rPr>
          <w:rFonts w:ascii="Times New Roman"/>
          <w:b w:val="false"/>
          <w:i w:val="false"/>
          <w:color w:val="000000"/>
          <w:sz w:val="28"/>
        </w:rPr>
        <w:t>
      2) "Живая природа": живые организмы, растения и их разнообразие, деревья, кустарники, травы; основные части растений: корень, стебель, лист, цветок, плод, семена; дикорастущие и культурные растения; уход за культурными растениями (полив, удобрение, уход за почвой); условия для жизни растений (вода, свет, тепло, питательные вещества); животные, дикие и домашние животные, уход за домашними животными, польза от домашних животных, адаптация животных к смене времен года: перелет птиц, запас корма на зиму, впадение в спячку; человек, части тела человека, этапы жизни человека, питание, отдых;</w:t>
      </w:r>
    </w:p>
    <w:bookmarkEnd w:id="404"/>
    <w:bookmarkStart w:name="z433" w:id="405"/>
    <w:p>
      <w:pPr>
        <w:spacing w:after="0"/>
        <w:ind w:left="0"/>
        <w:jc w:val="both"/>
      </w:pPr>
      <w:r>
        <w:rPr>
          <w:rFonts w:ascii="Times New Roman"/>
          <w:b w:val="false"/>
          <w:i w:val="false"/>
          <w:color w:val="000000"/>
          <w:sz w:val="28"/>
        </w:rPr>
        <w:t>
      3) "Земля и космос": форма Земли, глобус – модель Земли, первоначальные знания о космосе, космических телах, астрономии; ракеты, телескопы, время, средства измерения времени, часы, календарь;</w:t>
      </w:r>
    </w:p>
    <w:bookmarkEnd w:id="405"/>
    <w:bookmarkStart w:name="z434" w:id="406"/>
    <w:p>
      <w:pPr>
        <w:spacing w:after="0"/>
        <w:ind w:left="0"/>
        <w:jc w:val="both"/>
      </w:pPr>
      <w:r>
        <w:rPr>
          <w:rFonts w:ascii="Times New Roman"/>
          <w:b w:val="false"/>
          <w:i w:val="false"/>
          <w:color w:val="000000"/>
          <w:sz w:val="28"/>
        </w:rPr>
        <w:t>
      4) "Физика природы": движения различных тел, движение в природе, движение людей, траектория движений, обозначение траектории движения в виде рисунка, свет и темнота, естественные и искусственные источники света, освещение, звук и особенности его распространения, естественные и искусственные источники звука, приборы для получения тепла, электричество в повседневной жизни, свойства магнитов, предметы, обладающие магнитными свойствами.</w:t>
      </w:r>
    </w:p>
    <w:bookmarkEnd w:id="406"/>
    <w:bookmarkStart w:name="z435" w:id="407"/>
    <w:p>
      <w:pPr>
        <w:spacing w:after="0"/>
        <w:ind w:left="0"/>
        <w:jc w:val="both"/>
      </w:pPr>
      <w:r>
        <w:rPr>
          <w:rFonts w:ascii="Times New Roman"/>
          <w:b w:val="false"/>
          <w:i w:val="false"/>
          <w:color w:val="000000"/>
          <w:sz w:val="28"/>
        </w:rPr>
        <w:t>
      8. Базовое содержание учебного предмета "Естествознание" для 2 класса:</w:t>
      </w:r>
    </w:p>
    <w:bookmarkEnd w:id="407"/>
    <w:bookmarkStart w:name="z436" w:id="408"/>
    <w:p>
      <w:pPr>
        <w:spacing w:after="0"/>
        <w:ind w:left="0"/>
        <w:jc w:val="both"/>
      </w:pPr>
      <w:r>
        <w:rPr>
          <w:rFonts w:ascii="Times New Roman"/>
          <w:b w:val="false"/>
          <w:i w:val="false"/>
          <w:color w:val="000000"/>
          <w:sz w:val="28"/>
        </w:rPr>
        <w:t>
      1) "Я – исследователь": окружающий мир, явления, процессы, объекты, личностные качества исследователя, наблюдение как метод научного познания, признаки наблюдения: цель, объект, план, сроки, результат; фиксирование результатов наблюдения с помощью условных знаков, план проведения наблюдения, формулирование выводов, признаки эксперимента: цель, гипотеза, ресурсы, план, сроки, результат; проведение эксперимента и фиксирование результатов в таблице, источники информации;</w:t>
      </w:r>
    </w:p>
    <w:bookmarkEnd w:id="408"/>
    <w:bookmarkStart w:name="z437" w:id="409"/>
    <w:p>
      <w:pPr>
        <w:spacing w:after="0"/>
        <w:ind w:left="0"/>
        <w:jc w:val="both"/>
      </w:pPr>
      <w:r>
        <w:rPr>
          <w:rFonts w:ascii="Times New Roman"/>
          <w:b w:val="false"/>
          <w:i w:val="false"/>
          <w:color w:val="000000"/>
          <w:sz w:val="28"/>
        </w:rPr>
        <w:t>
      2) "Живая природа": условия произрастания растений, сезонные изменения у растений, функции основных частей растений, среда обитания и способы приспособлений групп растений, группы растений (на примере растений своей местности), уход за почвой, бережное отношение к растениям, группы животных: насекомые, рыбы, земноводные, пресмыкающиеся, птицы и млекопитающие; приспособление животных к среде обитания, размножение животных, яйцекладущие и живородящие животные, защита животных, человек, функции скелета и мышц тела, роль сокращения мышц в движении, правильная осанка, зубы и уход за ними, личная гигиена, ее роль в сохранении здоровья;</w:t>
      </w:r>
    </w:p>
    <w:bookmarkEnd w:id="409"/>
    <w:bookmarkStart w:name="z438" w:id="410"/>
    <w:p>
      <w:pPr>
        <w:spacing w:after="0"/>
        <w:ind w:left="0"/>
        <w:jc w:val="both"/>
      </w:pPr>
      <w:r>
        <w:rPr>
          <w:rFonts w:ascii="Times New Roman"/>
          <w:b w:val="false"/>
          <w:i w:val="false"/>
          <w:color w:val="000000"/>
          <w:sz w:val="28"/>
        </w:rPr>
        <w:t>
      3) "Вещества и их свойства": воздух, значение воздуха для человека, растений и животных, свойства воздуха (цвет, запах), агрегатное состояние воздуха, теплопроводность, свойство воздуха заполнять пространство, вода и ее физические свойства, агрегатные состояния воды: твҰрдое, жидкое, газообразное: природные источники воды, природные ресурсы и их назначение, классификация природных ресурсов по происхождению;</w:t>
      </w:r>
    </w:p>
    <w:bookmarkEnd w:id="410"/>
    <w:bookmarkStart w:name="z439" w:id="411"/>
    <w:p>
      <w:pPr>
        <w:spacing w:after="0"/>
        <w:ind w:left="0"/>
        <w:jc w:val="both"/>
      </w:pPr>
      <w:r>
        <w:rPr>
          <w:rFonts w:ascii="Times New Roman"/>
          <w:b w:val="false"/>
          <w:i w:val="false"/>
          <w:color w:val="000000"/>
          <w:sz w:val="28"/>
        </w:rPr>
        <w:t>
      4) "Земля и космос": роль Солнца для планеты Земля, естественный спутник Земли – Луна, планеты Солнечной системы, их расположение и характеристики, планеты земной группы планеты-гиганты, единицы измерения времени: год, месяц, неделя, сутки, час, минута; особенности расстояния и времени в космосе;</w:t>
      </w:r>
    </w:p>
    <w:bookmarkEnd w:id="411"/>
    <w:bookmarkStart w:name="z440" w:id="412"/>
    <w:p>
      <w:pPr>
        <w:spacing w:after="0"/>
        <w:ind w:left="0"/>
        <w:jc w:val="both"/>
      </w:pPr>
      <w:r>
        <w:rPr>
          <w:rFonts w:ascii="Times New Roman"/>
          <w:b w:val="false"/>
          <w:i w:val="false"/>
          <w:color w:val="000000"/>
          <w:sz w:val="28"/>
        </w:rPr>
        <w:t>
      5) "Физика природы": движения тел с разной скоростью, характеристики скорости: быстро, медленно; силы, вызывающие движение: толкание и подтягивание; масса предметов, определение массы предметов, способность материалов пропускать свет (прозрачные, непрозрачные, полупрозрачные материалы), источники громких и тихих звуков, температура, измерение температуры, термометры, единица измерения температуры – градус, сферы применения магнитов.</w:t>
      </w:r>
    </w:p>
    <w:bookmarkEnd w:id="412"/>
    <w:bookmarkStart w:name="z441" w:id="413"/>
    <w:p>
      <w:pPr>
        <w:spacing w:after="0"/>
        <w:ind w:left="0"/>
        <w:jc w:val="both"/>
      </w:pPr>
      <w:r>
        <w:rPr>
          <w:rFonts w:ascii="Times New Roman"/>
          <w:b w:val="false"/>
          <w:i w:val="false"/>
          <w:color w:val="000000"/>
          <w:sz w:val="28"/>
        </w:rPr>
        <w:t>
      9. Базовое содержание учебного предмета "Естествознание" для 3 класса:</w:t>
      </w:r>
    </w:p>
    <w:bookmarkEnd w:id="413"/>
    <w:bookmarkStart w:name="z442" w:id="414"/>
    <w:p>
      <w:pPr>
        <w:spacing w:after="0"/>
        <w:ind w:left="0"/>
        <w:jc w:val="both"/>
      </w:pPr>
      <w:r>
        <w:rPr>
          <w:rFonts w:ascii="Times New Roman"/>
          <w:b w:val="false"/>
          <w:i w:val="false"/>
          <w:color w:val="000000"/>
          <w:sz w:val="28"/>
        </w:rPr>
        <w:t>
      1) "Я – исследователь": научные открытия и их влияние на повседневную жизнь, виды источников информации, преимущества и недостатки источников информации, планирование и проведение эксперимента, фиксирование результатов эксперимента в виде диаграмм, формулирование выводов;</w:t>
      </w:r>
    </w:p>
    <w:bookmarkEnd w:id="414"/>
    <w:bookmarkStart w:name="z443" w:id="415"/>
    <w:p>
      <w:pPr>
        <w:spacing w:after="0"/>
        <w:ind w:left="0"/>
        <w:jc w:val="both"/>
      </w:pPr>
      <w:r>
        <w:rPr>
          <w:rFonts w:ascii="Times New Roman"/>
          <w:b w:val="false"/>
          <w:i w:val="false"/>
          <w:color w:val="000000"/>
          <w:sz w:val="28"/>
        </w:rPr>
        <w:t>
      2) "Живая природа": первоначальные понятия о процессе фотосинтеза, приспособление растений, теплолюбивые, морозостойкие, тенелюбивые, светолюбивые, засухоустойчивые, влаголюбивые растения; природные сообщества – единство живой и неживой природы, природные сообщества своего региона, влияние человеческой деятельности на многообразие растений, роль растений в природе и жизни людей, редкие и исчезающие виды растений (на примере растений своей местности), значение Красной книги в сохранении редких и исчезающих растений, животные, позвоночные и беспозвоночные животные, типы взаимоотношений животных, взаимосвязь между растениями и животными, изменение численности от изменений условий среды обитания, деятельность человека, приводящая к снижению численности животных, внутренние органы человека, система пищеварения, ее роль в жизнедеятельности человека, дыхательная система и ее органы, роль дыхания в организме человека, кровеносная система и ее роль в организме человека, сердце, пульс, защита организма человека от болезней и инфекций;</w:t>
      </w:r>
    </w:p>
    <w:bookmarkEnd w:id="415"/>
    <w:bookmarkStart w:name="z444" w:id="416"/>
    <w:p>
      <w:pPr>
        <w:spacing w:after="0"/>
        <w:ind w:left="0"/>
        <w:jc w:val="both"/>
      </w:pPr>
      <w:r>
        <w:rPr>
          <w:rFonts w:ascii="Times New Roman"/>
          <w:b w:val="false"/>
          <w:i w:val="false"/>
          <w:color w:val="000000"/>
          <w:sz w:val="28"/>
        </w:rPr>
        <w:t>
      3) "Вещества и их свойства": вещества и тела, классификация веществ по происхождению, естественные и искусственные вещества, классификация веществ по агрегатному состоянию (твердое, жидкое и газообразное); воздух и его состав (углекислый газ, кислород, азот); влияние воздуха на горение, вода в живых организмах и неживой природе, основные природные источники воды; океаны, моря, реки, озера; соленая и пресная вода, бережное использование питьевой воды, способы очистки воды, очистка с помощью фильтров, значение воды для жизни; почва, состав почвы (песок, глина, остатки растений и животных, вода, воздух), виды почв, свойства почвы, плодородие, роль почвы в жизни некоторых организмов, защита почв;</w:t>
      </w:r>
    </w:p>
    <w:bookmarkEnd w:id="416"/>
    <w:bookmarkStart w:name="z445" w:id="417"/>
    <w:p>
      <w:pPr>
        <w:spacing w:after="0"/>
        <w:ind w:left="0"/>
        <w:jc w:val="both"/>
      </w:pPr>
      <w:r>
        <w:rPr>
          <w:rFonts w:ascii="Times New Roman"/>
          <w:b w:val="false"/>
          <w:i w:val="false"/>
          <w:color w:val="000000"/>
          <w:sz w:val="28"/>
        </w:rPr>
        <w:t>
      4) "Земля и космос": первоначальные понятия о сферах Земли (литосфера, гидросфера, атмосфера, биосфера), графическое изображение сфер Земли, значимые события в освоении космоса, запуск первого искусственного спутника Земли, полет первого человека в космос, высадка человека на Луну, значение космоса в развитии человечества, Казахстан в освоении космоса, космодром Байконур, вращение Земли вокруг своей оси, смена дня и ночи;</w:t>
      </w:r>
    </w:p>
    <w:bookmarkEnd w:id="417"/>
    <w:bookmarkStart w:name="z446" w:id="418"/>
    <w:p>
      <w:pPr>
        <w:spacing w:after="0"/>
        <w:ind w:left="0"/>
        <w:jc w:val="both"/>
      </w:pPr>
      <w:r>
        <w:rPr>
          <w:rFonts w:ascii="Times New Roman"/>
          <w:b w:val="false"/>
          <w:i w:val="false"/>
          <w:color w:val="000000"/>
          <w:sz w:val="28"/>
        </w:rPr>
        <w:t>
      5) "Физика природы": сила упругости, упругие и пластичные тела, сила тяжести, сила тяжести в природе, сила трения, сила трения в природе, направление действия силы, тень, причины ее возникновения, особенности тени, способность предметов отражать свет, звуки, источники и приемники звука, зависимость громкости звука от расстояния между источником звука и приемником звука, электрическая энергия, источники электроэнергии, элементы электрической цепи, схема строения простейшей электрической цепи, намагничивание различных металлов.</w:t>
      </w:r>
    </w:p>
    <w:bookmarkEnd w:id="418"/>
    <w:bookmarkStart w:name="z447" w:id="419"/>
    <w:p>
      <w:pPr>
        <w:spacing w:after="0"/>
        <w:ind w:left="0"/>
        <w:jc w:val="both"/>
      </w:pPr>
      <w:r>
        <w:rPr>
          <w:rFonts w:ascii="Times New Roman"/>
          <w:b w:val="false"/>
          <w:i w:val="false"/>
          <w:color w:val="000000"/>
          <w:sz w:val="28"/>
        </w:rPr>
        <w:t>
      10. Базовое содержание учебного предмета "Естествознание" для 4 класса:</w:t>
      </w:r>
    </w:p>
    <w:bookmarkEnd w:id="419"/>
    <w:bookmarkStart w:name="z448" w:id="420"/>
    <w:p>
      <w:pPr>
        <w:spacing w:after="0"/>
        <w:ind w:left="0"/>
        <w:jc w:val="both"/>
      </w:pPr>
      <w:r>
        <w:rPr>
          <w:rFonts w:ascii="Times New Roman"/>
          <w:b w:val="false"/>
          <w:i w:val="false"/>
          <w:color w:val="000000"/>
          <w:sz w:val="28"/>
        </w:rPr>
        <w:t>
      1) "Я – исследователь": актуальные направления исследований на основе собственных размышлений, выбор метода исследования, преимущества и недостатки наблюдения и эксперимента, представление результатов в форме по выбору обучающегося;</w:t>
      </w:r>
    </w:p>
    <w:bookmarkEnd w:id="420"/>
    <w:bookmarkStart w:name="z449" w:id="421"/>
    <w:p>
      <w:pPr>
        <w:spacing w:after="0"/>
        <w:ind w:left="0"/>
        <w:jc w:val="both"/>
      </w:pPr>
      <w:r>
        <w:rPr>
          <w:rFonts w:ascii="Times New Roman"/>
          <w:b w:val="false"/>
          <w:i w:val="false"/>
          <w:color w:val="000000"/>
          <w:sz w:val="28"/>
        </w:rPr>
        <w:t>
      2) "Живая природа": пищевая цепь, растение – важное звено в пищевой цепи, жизненный цикл растений, образование семян в результате опыления, способы распространения семян (саморазбрасывание, распространение с помощью ветра, воды, животных и человека), высшие и низшие растения, способы защиты растений; животные своей местности, жизненный цикл насекомых (яйцо, личинка, куколка, взрослое насекомое), особенности питания животных, травоядные и хищные животные, симбиотические отношения, структура пищевой цепи, модели пищевых цепей в зависимости от среды обитания, животные, находящиеся на грани исчезновения, красная книга Казахстана, цели создания заповедников и парков, национальные парки и заповедники Казахстана; человек, выделительная система и ее роль в организме человека, нервная система, ее роль в организме человека;</w:t>
      </w:r>
    </w:p>
    <w:bookmarkEnd w:id="421"/>
    <w:bookmarkStart w:name="z450" w:id="422"/>
    <w:p>
      <w:pPr>
        <w:spacing w:after="0"/>
        <w:ind w:left="0"/>
        <w:jc w:val="both"/>
      </w:pPr>
      <w:r>
        <w:rPr>
          <w:rFonts w:ascii="Times New Roman"/>
          <w:b w:val="false"/>
          <w:i w:val="false"/>
          <w:color w:val="000000"/>
          <w:sz w:val="28"/>
        </w:rPr>
        <w:t>
      3) "Вещества и их свойства": свойства веществ, применение веществ согласно их свойствам, получение нового вещества согласно плану эксперимента, воздух в сферах жизнедеятельности человека, загрязнение воздуха, природные и искусственные источники загрязнения воздуха, сохранение чистоты воздуха, меры по очищению воздуха, перемещение воздуха, польза и вред ветра, круговорот воды в природе, образование атмосферных осадков, источники загрязнения воды (бытовые, промышленные, сельскохозяйственные), последствия загрязнения воды для различных организмов, растворимость различных веществ в воде, полезные ископаемые (мел, соль, известняк, глина, нефть, гранит, уголь, природный газ), применение полезных ископаемых, месторождения основных полезных ископаемых Казахстана, сохранение и бережное использование полезных ископаемых;</w:t>
      </w:r>
    </w:p>
    <w:bookmarkEnd w:id="422"/>
    <w:bookmarkStart w:name="z451" w:id="423"/>
    <w:p>
      <w:pPr>
        <w:spacing w:after="0"/>
        <w:ind w:left="0"/>
        <w:jc w:val="both"/>
      </w:pPr>
      <w:r>
        <w:rPr>
          <w:rFonts w:ascii="Times New Roman"/>
          <w:b w:val="false"/>
          <w:i w:val="false"/>
          <w:color w:val="000000"/>
          <w:sz w:val="28"/>
        </w:rPr>
        <w:t>
      4) "Земля и космос": крупные элементы земной поверхности, космические тела (астероиды, кометы, метеориты, звезды, галактики), влияние космоса на жизнь на Земле, движение Земли по орбите, смена времен года, характеристика сезонов года;</w:t>
      </w:r>
    </w:p>
    <w:bookmarkEnd w:id="423"/>
    <w:bookmarkStart w:name="z452" w:id="424"/>
    <w:p>
      <w:pPr>
        <w:spacing w:after="0"/>
        <w:ind w:left="0"/>
        <w:jc w:val="both"/>
      </w:pPr>
      <w:r>
        <w:rPr>
          <w:rFonts w:ascii="Times New Roman"/>
          <w:b w:val="false"/>
          <w:i w:val="false"/>
          <w:color w:val="000000"/>
          <w:sz w:val="28"/>
        </w:rPr>
        <w:t>
      5) "Физика природы": сила Архимеда, примеры ее проявления, прогнозирование силы Архимеда, действие силы Архимеда на предметы в воде, зависимость тени от размера преграды и расстояния от источника до преграды, свойства света, отражение, поглощение, влияние преград на громкость и распространение звука, теплопроводность различных материалов, электропроводность различных материалов.</w:t>
      </w:r>
    </w:p>
    <w:bookmarkEnd w:id="424"/>
    <w:bookmarkStart w:name="z453" w:id="425"/>
    <w:p>
      <w:pPr>
        <w:spacing w:after="0"/>
        <w:ind w:left="0"/>
        <w:jc w:val="left"/>
      </w:pPr>
      <w:r>
        <w:rPr>
          <w:rFonts w:ascii="Times New Roman"/>
          <w:b/>
          <w:i w:val="false"/>
          <w:color w:val="000000"/>
        </w:rPr>
        <w:t xml:space="preserve"> Параграф 2. Система целей обучения</w:t>
      </w:r>
    </w:p>
    <w:bookmarkEnd w:id="425"/>
    <w:bookmarkStart w:name="z454" w:id="426"/>
    <w:p>
      <w:pPr>
        <w:spacing w:after="0"/>
        <w:ind w:left="0"/>
        <w:jc w:val="both"/>
      </w:pPr>
      <w:r>
        <w:rPr>
          <w:rFonts w:ascii="Times New Roman"/>
          <w:b w:val="false"/>
          <w:i w:val="false"/>
          <w:color w:val="000000"/>
          <w:sz w:val="28"/>
        </w:rPr>
        <w:t>
      11. Цели обучения в программе представлены с кодировкой. В коде первое число обозначает класс, второе и третье числа – раздел и подраздел, четвертое число – нумерацию цели обучения. В кодировке 1.1.2.1 "1" – класс, "1.2" – раздел и подраздел, "1" – порядковый номер цели обучения.</w:t>
      </w:r>
    </w:p>
    <w:bookmarkEnd w:id="426"/>
    <w:bookmarkStart w:name="z455" w:id="427"/>
    <w:p>
      <w:pPr>
        <w:spacing w:after="0"/>
        <w:ind w:left="0"/>
        <w:jc w:val="both"/>
      </w:pPr>
      <w:r>
        <w:rPr>
          <w:rFonts w:ascii="Times New Roman"/>
          <w:b w:val="false"/>
          <w:i w:val="false"/>
          <w:color w:val="000000"/>
          <w:sz w:val="28"/>
        </w:rPr>
        <w:t>
      12. Система целей обучения:</w:t>
      </w:r>
    </w:p>
    <w:bookmarkEnd w:id="4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Подраздел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класс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класс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класс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класс</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"Я – исследователь"</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Роль науки и исследователей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 1. 1 объяснять необходимость изучения явлений, процессов и объектов окружающего мира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 1. 1 определять условия и личностные качества исследователя, необходимые для изучения явлений, процессов и объектов окружающего мира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 1. 1 рассказывать о наиболее значимых научных открытиях и их влиянии на повседневную жизнь человека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 1. 1 определять актуальные направления исследований на основе собственных размышлений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Методы познания природы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 2. 1 проводить наблюдения за явлениями окружающего мира;</w:t>
            </w:r>
          </w:p>
          <w:p>
            <w:pPr>
              <w:spacing w:after="20"/>
              <w:ind w:left="20"/>
              <w:jc w:val="both"/>
            </w:pPr>
            <w:r>
              <w:rPr>
                <w:rFonts w:ascii="Times New Roman"/>
                <w:b w:val="false"/>
                <w:i w:val="false"/>
                <w:color w:val="000000"/>
                <w:sz w:val="20"/>
              </w:rPr>
              <w:t>1. 1. 2. 2 объяснять демонстрируемый эксперимент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 2. 1 объяснять понятие "источник информации" и его важность для проведения исследований;</w:t>
            </w:r>
          </w:p>
          <w:p>
            <w:pPr>
              <w:spacing w:after="20"/>
              <w:ind w:left="20"/>
              <w:jc w:val="both"/>
            </w:pPr>
            <w:r>
              <w:rPr>
                <w:rFonts w:ascii="Times New Roman"/>
                <w:b w:val="false"/>
                <w:i w:val="false"/>
                <w:color w:val="000000"/>
                <w:sz w:val="20"/>
              </w:rPr>
              <w:t>2. 1. 2. 2 определять ведущие признаки наблюдения (цель, объект, план, сроки, результат);</w:t>
            </w:r>
          </w:p>
          <w:p>
            <w:pPr>
              <w:spacing w:after="20"/>
              <w:ind w:left="20"/>
              <w:jc w:val="both"/>
            </w:pPr>
            <w:r>
              <w:rPr>
                <w:rFonts w:ascii="Times New Roman"/>
                <w:b w:val="false"/>
                <w:i w:val="false"/>
                <w:color w:val="000000"/>
                <w:sz w:val="20"/>
              </w:rPr>
              <w:t>2. 1. 2. 3 уметь фиксировать результаты наблюдения с помощью условных знаков;</w:t>
            </w:r>
          </w:p>
          <w:p>
            <w:pPr>
              <w:spacing w:after="20"/>
              <w:ind w:left="20"/>
              <w:jc w:val="both"/>
            </w:pPr>
            <w:r>
              <w:rPr>
                <w:rFonts w:ascii="Times New Roman"/>
                <w:b w:val="false"/>
                <w:i w:val="false"/>
                <w:color w:val="000000"/>
                <w:sz w:val="20"/>
              </w:rPr>
              <w:t>2. 1. 2. 4 составлять план проведения наблюдения;</w:t>
            </w:r>
          </w:p>
          <w:p>
            <w:pPr>
              <w:spacing w:after="20"/>
              <w:ind w:left="20"/>
              <w:jc w:val="both"/>
            </w:pPr>
            <w:r>
              <w:rPr>
                <w:rFonts w:ascii="Times New Roman"/>
                <w:b w:val="false"/>
                <w:i w:val="false"/>
                <w:color w:val="000000"/>
                <w:sz w:val="20"/>
              </w:rPr>
              <w:t>2. 1. 2. 5 проводить наблюдения согласно составленному плану и формулировать выводы;</w:t>
            </w:r>
          </w:p>
          <w:p>
            <w:pPr>
              <w:spacing w:after="20"/>
              <w:ind w:left="20"/>
              <w:jc w:val="both"/>
            </w:pPr>
            <w:r>
              <w:rPr>
                <w:rFonts w:ascii="Times New Roman"/>
                <w:b w:val="false"/>
                <w:i w:val="false"/>
                <w:color w:val="000000"/>
                <w:sz w:val="20"/>
              </w:rPr>
              <w:t>2. 1. 2. 6 определять ведущие признаки эксперимента (цель, гипотеза, ресурсы, план, сроки, результат);</w:t>
            </w:r>
          </w:p>
          <w:p>
            <w:pPr>
              <w:spacing w:after="20"/>
              <w:ind w:left="20"/>
              <w:jc w:val="both"/>
            </w:pPr>
            <w:r>
              <w:rPr>
                <w:rFonts w:ascii="Times New Roman"/>
                <w:b w:val="false"/>
                <w:i w:val="false"/>
                <w:color w:val="000000"/>
                <w:sz w:val="20"/>
              </w:rPr>
              <w:t>2. 1. 2. 7 проводить эксперимент и фиксировать его результаты в таблицу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 2. 1 определять виды, преимущества и недостатки источников информации;</w:t>
            </w:r>
          </w:p>
          <w:p>
            <w:pPr>
              <w:spacing w:after="20"/>
              <w:ind w:left="20"/>
              <w:jc w:val="both"/>
            </w:pPr>
            <w:r>
              <w:rPr>
                <w:rFonts w:ascii="Times New Roman"/>
                <w:b w:val="false"/>
                <w:i w:val="false"/>
                <w:color w:val="000000"/>
                <w:sz w:val="20"/>
              </w:rPr>
              <w:t>3. 1. 2. 2 фиксировать результаты проведенного эксперимента по составленному плану и формулировать выводы;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 2. 1 обосновать выбор метода исследования (наблюдение и эксперимент), основываясь на их преимуществах и недостатках;</w:t>
            </w:r>
          </w:p>
          <w:p>
            <w:pPr>
              <w:spacing w:after="20"/>
              <w:ind w:left="20"/>
              <w:jc w:val="both"/>
            </w:pPr>
            <w:r>
              <w:rPr>
                <w:rFonts w:ascii="Times New Roman"/>
                <w:b w:val="false"/>
                <w:i w:val="false"/>
                <w:color w:val="000000"/>
                <w:sz w:val="20"/>
              </w:rPr>
              <w:t>4. 1. 2. 2 представлять полученные результаты в форме по выбору обучающегося</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"Живая природа"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Растения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1. 1 определять основные характеристики растений и их жизненные формы;</w:t>
            </w:r>
          </w:p>
          <w:p>
            <w:pPr>
              <w:spacing w:after="20"/>
              <w:ind w:left="20"/>
              <w:jc w:val="both"/>
            </w:pPr>
            <w:r>
              <w:rPr>
                <w:rFonts w:ascii="Times New Roman"/>
                <w:b w:val="false"/>
                <w:i w:val="false"/>
                <w:color w:val="000000"/>
                <w:sz w:val="20"/>
              </w:rPr>
              <w:t>1. 2. 1. 2 различать основные части растений;</w:t>
            </w:r>
          </w:p>
          <w:p>
            <w:pPr>
              <w:spacing w:after="20"/>
              <w:ind w:left="20"/>
              <w:jc w:val="both"/>
            </w:pPr>
            <w:r>
              <w:rPr>
                <w:rFonts w:ascii="Times New Roman"/>
                <w:b w:val="false"/>
                <w:i w:val="false"/>
                <w:color w:val="000000"/>
                <w:sz w:val="20"/>
              </w:rPr>
              <w:t>1. 2. 1. 3 различать дикорастущие и культурные растения;</w:t>
            </w:r>
          </w:p>
          <w:p>
            <w:pPr>
              <w:spacing w:after="20"/>
              <w:ind w:left="20"/>
              <w:jc w:val="both"/>
            </w:pPr>
            <w:r>
              <w:rPr>
                <w:rFonts w:ascii="Times New Roman"/>
                <w:b w:val="false"/>
                <w:i w:val="false"/>
                <w:color w:val="000000"/>
                <w:sz w:val="20"/>
              </w:rPr>
              <w:t>1. 2. 1. 4 исследовать условия для жизни растений;</w:t>
            </w:r>
          </w:p>
          <w:p>
            <w:pPr>
              <w:spacing w:after="20"/>
              <w:ind w:left="20"/>
              <w:jc w:val="both"/>
            </w:pPr>
            <w:r>
              <w:rPr>
                <w:rFonts w:ascii="Times New Roman"/>
                <w:b w:val="false"/>
                <w:i w:val="false"/>
                <w:color w:val="000000"/>
                <w:sz w:val="20"/>
              </w:rPr>
              <w:t>1. 2. 1. 5 описывать способы ухода за культурными растениями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 1. 1 исследовать возможность произрастания растений в различных условиях;</w:t>
            </w:r>
          </w:p>
          <w:p>
            <w:pPr>
              <w:spacing w:after="20"/>
              <w:ind w:left="20"/>
              <w:jc w:val="both"/>
            </w:pPr>
            <w:r>
              <w:rPr>
                <w:rFonts w:ascii="Times New Roman"/>
                <w:b w:val="false"/>
                <w:i w:val="false"/>
                <w:color w:val="000000"/>
                <w:sz w:val="20"/>
              </w:rPr>
              <w:t>2. 2. 1. 2 описывать сезонные изменения у растений;</w:t>
            </w:r>
          </w:p>
          <w:p>
            <w:pPr>
              <w:spacing w:after="20"/>
              <w:ind w:left="20"/>
              <w:jc w:val="both"/>
            </w:pPr>
            <w:r>
              <w:rPr>
                <w:rFonts w:ascii="Times New Roman"/>
                <w:b w:val="false"/>
                <w:i w:val="false"/>
                <w:color w:val="000000"/>
                <w:sz w:val="20"/>
              </w:rPr>
              <w:t>2. 2. 1. 3 описывать функции основных частей растений;</w:t>
            </w:r>
          </w:p>
          <w:p>
            <w:pPr>
              <w:spacing w:after="20"/>
              <w:ind w:left="20"/>
              <w:jc w:val="both"/>
            </w:pPr>
            <w:r>
              <w:rPr>
                <w:rFonts w:ascii="Times New Roman"/>
                <w:b w:val="false"/>
                <w:i w:val="false"/>
                <w:color w:val="000000"/>
                <w:sz w:val="20"/>
              </w:rPr>
              <w:t>2. 2. 1. 4 сравнивать группы растений в зависимости от среды обитания и способов приспособления к различным условиям среды обитания (влага);</w:t>
            </w:r>
          </w:p>
          <w:p>
            <w:pPr>
              <w:spacing w:after="20"/>
              <w:ind w:left="20"/>
              <w:jc w:val="both"/>
            </w:pPr>
            <w:r>
              <w:rPr>
                <w:rFonts w:ascii="Times New Roman"/>
                <w:b w:val="false"/>
                <w:i w:val="false"/>
                <w:color w:val="000000"/>
                <w:sz w:val="20"/>
              </w:rPr>
              <w:t>2. 2. 1. 5 описывать группы растений своей местности;</w:t>
            </w:r>
          </w:p>
          <w:p>
            <w:pPr>
              <w:spacing w:after="20"/>
              <w:ind w:left="20"/>
              <w:jc w:val="both"/>
            </w:pPr>
            <w:r>
              <w:rPr>
                <w:rFonts w:ascii="Times New Roman"/>
                <w:b w:val="false"/>
                <w:i w:val="false"/>
                <w:color w:val="000000"/>
                <w:sz w:val="20"/>
              </w:rPr>
              <w:t>2. 2. 1. 6 объяснять важность ухода за почвой;</w:t>
            </w:r>
          </w:p>
          <w:p>
            <w:pPr>
              <w:spacing w:after="20"/>
              <w:ind w:left="20"/>
              <w:jc w:val="both"/>
            </w:pPr>
            <w:r>
              <w:rPr>
                <w:rFonts w:ascii="Times New Roman"/>
                <w:b w:val="false"/>
                <w:i w:val="false"/>
                <w:color w:val="000000"/>
                <w:sz w:val="20"/>
              </w:rPr>
              <w:t>2. 2. 1. 7 объяснять важность бережного отношения к растениям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 1. 1 объяснять выделение кислорода растениями в процессе фотосинтеза;</w:t>
            </w:r>
          </w:p>
          <w:p>
            <w:pPr>
              <w:spacing w:after="20"/>
              <w:ind w:left="20"/>
              <w:jc w:val="both"/>
            </w:pPr>
            <w:r>
              <w:rPr>
                <w:rFonts w:ascii="Times New Roman"/>
                <w:b w:val="false"/>
                <w:i w:val="false"/>
                <w:color w:val="000000"/>
                <w:sz w:val="20"/>
              </w:rPr>
              <w:t>3. 2. 1. 2 объяснять, способы приспособления растений к различным условиям окружающей среды (тепло, свет и влага);</w:t>
            </w:r>
          </w:p>
          <w:p>
            <w:pPr>
              <w:spacing w:after="20"/>
              <w:ind w:left="20"/>
              <w:jc w:val="both"/>
            </w:pPr>
            <w:r>
              <w:rPr>
                <w:rFonts w:ascii="Times New Roman"/>
                <w:b w:val="false"/>
                <w:i w:val="false"/>
                <w:color w:val="000000"/>
                <w:sz w:val="20"/>
              </w:rPr>
              <w:t>3. 2. 1. 3 объяснять влияние человеческой деятельности на многообразие растений;</w:t>
            </w:r>
          </w:p>
          <w:p>
            <w:pPr>
              <w:spacing w:after="20"/>
              <w:ind w:left="20"/>
              <w:jc w:val="both"/>
            </w:pPr>
            <w:r>
              <w:rPr>
                <w:rFonts w:ascii="Times New Roman"/>
                <w:b w:val="false"/>
                <w:i w:val="false"/>
                <w:color w:val="000000"/>
                <w:sz w:val="20"/>
              </w:rPr>
              <w:t>3. 2. 1. 4 определять роль Красной книги в сохранении редких и исчезающих растений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 1. 1 определять роль растений в пищевой цепи;</w:t>
            </w:r>
          </w:p>
          <w:p>
            <w:pPr>
              <w:spacing w:after="20"/>
              <w:ind w:left="20"/>
              <w:jc w:val="both"/>
            </w:pPr>
            <w:r>
              <w:rPr>
                <w:rFonts w:ascii="Times New Roman"/>
                <w:b w:val="false"/>
                <w:i w:val="false"/>
                <w:color w:val="000000"/>
                <w:sz w:val="20"/>
              </w:rPr>
              <w:t>4. 2. 1. 2 описывать жизненный цикл растений;</w:t>
            </w:r>
          </w:p>
          <w:p>
            <w:pPr>
              <w:spacing w:after="20"/>
              <w:ind w:left="20"/>
              <w:jc w:val="both"/>
            </w:pPr>
            <w:r>
              <w:rPr>
                <w:rFonts w:ascii="Times New Roman"/>
                <w:b w:val="false"/>
                <w:i w:val="false"/>
                <w:color w:val="000000"/>
                <w:sz w:val="20"/>
              </w:rPr>
              <w:t>4. 2. 1. 3 описывать образование семян в результате опыления и способы распространения семян;</w:t>
            </w:r>
          </w:p>
          <w:p>
            <w:pPr>
              <w:spacing w:after="20"/>
              <w:ind w:left="20"/>
              <w:jc w:val="both"/>
            </w:pPr>
            <w:r>
              <w:rPr>
                <w:rFonts w:ascii="Times New Roman"/>
                <w:b w:val="false"/>
                <w:i w:val="false"/>
                <w:color w:val="000000"/>
                <w:sz w:val="20"/>
              </w:rPr>
              <w:t>4. 2. 1. 4 различать низшие и высшие растения;</w:t>
            </w:r>
          </w:p>
          <w:p>
            <w:pPr>
              <w:spacing w:after="20"/>
              <w:ind w:left="20"/>
              <w:jc w:val="both"/>
            </w:pPr>
            <w:r>
              <w:rPr>
                <w:rFonts w:ascii="Times New Roman"/>
                <w:b w:val="false"/>
                <w:i w:val="false"/>
                <w:color w:val="000000"/>
                <w:sz w:val="20"/>
              </w:rPr>
              <w:t>4. 2. 1. 5 предлагать способы защиты растений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Животные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6" w:id="428"/>
          <w:p>
            <w:pPr>
              <w:spacing w:after="20"/>
              <w:ind w:left="20"/>
              <w:jc w:val="both"/>
            </w:pPr>
            <w:r>
              <w:rPr>
                <w:rFonts w:ascii="Times New Roman"/>
                <w:b w:val="false"/>
                <w:i w:val="false"/>
                <w:color w:val="000000"/>
                <w:sz w:val="20"/>
              </w:rPr>
              <w:t>
1. 2. 2. 1 сравнивать животных и растения, определять их сходства и различия;</w:t>
            </w:r>
          </w:p>
          <w:bookmarkEnd w:id="428"/>
          <w:p>
            <w:pPr>
              <w:spacing w:after="20"/>
              <w:ind w:left="20"/>
              <w:jc w:val="both"/>
            </w:pPr>
            <w:r>
              <w:rPr>
                <w:rFonts w:ascii="Times New Roman"/>
                <w:b w:val="false"/>
                <w:i w:val="false"/>
                <w:color w:val="000000"/>
                <w:sz w:val="20"/>
              </w:rPr>
              <w:t>
1. 2. 2. 2 различать диких и домашних животных;</w:t>
            </w:r>
          </w:p>
          <w:p>
            <w:pPr>
              <w:spacing w:after="20"/>
              <w:ind w:left="20"/>
              <w:jc w:val="both"/>
            </w:pPr>
            <w:r>
              <w:rPr>
                <w:rFonts w:ascii="Times New Roman"/>
                <w:b w:val="false"/>
                <w:i w:val="false"/>
                <w:color w:val="000000"/>
                <w:sz w:val="20"/>
              </w:rPr>
              <w:t>1. 2. 2. 3 объяснять адаптацию животных к смене времен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 2. 1 различать представителей классов животных: насекомые, рыбы, земноводные, пресмыкающиеся, птицы и млекопитающие;</w:t>
            </w:r>
          </w:p>
          <w:p>
            <w:pPr>
              <w:spacing w:after="20"/>
              <w:ind w:left="20"/>
              <w:jc w:val="both"/>
            </w:pPr>
            <w:r>
              <w:rPr>
                <w:rFonts w:ascii="Times New Roman"/>
                <w:b w:val="false"/>
                <w:i w:val="false"/>
                <w:color w:val="000000"/>
                <w:sz w:val="20"/>
              </w:rPr>
              <w:t>2. 2. 2. 2 описывать способы приспособления животных к условиям среды обитания;</w:t>
            </w:r>
          </w:p>
          <w:p>
            <w:pPr>
              <w:spacing w:after="20"/>
              <w:ind w:left="20"/>
              <w:jc w:val="both"/>
            </w:pPr>
            <w:r>
              <w:rPr>
                <w:rFonts w:ascii="Times New Roman"/>
                <w:b w:val="false"/>
                <w:i w:val="false"/>
                <w:color w:val="000000"/>
                <w:sz w:val="20"/>
              </w:rPr>
              <w:t>2. 2. 2. 3 объяснять способы размножения животных;</w:t>
            </w:r>
          </w:p>
          <w:p>
            <w:pPr>
              <w:spacing w:after="20"/>
              <w:ind w:left="20"/>
              <w:jc w:val="both"/>
            </w:pPr>
            <w:r>
              <w:rPr>
                <w:rFonts w:ascii="Times New Roman"/>
                <w:b w:val="false"/>
                <w:i w:val="false"/>
                <w:color w:val="000000"/>
                <w:sz w:val="20"/>
              </w:rPr>
              <w:t>2. 2. 2. 4 объяснять важность сохранения разнообразия животных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 2. 1 классифицировать животных на позвоночных и беспозвоночные;</w:t>
            </w:r>
          </w:p>
          <w:p>
            <w:pPr>
              <w:spacing w:after="20"/>
              <w:ind w:left="20"/>
              <w:jc w:val="both"/>
            </w:pPr>
            <w:r>
              <w:rPr>
                <w:rFonts w:ascii="Times New Roman"/>
                <w:b w:val="false"/>
                <w:i w:val="false"/>
                <w:color w:val="000000"/>
                <w:sz w:val="20"/>
              </w:rPr>
              <w:t>3. 2. 2. 2 различать животных по среде обитания и характеризовать типы взаимоотношений;</w:t>
            </w:r>
          </w:p>
          <w:p>
            <w:pPr>
              <w:spacing w:after="20"/>
              <w:ind w:left="20"/>
              <w:jc w:val="both"/>
            </w:pPr>
            <w:r>
              <w:rPr>
                <w:rFonts w:ascii="Times New Roman"/>
                <w:b w:val="false"/>
                <w:i w:val="false"/>
                <w:color w:val="000000"/>
                <w:sz w:val="20"/>
              </w:rPr>
              <w:t>3. 2. 2. 3 объяснять взаимосвязь между растениями и животными;</w:t>
            </w:r>
          </w:p>
          <w:p>
            <w:pPr>
              <w:spacing w:after="20"/>
              <w:ind w:left="20"/>
              <w:jc w:val="both"/>
            </w:pPr>
            <w:r>
              <w:rPr>
                <w:rFonts w:ascii="Times New Roman"/>
                <w:b w:val="false"/>
                <w:i w:val="false"/>
                <w:color w:val="000000"/>
                <w:sz w:val="20"/>
              </w:rPr>
              <w:t>3. 2. 2. 4 объяснять изменение численности животных и определять факторы, влияющие на эти изменения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 2. 1 классифицировать животных своей местности;</w:t>
            </w:r>
          </w:p>
          <w:p>
            <w:pPr>
              <w:spacing w:after="20"/>
              <w:ind w:left="20"/>
              <w:jc w:val="both"/>
            </w:pPr>
            <w:r>
              <w:rPr>
                <w:rFonts w:ascii="Times New Roman"/>
                <w:b w:val="false"/>
                <w:i w:val="false"/>
                <w:color w:val="000000"/>
                <w:sz w:val="20"/>
              </w:rPr>
              <w:t>4. 2. 2. 2 описывать жизненный цикл насекомых; 4. 2. 2. 3 различать травоядных и хищных животных;</w:t>
            </w:r>
          </w:p>
          <w:p>
            <w:pPr>
              <w:spacing w:after="20"/>
              <w:ind w:left="20"/>
              <w:jc w:val="both"/>
            </w:pPr>
            <w:r>
              <w:rPr>
                <w:rFonts w:ascii="Times New Roman"/>
                <w:b w:val="false"/>
                <w:i w:val="false"/>
                <w:color w:val="000000"/>
                <w:sz w:val="20"/>
              </w:rPr>
              <w:t>4. 2. 2. 4 приводить примеры симбиотических отношений;</w:t>
            </w:r>
          </w:p>
          <w:p>
            <w:pPr>
              <w:spacing w:after="20"/>
              <w:ind w:left="20"/>
              <w:jc w:val="both"/>
            </w:pPr>
            <w:r>
              <w:rPr>
                <w:rFonts w:ascii="Times New Roman"/>
                <w:b w:val="false"/>
                <w:i w:val="false"/>
                <w:color w:val="000000"/>
                <w:sz w:val="20"/>
              </w:rPr>
              <w:t>4. 2. 2. 5 объяснять структуру пищевой цепи;</w:t>
            </w:r>
          </w:p>
          <w:p>
            <w:pPr>
              <w:spacing w:after="20"/>
              <w:ind w:left="20"/>
              <w:jc w:val="both"/>
            </w:pPr>
            <w:r>
              <w:rPr>
                <w:rFonts w:ascii="Times New Roman"/>
                <w:b w:val="false"/>
                <w:i w:val="false"/>
                <w:color w:val="000000"/>
                <w:sz w:val="20"/>
              </w:rPr>
              <w:t>4. 2. 2. 6 составлять модели пищевых цепей в определенной среде обитания;</w:t>
            </w:r>
          </w:p>
          <w:p>
            <w:pPr>
              <w:spacing w:after="20"/>
              <w:ind w:left="20"/>
              <w:jc w:val="both"/>
            </w:pPr>
            <w:r>
              <w:rPr>
                <w:rFonts w:ascii="Times New Roman"/>
                <w:b w:val="false"/>
                <w:i w:val="false"/>
                <w:color w:val="000000"/>
                <w:sz w:val="20"/>
              </w:rPr>
              <w:t>4. 2. 2. 7 объяснять цели создания национальных парков и заповедников и приводить примеры животных, находящихся на грани исчезновения;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Человек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1 называть основные части тела человека и их функции;</w:t>
            </w:r>
          </w:p>
          <w:p>
            <w:pPr>
              <w:spacing w:after="20"/>
              <w:ind w:left="20"/>
              <w:jc w:val="both"/>
            </w:pPr>
            <w:r>
              <w:rPr>
                <w:rFonts w:ascii="Times New Roman"/>
                <w:b w:val="false"/>
                <w:i w:val="false"/>
                <w:color w:val="000000"/>
                <w:sz w:val="20"/>
              </w:rPr>
              <w:t>1. 2. 3. 2 описывать этапы жизни человека;</w:t>
            </w:r>
          </w:p>
          <w:p>
            <w:pPr>
              <w:spacing w:after="20"/>
              <w:ind w:left="20"/>
              <w:jc w:val="both"/>
            </w:pPr>
            <w:r>
              <w:rPr>
                <w:rFonts w:ascii="Times New Roman"/>
                <w:b w:val="false"/>
                <w:i w:val="false"/>
                <w:color w:val="000000"/>
                <w:sz w:val="20"/>
              </w:rPr>
              <w:t>1. 2. 3. 3 определять потребности человека, необходимые для его роста и развития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 3. 1 определять функции опорно-двигательной системы человека;</w:t>
            </w:r>
          </w:p>
          <w:p>
            <w:pPr>
              <w:spacing w:after="20"/>
              <w:ind w:left="20"/>
              <w:jc w:val="both"/>
            </w:pPr>
            <w:r>
              <w:rPr>
                <w:rFonts w:ascii="Times New Roman"/>
                <w:b w:val="false"/>
                <w:i w:val="false"/>
                <w:color w:val="000000"/>
                <w:sz w:val="20"/>
              </w:rPr>
              <w:t>2. 2. 3. 2 объяснять важность сохранения правильной осанки;</w:t>
            </w:r>
          </w:p>
          <w:p>
            <w:pPr>
              <w:spacing w:after="20"/>
              <w:ind w:left="20"/>
              <w:jc w:val="both"/>
            </w:pPr>
            <w:r>
              <w:rPr>
                <w:rFonts w:ascii="Times New Roman"/>
                <w:b w:val="false"/>
                <w:i w:val="false"/>
                <w:color w:val="000000"/>
                <w:sz w:val="20"/>
              </w:rPr>
              <w:t>2. 2. 3. 3 объяснять роль сокращения мышц в движении;</w:t>
            </w:r>
          </w:p>
          <w:p>
            <w:pPr>
              <w:spacing w:after="20"/>
              <w:ind w:left="20"/>
              <w:jc w:val="both"/>
            </w:pPr>
            <w:r>
              <w:rPr>
                <w:rFonts w:ascii="Times New Roman"/>
                <w:b w:val="false"/>
                <w:i w:val="false"/>
                <w:color w:val="000000"/>
                <w:sz w:val="20"/>
              </w:rPr>
              <w:t>2. 2. 3. 4 определять роль личной гигиены в сохранении здоровья;</w:t>
            </w:r>
          </w:p>
          <w:p>
            <w:pPr>
              <w:spacing w:after="20"/>
              <w:ind w:left="20"/>
              <w:jc w:val="both"/>
            </w:pPr>
            <w:r>
              <w:rPr>
                <w:rFonts w:ascii="Times New Roman"/>
                <w:b w:val="false"/>
                <w:i w:val="false"/>
                <w:color w:val="000000"/>
                <w:sz w:val="20"/>
              </w:rPr>
              <w:t>2. 2. 3. 5 определять важность ухода за зубами в сохранении здоровья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 3. 1 определять расположение внутренних органов человека;</w:t>
            </w:r>
          </w:p>
          <w:p>
            <w:pPr>
              <w:spacing w:after="20"/>
              <w:ind w:left="20"/>
              <w:jc w:val="both"/>
            </w:pPr>
            <w:r>
              <w:rPr>
                <w:rFonts w:ascii="Times New Roman"/>
                <w:b w:val="false"/>
                <w:i w:val="false"/>
                <w:color w:val="000000"/>
                <w:sz w:val="20"/>
              </w:rPr>
              <w:t>3. 2. 3. 2 описывать роль системы пищеварения человека в получении энергии для жизнедеятельности;</w:t>
            </w:r>
          </w:p>
          <w:p>
            <w:pPr>
              <w:spacing w:after="20"/>
              <w:ind w:left="20"/>
              <w:jc w:val="both"/>
            </w:pPr>
            <w:r>
              <w:rPr>
                <w:rFonts w:ascii="Times New Roman"/>
                <w:b w:val="false"/>
                <w:i w:val="false"/>
                <w:color w:val="000000"/>
                <w:sz w:val="20"/>
              </w:rPr>
              <w:t>3. 2. 3. 3 описывать дыхательную систему и ее роль в организме человека;</w:t>
            </w:r>
          </w:p>
          <w:p>
            <w:pPr>
              <w:spacing w:after="20"/>
              <w:ind w:left="20"/>
              <w:jc w:val="both"/>
            </w:pPr>
            <w:r>
              <w:rPr>
                <w:rFonts w:ascii="Times New Roman"/>
                <w:b w:val="false"/>
                <w:i w:val="false"/>
                <w:color w:val="000000"/>
                <w:sz w:val="20"/>
              </w:rPr>
              <w:t>3. 2. 3. 4 описывать кровеносную систему и ее роль в организме человека;</w:t>
            </w:r>
          </w:p>
          <w:p>
            <w:pPr>
              <w:spacing w:after="20"/>
              <w:ind w:left="20"/>
              <w:jc w:val="both"/>
            </w:pPr>
            <w:r>
              <w:rPr>
                <w:rFonts w:ascii="Times New Roman"/>
                <w:b w:val="false"/>
                <w:i w:val="false"/>
                <w:color w:val="000000"/>
                <w:sz w:val="20"/>
              </w:rPr>
              <w:t>3. 2. 3. 5 объяснять способы защиты организма человека от болезней и инфекций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 3. 1 описывать выделительную систему и ее роль в организме человека;</w:t>
            </w:r>
          </w:p>
          <w:p>
            <w:pPr>
              <w:spacing w:after="20"/>
              <w:ind w:left="20"/>
              <w:jc w:val="both"/>
            </w:pPr>
            <w:r>
              <w:rPr>
                <w:rFonts w:ascii="Times New Roman"/>
                <w:b w:val="false"/>
                <w:i w:val="false"/>
                <w:color w:val="000000"/>
                <w:sz w:val="20"/>
              </w:rPr>
              <w:t>4. 2. 3. 2 описывать нервную систему и ее роль в организме человека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"Вещества и их свойства"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Типы веществ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 1. 1 классифицировать вещества по происхождению и агрегатному состоянию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 1. 1 провести эксперимент применения веществ согласно их свойствам;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Воздух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 2. 1 объяснять значение воздуха для нашей планеты;</w:t>
            </w:r>
          </w:p>
          <w:p>
            <w:pPr>
              <w:spacing w:after="20"/>
              <w:ind w:left="20"/>
              <w:jc w:val="both"/>
            </w:pPr>
            <w:r>
              <w:rPr>
                <w:rFonts w:ascii="Times New Roman"/>
                <w:b w:val="false"/>
                <w:i w:val="false"/>
                <w:color w:val="000000"/>
                <w:sz w:val="20"/>
              </w:rPr>
              <w:t>2. 3. 2. 2 описывать некоторые свойства воздуха (агрегатное состояние, наличие цвета, запаха);</w:t>
            </w:r>
          </w:p>
          <w:p>
            <w:pPr>
              <w:spacing w:after="20"/>
              <w:ind w:left="20"/>
              <w:jc w:val="both"/>
            </w:pPr>
            <w:r>
              <w:rPr>
                <w:rFonts w:ascii="Times New Roman"/>
                <w:b w:val="false"/>
                <w:i w:val="false"/>
                <w:color w:val="000000"/>
                <w:sz w:val="20"/>
              </w:rPr>
              <w:t>2. 3. 2. 3 исследовать теплопроводность и свойство воздуха заполнять пространство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 2. 1 описывать состав и влияние воздуха на горение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 2. 1 определять способы применения воздуха в разных сферах жизнедеятельности человека;</w:t>
            </w:r>
          </w:p>
          <w:p>
            <w:pPr>
              <w:spacing w:after="20"/>
              <w:ind w:left="20"/>
              <w:jc w:val="both"/>
            </w:pPr>
            <w:r>
              <w:rPr>
                <w:rFonts w:ascii="Times New Roman"/>
                <w:b w:val="false"/>
                <w:i w:val="false"/>
                <w:color w:val="000000"/>
                <w:sz w:val="20"/>
              </w:rPr>
              <w:t>4. 3. 2. 2 определять источники загрязнения воздуха и предлагать способы сохранения чистоты воздуха и меры по его очищению;</w:t>
            </w:r>
          </w:p>
          <w:p>
            <w:pPr>
              <w:spacing w:after="20"/>
              <w:ind w:left="20"/>
              <w:jc w:val="both"/>
            </w:pPr>
            <w:r>
              <w:rPr>
                <w:rFonts w:ascii="Times New Roman"/>
                <w:b w:val="false"/>
                <w:i w:val="false"/>
                <w:color w:val="000000"/>
                <w:sz w:val="20"/>
              </w:rPr>
              <w:t>4. 3. 2. 3 объяснять процесс перемещения воздуха в природе;</w:t>
            </w:r>
          </w:p>
          <w:p>
            <w:pPr>
              <w:spacing w:after="20"/>
              <w:ind w:left="20"/>
              <w:jc w:val="both"/>
            </w:pPr>
            <w:r>
              <w:rPr>
                <w:rFonts w:ascii="Times New Roman"/>
                <w:b w:val="false"/>
                <w:i w:val="false"/>
                <w:color w:val="000000"/>
                <w:sz w:val="20"/>
              </w:rPr>
              <w:t>4. 3. 2. 4 приводить примеры о пользе и вреде ветра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Вода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 3. 1 определять физические свойства воды (без вкуса, без запаха, без определенной формы, текучесть);</w:t>
            </w:r>
          </w:p>
          <w:p>
            <w:pPr>
              <w:spacing w:after="20"/>
              <w:ind w:left="20"/>
              <w:jc w:val="both"/>
            </w:pPr>
            <w:r>
              <w:rPr>
                <w:rFonts w:ascii="Times New Roman"/>
                <w:b w:val="false"/>
                <w:i w:val="false"/>
                <w:color w:val="000000"/>
                <w:sz w:val="20"/>
              </w:rPr>
              <w:t>2. 3. 3. 2 исследовать процесс изменения агрегатного состояния воды;</w:t>
            </w:r>
          </w:p>
          <w:p>
            <w:pPr>
              <w:spacing w:after="20"/>
              <w:ind w:left="20"/>
              <w:jc w:val="both"/>
            </w:pPr>
            <w:r>
              <w:rPr>
                <w:rFonts w:ascii="Times New Roman"/>
                <w:b w:val="false"/>
                <w:i w:val="false"/>
                <w:color w:val="000000"/>
                <w:sz w:val="20"/>
              </w:rPr>
              <w:t>2. 3. 3. 3 определять природные источники воды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 3. 1 объяснять наличие воды в живых организмах и неживой природе и сравнивать основные природные источники;</w:t>
            </w:r>
          </w:p>
          <w:p>
            <w:pPr>
              <w:spacing w:after="20"/>
              <w:ind w:left="20"/>
              <w:jc w:val="both"/>
            </w:pPr>
            <w:r>
              <w:rPr>
                <w:rFonts w:ascii="Times New Roman"/>
                <w:b w:val="false"/>
                <w:i w:val="false"/>
                <w:color w:val="000000"/>
                <w:sz w:val="20"/>
              </w:rPr>
              <w:t>3. 3. 3. 2 объяснять значимость воды для жизни и необходимость бережного использования пресной воды;</w:t>
            </w:r>
          </w:p>
          <w:p>
            <w:pPr>
              <w:spacing w:after="20"/>
              <w:ind w:left="20"/>
              <w:jc w:val="both"/>
            </w:pPr>
            <w:r>
              <w:rPr>
                <w:rFonts w:ascii="Times New Roman"/>
                <w:b w:val="false"/>
                <w:i w:val="false"/>
                <w:color w:val="000000"/>
                <w:sz w:val="20"/>
              </w:rPr>
              <w:t>3. 3. 3. 3 объяснить различные способы очистки воды и предложить собственную модель;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 3. 1 описывать круговорот воды в природе и процесс образования атмосферных осадков;</w:t>
            </w:r>
          </w:p>
          <w:p>
            <w:pPr>
              <w:spacing w:after="20"/>
              <w:ind w:left="20"/>
              <w:jc w:val="both"/>
            </w:pPr>
            <w:r>
              <w:rPr>
                <w:rFonts w:ascii="Times New Roman"/>
                <w:b w:val="false"/>
                <w:i w:val="false"/>
                <w:color w:val="000000"/>
                <w:sz w:val="20"/>
              </w:rPr>
              <w:t>4. 3. 3. 2 определять источники загрязнения воды и объяснять последствия загрязнения воды для различных организмов;</w:t>
            </w:r>
          </w:p>
          <w:p>
            <w:pPr>
              <w:spacing w:after="20"/>
              <w:ind w:left="20"/>
              <w:jc w:val="both"/>
            </w:pPr>
            <w:r>
              <w:rPr>
                <w:rFonts w:ascii="Times New Roman"/>
                <w:b w:val="false"/>
                <w:i w:val="false"/>
                <w:color w:val="000000"/>
                <w:sz w:val="20"/>
              </w:rPr>
              <w:t>4. 3. 3. 3 исследовать растворимость различных веществ в воде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Природные ресурсы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 4. 1 определять назначение природных ресурсов;</w:t>
            </w:r>
          </w:p>
          <w:p>
            <w:pPr>
              <w:spacing w:after="20"/>
              <w:ind w:left="20"/>
              <w:jc w:val="both"/>
            </w:pPr>
            <w:r>
              <w:rPr>
                <w:rFonts w:ascii="Times New Roman"/>
                <w:b w:val="false"/>
                <w:i w:val="false"/>
                <w:color w:val="000000"/>
                <w:sz w:val="20"/>
              </w:rPr>
              <w:t>2. 3. 4. 2 классифицировать ресурсы по происхождению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 4. 1 объяснять роль и основные состава почвы;</w:t>
            </w:r>
          </w:p>
          <w:p>
            <w:pPr>
              <w:spacing w:after="20"/>
              <w:ind w:left="20"/>
              <w:jc w:val="both"/>
            </w:pPr>
            <w:r>
              <w:rPr>
                <w:rFonts w:ascii="Times New Roman"/>
                <w:b w:val="false"/>
                <w:i w:val="false"/>
                <w:color w:val="000000"/>
                <w:sz w:val="20"/>
              </w:rPr>
              <w:t>3. 3. 4. 2 исследовать плодородие почв в зависимости от состава (песок, глина, остатки растений и животных, вода, воздух)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 4. 1 определять области применения некоторых полезных ископаемых (мел, соль, известь, глина, нефть, гранит, уголь, природный газ);</w:t>
            </w:r>
          </w:p>
          <w:p>
            <w:pPr>
              <w:spacing w:after="20"/>
              <w:ind w:left="20"/>
              <w:jc w:val="both"/>
            </w:pPr>
            <w:r>
              <w:rPr>
                <w:rFonts w:ascii="Times New Roman"/>
                <w:b w:val="false"/>
                <w:i w:val="false"/>
                <w:color w:val="000000"/>
                <w:sz w:val="20"/>
              </w:rPr>
              <w:t>4. 3. 4. 2 показывать на карте месторождения основных полезных ископаемых Казахстана, предлагать пути сохранения и бережного использования</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"Земля и космос"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Земля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 1. 1определять форму Земли на основе ее модели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 1. 1 объяснять связи между Землей и Солнцем;</w:t>
            </w:r>
          </w:p>
          <w:p>
            <w:pPr>
              <w:spacing w:after="20"/>
              <w:ind w:left="20"/>
              <w:jc w:val="both"/>
            </w:pPr>
            <w:r>
              <w:rPr>
                <w:rFonts w:ascii="Times New Roman"/>
                <w:b w:val="false"/>
                <w:i w:val="false"/>
                <w:color w:val="000000"/>
                <w:sz w:val="20"/>
              </w:rPr>
              <w:t>2. 4. 1. 2 определять естественный спутник Земли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 1. 1 объяснять и показывать последовательность расположения сфер Земли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 1. 1 называть и характеризовать крупные элементы земной поверхности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Космос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 2. 1 характеризовать астрономию как науку о космосе;</w:t>
            </w:r>
          </w:p>
          <w:p>
            <w:pPr>
              <w:spacing w:after="20"/>
              <w:ind w:left="20"/>
              <w:jc w:val="both"/>
            </w:pPr>
            <w:r>
              <w:rPr>
                <w:rFonts w:ascii="Times New Roman"/>
                <w:b w:val="false"/>
                <w:i w:val="false"/>
                <w:color w:val="000000"/>
                <w:sz w:val="20"/>
              </w:rPr>
              <w:t>1. 4. 2. 2 описывать приборы и летательные аппараты для изучения космоса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 2. 1 определять порядок расположения планет Солнечной системы;</w:t>
            </w:r>
          </w:p>
          <w:p>
            <w:pPr>
              <w:spacing w:after="20"/>
              <w:ind w:left="20"/>
              <w:jc w:val="both"/>
            </w:pPr>
            <w:r>
              <w:rPr>
                <w:rFonts w:ascii="Times New Roman"/>
                <w:b w:val="false"/>
                <w:i w:val="false"/>
                <w:color w:val="000000"/>
                <w:sz w:val="20"/>
              </w:rPr>
              <w:t>2. 4. 2. 2 сравнивать планеты Солнечной системы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 2. 1 рассказывать о некоторых значимых событиях в освоении космоса и объяснять значение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 2. 1 характеризовать отдельные космические тела и определять влияние космоса на жизнь на Земле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Пространство и время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 3. 1 объяснять важность времени;</w:t>
            </w:r>
          </w:p>
          <w:p>
            <w:pPr>
              <w:spacing w:after="20"/>
              <w:ind w:left="20"/>
              <w:jc w:val="both"/>
            </w:pPr>
            <w:r>
              <w:rPr>
                <w:rFonts w:ascii="Times New Roman"/>
                <w:b w:val="false"/>
                <w:i w:val="false"/>
                <w:color w:val="000000"/>
                <w:sz w:val="20"/>
              </w:rPr>
              <w:t>1. 4. 3. 2 определять средства измерения времени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 3. 1 различать основные единицы измерения времени;</w:t>
            </w:r>
          </w:p>
          <w:p>
            <w:pPr>
              <w:spacing w:after="20"/>
              <w:ind w:left="20"/>
              <w:jc w:val="both"/>
            </w:pPr>
            <w:r>
              <w:rPr>
                <w:rFonts w:ascii="Times New Roman"/>
                <w:b w:val="false"/>
                <w:i w:val="false"/>
                <w:color w:val="000000"/>
                <w:sz w:val="20"/>
              </w:rPr>
              <w:t>2. 4. 3. 2 объяснять особенности расстояний и времени в Космосе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 3. 1 объяснять следствие осевого вращения Земли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 3. 1 объяснять следствие орбитального вращения Земли;</w:t>
            </w:r>
          </w:p>
          <w:p>
            <w:pPr>
              <w:spacing w:after="20"/>
              <w:ind w:left="20"/>
              <w:jc w:val="both"/>
            </w:pPr>
            <w:r>
              <w:rPr>
                <w:rFonts w:ascii="Times New Roman"/>
                <w:b w:val="false"/>
                <w:i w:val="false"/>
                <w:color w:val="000000"/>
                <w:sz w:val="20"/>
              </w:rPr>
              <w:t>4. 4. 3. 2 характеризовать времена года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"Физика природы"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Силы и движение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 1. 1 приводить примеры движений различных тел;</w:t>
            </w:r>
          </w:p>
          <w:p>
            <w:pPr>
              <w:spacing w:after="20"/>
              <w:ind w:left="20"/>
              <w:jc w:val="both"/>
            </w:pPr>
            <w:r>
              <w:rPr>
                <w:rFonts w:ascii="Times New Roman"/>
                <w:b w:val="false"/>
                <w:i w:val="false"/>
                <w:color w:val="000000"/>
                <w:sz w:val="20"/>
              </w:rPr>
              <w:t>1. 5. 1. 2 определять важность движения в природе и в жизни людей;</w:t>
            </w:r>
          </w:p>
          <w:p>
            <w:pPr>
              <w:spacing w:after="20"/>
              <w:ind w:left="20"/>
              <w:jc w:val="both"/>
            </w:pPr>
            <w:r>
              <w:rPr>
                <w:rFonts w:ascii="Times New Roman"/>
                <w:b w:val="false"/>
                <w:i w:val="false"/>
                <w:color w:val="000000"/>
                <w:sz w:val="20"/>
              </w:rPr>
              <w:t>1. 5. 1. 3 исследовать различные траектории движения, показывать их в виде рисунка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 1. 1 приводить примеры движения различных тел с разной скоростью;</w:t>
            </w:r>
          </w:p>
          <w:p>
            <w:pPr>
              <w:spacing w:after="20"/>
              <w:ind w:left="20"/>
              <w:jc w:val="both"/>
            </w:pPr>
            <w:r>
              <w:rPr>
                <w:rFonts w:ascii="Times New Roman"/>
                <w:b w:val="false"/>
                <w:i w:val="false"/>
                <w:color w:val="000000"/>
                <w:sz w:val="20"/>
              </w:rPr>
              <w:t>2. 5. 1. 2 использовать при объяснении качественные характеристики скорости (быстро, медленно);</w:t>
            </w:r>
          </w:p>
          <w:p>
            <w:pPr>
              <w:spacing w:after="20"/>
              <w:ind w:left="20"/>
              <w:jc w:val="both"/>
            </w:pPr>
            <w:r>
              <w:rPr>
                <w:rFonts w:ascii="Times New Roman"/>
                <w:b w:val="false"/>
                <w:i w:val="false"/>
                <w:color w:val="000000"/>
                <w:sz w:val="20"/>
              </w:rPr>
              <w:t>2. 5. 1. 3 исследовать силы, вызывающие движение;</w:t>
            </w:r>
          </w:p>
          <w:p>
            <w:pPr>
              <w:spacing w:after="20"/>
              <w:ind w:left="20"/>
              <w:jc w:val="both"/>
            </w:pPr>
            <w:r>
              <w:rPr>
                <w:rFonts w:ascii="Times New Roman"/>
                <w:b w:val="false"/>
                <w:i w:val="false"/>
                <w:color w:val="000000"/>
                <w:sz w:val="20"/>
              </w:rPr>
              <w:t>2. 5. 1. 4 выбирать и использовать приборы для определения массы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 1. 1 исследовать силу упругости и приводить примеры ее проявления;</w:t>
            </w:r>
          </w:p>
          <w:p>
            <w:pPr>
              <w:spacing w:after="20"/>
              <w:ind w:left="20"/>
              <w:jc w:val="both"/>
            </w:pPr>
            <w:r>
              <w:rPr>
                <w:rFonts w:ascii="Times New Roman"/>
                <w:b w:val="false"/>
                <w:i w:val="false"/>
                <w:color w:val="000000"/>
                <w:sz w:val="20"/>
              </w:rPr>
              <w:t>3. 5. 1. 2 исследовать силу тяжести и приводить примеры ее проявления;</w:t>
            </w:r>
          </w:p>
          <w:p>
            <w:pPr>
              <w:spacing w:after="20"/>
              <w:ind w:left="20"/>
              <w:jc w:val="both"/>
            </w:pPr>
            <w:r>
              <w:rPr>
                <w:rFonts w:ascii="Times New Roman"/>
                <w:b w:val="false"/>
                <w:i w:val="false"/>
                <w:color w:val="000000"/>
                <w:sz w:val="20"/>
              </w:rPr>
              <w:t>3. 5. 1. 3 исследовать силу трения и приводить примеры ее проявления;</w:t>
            </w:r>
          </w:p>
          <w:p>
            <w:pPr>
              <w:spacing w:after="20"/>
              <w:ind w:left="20"/>
              <w:jc w:val="both"/>
            </w:pPr>
            <w:r>
              <w:rPr>
                <w:rFonts w:ascii="Times New Roman"/>
                <w:b w:val="false"/>
                <w:i w:val="false"/>
                <w:color w:val="000000"/>
                <w:sz w:val="20"/>
              </w:rPr>
              <w:t>3. 5. 1. 4 определять направление действия силы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 1. 1 описывать силу Архимеда и приводить примеры ее проявления;</w:t>
            </w:r>
          </w:p>
          <w:p>
            <w:pPr>
              <w:spacing w:after="20"/>
              <w:ind w:left="20"/>
              <w:jc w:val="both"/>
            </w:pPr>
            <w:r>
              <w:rPr>
                <w:rFonts w:ascii="Times New Roman"/>
                <w:b w:val="false"/>
                <w:i w:val="false"/>
                <w:color w:val="000000"/>
                <w:sz w:val="20"/>
              </w:rPr>
              <w:t>4. 5. 1. 2 наблюдать и прогнозировать силу Архимеда, действующую на различные предметы в воде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Свет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 2. 1 сравнивать свет и темноту;</w:t>
            </w:r>
          </w:p>
          <w:p>
            <w:pPr>
              <w:spacing w:after="20"/>
              <w:ind w:left="20"/>
              <w:jc w:val="both"/>
            </w:pPr>
            <w:r>
              <w:rPr>
                <w:rFonts w:ascii="Times New Roman"/>
                <w:b w:val="false"/>
                <w:i w:val="false"/>
                <w:color w:val="000000"/>
                <w:sz w:val="20"/>
              </w:rPr>
              <w:t>1. 5. 2. 2 различать естественные и искусственные источники света;</w:t>
            </w:r>
          </w:p>
          <w:p>
            <w:pPr>
              <w:spacing w:after="20"/>
              <w:ind w:left="20"/>
              <w:jc w:val="both"/>
            </w:pPr>
            <w:r>
              <w:rPr>
                <w:rFonts w:ascii="Times New Roman"/>
                <w:b w:val="false"/>
                <w:i w:val="false"/>
                <w:color w:val="000000"/>
                <w:sz w:val="20"/>
              </w:rPr>
              <w:t>1. 5. 2. 3 определять необходимость искусственного освещения и его источники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 2. 1 исследовать способность некоторых тел пропускать свет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 2. 1 объяснять появления тени и привести примеры;</w:t>
            </w:r>
          </w:p>
          <w:p>
            <w:pPr>
              <w:spacing w:after="20"/>
              <w:ind w:left="20"/>
              <w:jc w:val="both"/>
            </w:pPr>
            <w:r>
              <w:rPr>
                <w:rFonts w:ascii="Times New Roman"/>
                <w:b w:val="false"/>
                <w:i w:val="false"/>
                <w:color w:val="000000"/>
                <w:sz w:val="20"/>
              </w:rPr>
              <w:t>3. 5. 2. 2 объяснять способность предметов отражать свет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 2. 1 исследовать и объяснять зависимость тени от размера преграды и расстояния от источника до преграды;</w:t>
            </w:r>
          </w:p>
          <w:p>
            <w:pPr>
              <w:spacing w:after="20"/>
              <w:ind w:left="20"/>
              <w:jc w:val="both"/>
            </w:pPr>
            <w:r>
              <w:rPr>
                <w:rFonts w:ascii="Times New Roman"/>
                <w:b w:val="false"/>
                <w:i w:val="false"/>
                <w:color w:val="000000"/>
                <w:sz w:val="20"/>
              </w:rPr>
              <w:t>4. 5. 2. 2 исследовать и объяснять такие свойства света, как отражение, поглощение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Звук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 3. 1 объяснять особенности распространения звука;</w:t>
            </w:r>
          </w:p>
          <w:p>
            <w:pPr>
              <w:spacing w:after="20"/>
              <w:ind w:left="20"/>
              <w:jc w:val="both"/>
            </w:pPr>
            <w:r>
              <w:rPr>
                <w:rFonts w:ascii="Times New Roman"/>
                <w:b w:val="false"/>
                <w:i w:val="false"/>
                <w:color w:val="000000"/>
                <w:sz w:val="20"/>
              </w:rPr>
              <w:t>1. 5. 3. 2 различать естественные и искусственные источники звука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 3. 1 классифицировать источники звука по громкости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 3. 1 объяснять зависимость громкости звука от расстояния между источником звука и приемником звука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 3. 1 исследовать и объяснять влияние определенных преград на громкость и распространение звука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Тепло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 4. 1 определять приборы для получения тепла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 4. 1 измерять температуру различных тел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 4. 1 исследовать теплопроводность различных материалов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Электричество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 5. 1 объяснять важность электроэнергии в повседневной жизни людей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 5. 1 определять источники электрической энергии;</w:t>
            </w:r>
          </w:p>
          <w:p>
            <w:pPr>
              <w:spacing w:after="20"/>
              <w:ind w:left="20"/>
              <w:jc w:val="both"/>
            </w:pPr>
            <w:r>
              <w:rPr>
                <w:rFonts w:ascii="Times New Roman"/>
                <w:b w:val="false"/>
                <w:i w:val="false"/>
                <w:color w:val="000000"/>
                <w:sz w:val="20"/>
              </w:rPr>
              <w:t>3. 5. 5. 2 представлять простые электрические цепи;</w:t>
            </w:r>
          </w:p>
          <w:p>
            <w:pPr>
              <w:spacing w:after="20"/>
              <w:ind w:left="20"/>
              <w:jc w:val="both"/>
            </w:pPr>
            <w:r>
              <w:rPr>
                <w:rFonts w:ascii="Times New Roman"/>
                <w:b w:val="false"/>
                <w:i w:val="false"/>
                <w:color w:val="000000"/>
                <w:sz w:val="20"/>
              </w:rPr>
              <w:t>3. 5. 5. 3 объяснять необходимость бережного использования электрической энергии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 5. 1 исследовать электропроводность различных материалов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Магнетизм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 6. 1 определять тела, обладающие магнитными свойствами; 1. 5. 6. 2 исследовать свойства магнитов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 6. 1 описывать сферы применения магнитов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 6. 1 исследовать намагничивание различных металлов с помощью магнита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57" w:id="429"/>
    <w:p>
      <w:pPr>
        <w:spacing w:after="0"/>
        <w:ind w:left="0"/>
        <w:jc w:val="both"/>
      </w:pPr>
      <w:r>
        <w:rPr>
          <w:rFonts w:ascii="Times New Roman"/>
          <w:b w:val="false"/>
          <w:i w:val="false"/>
          <w:color w:val="000000"/>
          <w:sz w:val="28"/>
        </w:rPr>
        <w:t>
      13. Количество часов на изучение раздела и тем распределяется учителем.</w:t>
      </w:r>
    </w:p>
    <w:bookmarkEnd w:id="429"/>
    <w:bookmarkStart w:name="z458" w:id="430"/>
    <w:p>
      <w:pPr>
        <w:spacing w:after="0"/>
        <w:ind w:left="0"/>
        <w:jc w:val="both"/>
      </w:pPr>
      <w:r>
        <w:rPr>
          <w:rFonts w:ascii="Times New Roman"/>
          <w:b w:val="false"/>
          <w:i w:val="false"/>
          <w:color w:val="000000"/>
          <w:sz w:val="28"/>
        </w:rPr>
        <w:t>
      14. Настоящая учебная программа реализуется в соответствии с Долгосрочным планом по реализации Типовой учебной программы по учебному предмету "Естествознание" для 1-4 классов уровня начального образования.</w:t>
      </w:r>
    </w:p>
    <w:bookmarkEnd w:id="430"/>
    <w:bookmarkStart w:name="z459" w:id="431"/>
    <w:p>
      <w:pPr>
        <w:spacing w:after="0"/>
        <w:ind w:left="0"/>
        <w:jc w:val="left"/>
      </w:pPr>
      <w:r>
        <w:rPr>
          <w:rFonts w:ascii="Times New Roman"/>
          <w:b/>
          <w:i w:val="false"/>
          <w:color w:val="000000"/>
        </w:rPr>
        <w:t xml:space="preserve"> Параграф 3. Долгосрочный план по реализации Типовой учебной программы по учебному предмету "Естествознание" для 1-4 классов уровня начального образования</w:t>
      </w:r>
    </w:p>
    <w:bookmarkEnd w:id="431"/>
    <w:bookmarkStart w:name="z460" w:id="432"/>
    <w:p>
      <w:pPr>
        <w:spacing w:after="0"/>
        <w:ind w:left="0"/>
        <w:jc w:val="both"/>
      </w:pPr>
      <w:r>
        <w:rPr>
          <w:rFonts w:ascii="Times New Roman"/>
          <w:b w:val="false"/>
          <w:i w:val="false"/>
          <w:color w:val="000000"/>
          <w:sz w:val="28"/>
        </w:rPr>
        <w:t>
      1) 1 класс:</w:t>
      </w:r>
    </w:p>
    <w:bookmarkEnd w:id="4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Сквозные темы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долгосрочного плана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Подразделы программы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четверть</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Все обо мне</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Я – исследователь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Роль науки и исследователей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 1. 1 объяснять необходимость изучения явлений, процессов и объектов окружающего мира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Методы познания природы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 2. 1 проводить наблюдения за явлениями окружающего мира;</w:t>
            </w:r>
          </w:p>
          <w:p>
            <w:pPr>
              <w:spacing w:after="20"/>
              <w:ind w:left="20"/>
              <w:jc w:val="both"/>
            </w:pPr>
            <w:r>
              <w:rPr>
                <w:rFonts w:ascii="Times New Roman"/>
                <w:b w:val="false"/>
                <w:i w:val="false"/>
                <w:color w:val="000000"/>
                <w:sz w:val="20"/>
              </w:rPr>
              <w:t>1. 1. 2. 2 объяснять демонстрируемый эксперимент</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Живая природа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Растения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1. 1 определять основные характеристики растений и их жизненные формы;</w:t>
            </w:r>
          </w:p>
          <w:p>
            <w:pPr>
              <w:spacing w:after="20"/>
              <w:ind w:left="20"/>
              <w:jc w:val="both"/>
            </w:pPr>
            <w:r>
              <w:rPr>
                <w:rFonts w:ascii="Times New Roman"/>
                <w:b w:val="false"/>
                <w:i w:val="false"/>
                <w:color w:val="000000"/>
                <w:sz w:val="20"/>
              </w:rPr>
              <w:t>1. 2. 1. 2 различать основные части растений;</w:t>
            </w:r>
          </w:p>
          <w:p>
            <w:pPr>
              <w:spacing w:after="20"/>
              <w:ind w:left="20"/>
              <w:jc w:val="both"/>
            </w:pPr>
            <w:r>
              <w:rPr>
                <w:rFonts w:ascii="Times New Roman"/>
                <w:b w:val="false"/>
                <w:i w:val="false"/>
                <w:color w:val="000000"/>
                <w:sz w:val="20"/>
              </w:rPr>
              <w:t>1. 2. 1. 3 различать дикорастущие и культурные растения;</w:t>
            </w:r>
          </w:p>
          <w:p>
            <w:pPr>
              <w:spacing w:after="20"/>
              <w:ind w:left="20"/>
              <w:jc w:val="both"/>
            </w:pPr>
            <w:r>
              <w:rPr>
                <w:rFonts w:ascii="Times New Roman"/>
                <w:b w:val="false"/>
                <w:i w:val="false"/>
                <w:color w:val="000000"/>
                <w:sz w:val="20"/>
              </w:rPr>
              <w:t>1. 2. 1. 4 исследовать условия для жизни растений;</w:t>
            </w:r>
          </w:p>
          <w:p>
            <w:pPr>
              <w:spacing w:after="20"/>
              <w:ind w:left="20"/>
              <w:jc w:val="both"/>
            </w:pPr>
            <w:r>
              <w:rPr>
                <w:rFonts w:ascii="Times New Roman"/>
                <w:b w:val="false"/>
                <w:i w:val="false"/>
                <w:color w:val="000000"/>
                <w:sz w:val="20"/>
              </w:rPr>
              <w:t>1. 2. 1. 5 описывать способы ухода за культурными растениями</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Моя школа</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Животные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2. 1 сравнивать животных и растения, определять их сходства и различия;</w:t>
            </w:r>
          </w:p>
          <w:p>
            <w:pPr>
              <w:spacing w:after="20"/>
              <w:ind w:left="20"/>
              <w:jc w:val="both"/>
            </w:pPr>
            <w:r>
              <w:rPr>
                <w:rFonts w:ascii="Times New Roman"/>
                <w:b w:val="false"/>
                <w:i w:val="false"/>
                <w:color w:val="000000"/>
                <w:sz w:val="20"/>
              </w:rPr>
              <w:t>1. 2. 2. 2 различать диких и домашних животных;</w:t>
            </w:r>
          </w:p>
          <w:p>
            <w:pPr>
              <w:spacing w:after="20"/>
              <w:ind w:left="20"/>
              <w:jc w:val="both"/>
            </w:pPr>
            <w:r>
              <w:rPr>
                <w:rFonts w:ascii="Times New Roman"/>
                <w:b w:val="false"/>
                <w:i w:val="false"/>
                <w:color w:val="000000"/>
                <w:sz w:val="20"/>
              </w:rPr>
              <w:t>1. 2. 2. 3 объяснять адаптацию животных к смене времен года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Я – исследователь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Методы познания природы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 2. 1 проводить наблюдения за явлениями окружающего мира;</w:t>
            </w:r>
          </w:p>
          <w:p>
            <w:pPr>
              <w:spacing w:after="20"/>
              <w:ind w:left="20"/>
              <w:jc w:val="both"/>
            </w:pPr>
            <w:r>
              <w:rPr>
                <w:rFonts w:ascii="Times New Roman"/>
                <w:b w:val="false"/>
                <w:i w:val="false"/>
                <w:color w:val="000000"/>
                <w:sz w:val="20"/>
              </w:rPr>
              <w:t>1. 1. 2. 2 объяснять демонстрируемый эксперимент</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четверть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Моя семья и друзья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Живая природа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Человек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1 называть основные части тела человека и их функции;</w:t>
            </w:r>
          </w:p>
          <w:p>
            <w:pPr>
              <w:spacing w:after="20"/>
              <w:ind w:left="20"/>
              <w:jc w:val="both"/>
            </w:pPr>
            <w:r>
              <w:rPr>
                <w:rFonts w:ascii="Times New Roman"/>
                <w:b w:val="false"/>
                <w:i w:val="false"/>
                <w:color w:val="000000"/>
                <w:sz w:val="20"/>
              </w:rPr>
              <w:t>1. 2. 3. 2 описывать этапы жизни человека;</w:t>
            </w:r>
          </w:p>
          <w:p>
            <w:pPr>
              <w:spacing w:after="20"/>
              <w:ind w:left="20"/>
              <w:jc w:val="both"/>
            </w:pPr>
            <w:r>
              <w:rPr>
                <w:rFonts w:ascii="Times New Roman"/>
                <w:b w:val="false"/>
                <w:i w:val="false"/>
                <w:color w:val="000000"/>
                <w:sz w:val="20"/>
              </w:rPr>
              <w:t>1. 2. 3. 3 определять потребности человека, необходимые для его роста и развития</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Мир вокруг нас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Физика природы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Силы и движение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 1. 1 приводить примеры движений различных тел;</w:t>
            </w:r>
          </w:p>
          <w:p>
            <w:pPr>
              <w:spacing w:after="20"/>
              <w:ind w:left="20"/>
              <w:jc w:val="both"/>
            </w:pPr>
            <w:r>
              <w:rPr>
                <w:rFonts w:ascii="Times New Roman"/>
                <w:b w:val="false"/>
                <w:i w:val="false"/>
                <w:color w:val="000000"/>
                <w:sz w:val="20"/>
              </w:rPr>
              <w:t>1. 5. 1. 2 определять важность движения в природе и в жизни людей;</w:t>
            </w:r>
          </w:p>
          <w:p>
            <w:pPr>
              <w:spacing w:after="20"/>
              <w:ind w:left="20"/>
              <w:jc w:val="both"/>
            </w:pPr>
            <w:r>
              <w:rPr>
                <w:rFonts w:ascii="Times New Roman"/>
                <w:b w:val="false"/>
                <w:i w:val="false"/>
                <w:color w:val="000000"/>
                <w:sz w:val="20"/>
              </w:rPr>
              <w:t>1. 5. 1. 3 исследовать различные траектории движения, показывать их в виде рисунка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Я – исследователь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Методы познания природы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 2. 1 проводить наблюдения за явлениями окружающего мира;</w:t>
            </w:r>
          </w:p>
          <w:p>
            <w:pPr>
              <w:spacing w:after="20"/>
              <w:ind w:left="20"/>
              <w:jc w:val="both"/>
            </w:pPr>
            <w:r>
              <w:rPr>
                <w:rFonts w:ascii="Times New Roman"/>
                <w:b w:val="false"/>
                <w:i w:val="false"/>
                <w:color w:val="000000"/>
                <w:sz w:val="20"/>
              </w:rPr>
              <w:t>1. 1. 2. 2 объяснять демонстрируемый эксперимент</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четверть</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Путешествие</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Земля и космос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Космос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 2. 1 характеризовать астрономию как науку о космосе;</w:t>
            </w:r>
          </w:p>
          <w:p>
            <w:pPr>
              <w:spacing w:after="20"/>
              <w:ind w:left="20"/>
              <w:jc w:val="both"/>
            </w:pPr>
            <w:r>
              <w:rPr>
                <w:rFonts w:ascii="Times New Roman"/>
                <w:b w:val="false"/>
                <w:i w:val="false"/>
                <w:color w:val="000000"/>
                <w:sz w:val="20"/>
              </w:rPr>
              <w:t>1. 4. 2. 2 описывать приборы и летательные аппараты для изучения космоса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Земля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 1. 1 определять форму Земли на основе ее модели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Пространство и время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 3. 1 объяснять важность времени;</w:t>
            </w:r>
          </w:p>
          <w:p>
            <w:pPr>
              <w:spacing w:after="20"/>
              <w:ind w:left="20"/>
              <w:jc w:val="both"/>
            </w:pPr>
            <w:r>
              <w:rPr>
                <w:rFonts w:ascii="Times New Roman"/>
                <w:b w:val="false"/>
                <w:i w:val="false"/>
                <w:color w:val="000000"/>
                <w:sz w:val="20"/>
              </w:rPr>
              <w:t>1. 4. 3. 2 определять средства измерения времени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Я – исследователь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Методы познания природы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 2. 1 проводить наблюдения за явлениями окружающего мира;</w:t>
            </w:r>
          </w:p>
          <w:p>
            <w:pPr>
              <w:spacing w:after="20"/>
              <w:ind w:left="20"/>
              <w:jc w:val="both"/>
            </w:pPr>
            <w:r>
              <w:rPr>
                <w:rFonts w:ascii="Times New Roman"/>
                <w:b w:val="false"/>
                <w:i w:val="false"/>
                <w:color w:val="000000"/>
                <w:sz w:val="20"/>
              </w:rPr>
              <w:t>1. 1. 2. 2 объяснять демонстрируемый эксперимент</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Традиции и фольклор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Физика природы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Тепло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 4. 1 определять приборы для получения тепла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Электричество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 5. 1 объяснять важность электроэнергии в повседневной жизни людей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Магнетизм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 6. 1 определять тела, обладающие магнитными свойствами;</w:t>
            </w:r>
          </w:p>
          <w:p>
            <w:pPr>
              <w:spacing w:after="20"/>
              <w:ind w:left="20"/>
              <w:jc w:val="both"/>
            </w:pPr>
            <w:r>
              <w:rPr>
                <w:rFonts w:ascii="Times New Roman"/>
                <w:b w:val="false"/>
                <w:i w:val="false"/>
                <w:color w:val="000000"/>
                <w:sz w:val="20"/>
              </w:rPr>
              <w:t>1. 5. 6. 2 исследовать свойства магнитов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Я – исследователь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Методы познания природы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 2. 1 проводить наблюдения за явлениями окружающего мира;</w:t>
            </w:r>
          </w:p>
          <w:p>
            <w:pPr>
              <w:spacing w:after="20"/>
              <w:ind w:left="20"/>
              <w:jc w:val="both"/>
            </w:pPr>
            <w:r>
              <w:rPr>
                <w:rFonts w:ascii="Times New Roman"/>
                <w:b w:val="false"/>
                <w:i w:val="false"/>
                <w:color w:val="000000"/>
                <w:sz w:val="20"/>
              </w:rPr>
              <w:t>1. 1. 2. 2 объяснять демонстрируемый эксперимент</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четверть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Еда и напитки</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Физика природы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Свет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 2. 1 сравнивать свет и темноту;</w:t>
            </w:r>
          </w:p>
          <w:p>
            <w:pPr>
              <w:spacing w:after="20"/>
              <w:ind w:left="20"/>
              <w:jc w:val="both"/>
            </w:pPr>
            <w:r>
              <w:rPr>
                <w:rFonts w:ascii="Times New Roman"/>
                <w:b w:val="false"/>
                <w:i w:val="false"/>
                <w:color w:val="000000"/>
                <w:sz w:val="20"/>
              </w:rPr>
              <w:t>1. 5. 2. 2 различать естественные и искусственные источники света;</w:t>
            </w:r>
          </w:p>
          <w:p>
            <w:pPr>
              <w:spacing w:after="20"/>
              <w:ind w:left="20"/>
              <w:jc w:val="both"/>
            </w:pPr>
            <w:r>
              <w:rPr>
                <w:rFonts w:ascii="Times New Roman"/>
                <w:b w:val="false"/>
                <w:i w:val="false"/>
                <w:color w:val="000000"/>
                <w:sz w:val="20"/>
              </w:rPr>
              <w:t>1. 5. 2. 3 определять необходимость искусственного освещения и его источники</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В здоровом теле – здоровый дух!</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Звук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 3. 1 объяснять особенности распространения звука;</w:t>
            </w:r>
          </w:p>
          <w:p>
            <w:pPr>
              <w:spacing w:after="20"/>
              <w:ind w:left="20"/>
              <w:jc w:val="both"/>
            </w:pPr>
            <w:r>
              <w:rPr>
                <w:rFonts w:ascii="Times New Roman"/>
                <w:b w:val="false"/>
                <w:i w:val="false"/>
                <w:color w:val="000000"/>
                <w:sz w:val="20"/>
              </w:rPr>
              <w:t>1. 5. 3. 2 различать естественные и искусственные источники звука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Я –исследователь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Методы познания природы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 2. 1 проводить наблюдения за явлениями окружающего мира;</w:t>
            </w:r>
          </w:p>
          <w:p>
            <w:pPr>
              <w:spacing w:after="20"/>
              <w:ind w:left="20"/>
              <w:jc w:val="both"/>
            </w:pPr>
            <w:r>
              <w:rPr>
                <w:rFonts w:ascii="Times New Roman"/>
                <w:b w:val="false"/>
                <w:i w:val="false"/>
                <w:color w:val="000000"/>
                <w:sz w:val="20"/>
              </w:rPr>
              <w:t>1. 1. 2. 2 объяснять демонстрируемый эксперимент</w:t>
            </w:r>
          </w:p>
        </w:tc>
      </w:tr>
    </w:tbl>
    <w:bookmarkStart w:name="z461" w:id="433"/>
    <w:p>
      <w:pPr>
        <w:spacing w:after="0"/>
        <w:ind w:left="0"/>
        <w:jc w:val="both"/>
      </w:pPr>
      <w:r>
        <w:rPr>
          <w:rFonts w:ascii="Times New Roman"/>
          <w:b w:val="false"/>
          <w:i w:val="false"/>
          <w:color w:val="000000"/>
          <w:sz w:val="28"/>
        </w:rPr>
        <w:t>
      2) 2 класс:</w:t>
      </w:r>
    </w:p>
    <w:bookmarkEnd w:id="4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Сквозные темы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долгосрочного плана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Подразделы программы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четверть</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Все обо мне</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Я – исследователь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Роль науки и исследователей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 1. 1 определять условия и личностные качества исследователя, необходимые для изучения явлений, процессов и объектов окружающего мира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Методы познания природы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 2. 1 объяснять понятие "источник информации" и его важность для проведения исследований;</w:t>
            </w:r>
          </w:p>
          <w:p>
            <w:pPr>
              <w:spacing w:after="20"/>
              <w:ind w:left="20"/>
              <w:jc w:val="both"/>
            </w:pPr>
            <w:r>
              <w:rPr>
                <w:rFonts w:ascii="Times New Roman"/>
                <w:b w:val="false"/>
                <w:i w:val="false"/>
                <w:color w:val="000000"/>
                <w:sz w:val="20"/>
              </w:rPr>
              <w:t>2. 1. 2. 2 определять ведущие признаки наблюдения (цель, объект, план, сроки, результат);</w:t>
            </w:r>
          </w:p>
          <w:p>
            <w:pPr>
              <w:spacing w:after="20"/>
              <w:ind w:left="20"/>
              <w:jc w:val="both"/>
            </w:pPr>
            <w:r>
              <w:rPr>
                <w:rFonts w:ascii="Times New Roman"/>
                <w:b w:val="false"/>
                <w:i w:val="false"/>
                <w:color w:val="000000"/>
                <w:sz w:val="20"/>
              </w:rPr>
              <w:t>2. 1. 2. 3 уметь фиксировать результаты наблюдения с помощью условных знаков;</w:t>
            </w:r>
          </w:p>
          <w:p>
            <w:pPr>
              <w:spacing w:after="20"/>
              <w:ind w:left="20"/>
              <w:jc w:val="both"/>
            </w:pPr>
            <w:r>
              <w:rPr>
                <w:rFonts w:ascii="Times New Roman"/>
                <w:b w:val="false"/>
                <w:i w:val="false"/>
                <w:color w:val="000000"/>
                <w:sz w:val="20"/>
              </w:rPr>
              <w:t>2. 1. 2. 4 составлять план проведения наблюдения;</w:t>
            </w:r>
          </w:p>
          <w:p>
            <w:pPr>
              <w:spacing w:after="20"/>
              <w:ind w:left="20"/>
              <w:jc w:val="both"/>
            </w:pPr>
            <w:r>
              <w:rPr>
                <w:rFonts w:ascii="Times New Roman"/>
                <w:b w:val="false"/>
                <w:i w:val="false"/>
                <w:color w:val="000000"/>
                <w:sz w:val="20"/>
              </w:rPr>
              <w:t>2. 1. 2. 5 проводить наблюдения согласно составленному плану и формулировать выводы;</w:t>
            </w:r>
          </w:p>
          <w:p>
            <w:pPr>
              <w:spacing w:after="20"/>
              <w:ind w:left="20"/>
              <w:jc w:val="both"/>
            </w:pPr>
            <w:r>
              <w:rPr>
                <w:rFonts w:ascii="Times New Roman"/>
                <w:b w:val="false"/>
                <w:i w:val="false"/>
                <w:color w:val="000000"/>
                <w:sz w:val="20"/>
              </w:rPr>
              <w:t>2. 1. 2. 6 определять ведущие признаки эксперимента (цель, гипотеза, ресурсы, план, сроки, результат);</w:t>
            </w:r>
          </w:p>
          <w:p>
            <w:pPr>
              <w:spacing w:after="20"/>
              <w:ind w:left="20"/>
              <w:jc w:val="both"/>
            </w:pPr>
            <w:r>
              <w:rPr>
                <w:rFonts w:ascii="Times New Roman"/>
                <w:b w:val="false"/>
                <w:i w:val="false"/>
                <w:color w:val="000000"/>
                <w:sz w:val="20"/>
              </w:rPr>
              <w:t>2. 1. 2. 7 проводить эксперимент и фиксировать его результаты в таблицу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Живая природа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Растения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 1. 1 исследовать возможность произрастания растений в различных условиях;</w:t>
            </w:r>
          </w:p>
          <w:p>
            <w:pPr>
              <w:spacing w:after="20"/>
              <w:ind w:left="20"/>
              <w:jc w:val="both"/>
            </w:pPr>
            <w:r>
              <w:rPr>
                <w:rFonts w:ascii="Times New Roman"/>
                <w:b w:val="false"/>
                <w:i w:val="false"/>
                <w:color w:val="000000"/>
                <w:sz w:val="20"/>
              </w:rPr>
              <w:t>2. 2. 1. 2 описывать сезонные изменения у растений;</w:t>
            </w:r>
          </w:p>
          <w:p>
            <w:pPr>
              <w:spacing w:after="20"/>
              <w:ind w:left="20"/>
              <w:jc w:val="both"/>
            </w:pPr>
            <w:r>
              <w:rPr>
                <w:rFonts w:ascii="Times New Roman"/>
                <w:b w:val="false"/>
                <w:i w:val="false"/>
                <w:color w:val="000000"/>
                <w:sz w:val="20"/>
              </w:rPr>
              <w:t>2. 2. 1. 3 описывать функции основных частей растений;</w:t>
            </w:r>
          </w:p>
          <w:p>
            <w:pPr>
              <w:spacing w:after="20"/>
              <w:ind w:left="20"/>
              <w:jc w:val="both"/>
            </w:pPr>
            <w:r>
              <w:rPr>
                <w:rFonts w:ascii="Times New Roman"/>
                <w:b w:val="false"/>
                <w:i w:val="false"/>
                <w:color w:val="000000"/>
                <w:sz w:val="20"/>
              </w:rPr>
              <w:t>2. 2. 1. 4 сравнивать группы растений в зависимости от среды обитания и способов приспособления к различным условиям среды обитания (влага);</w:t>
            </w:r>
          </w:p>
          <w:p>
            <w:pPr>
              <w:spacing w:after="20"/>
              <w:ind w:left="20"/>
              <w:jc w:val="both"/>
            </w:pPr>
            <w:r>
              <w:rPr>
                <w:rFonts w:ascii="Times New Roman"/>
                <w:b w:val="false"/>
                <w:i w:val="false"/>
                <w:color w:val="000000"/>
                <w:sz w:val="20"/>
              </w:rPr>
              <w:t>2. 2. 1. 5 описывать группы растений своей местности;</w:t>
            </w:r>
          </w:p>
          <w:p>
            <w:pPr>
              <w:spacing w:after="20"/>
              <w:ind w:left="20"/>
              <w:jc w:val="both"/>
            </w:pPr>
            <w:r>
              <w:rPr>
                <w:rFonts w:ascii="Times New Roman"/>
                <w:b w:val="false"/>
                <w:i w:val="false"/>
                <w:color w:val="000000"/>
                <w:sz w:val="20"/>
              </w:rPr>
              <w:t>2. 2. 1. 6 объяснять важность ухода за почвой;</w:t>
            </w:r>
          </w:p>
          <w:p>
            <w:pPr>
              <w:spacing w:after="20"/>
              <w:ind w:left="20"/>
              <w:jc w:val="both"/>
            </w:pPr>
            <w:r>
              <w:rPr>
                <w:rFonts w:ascii="Times New Roman"/>
                <w:b w:val="false"/>
                <w:i w:val="false"/>
                <w:color w:val="000000"/>
                <w:sz w:val="20"/>
              </w:rPr>
              <w:t>2. 2. 1. 7 объяснять важность бережного отношения к растениям</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Моя семья и друзья</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Животные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 2. 1 различать представителей классов животных: насекомые, рыбы, земноводные, пресмыкающиеся, птицы и млекопитающие;</w:t>
            </w:r>
          </w:p>
          <w:p>
            <w:pPr>
              <w:spacing w:after="20"/>
              <w:ind w:left="20"/>
              <w:jc w:val="both"/>
            </w:pPr>
            <w:r>
              <w:rPr>
                <w:rFonts w:ascii="Times New Roman"/>
                <w:b w:val="false"/>
                <w:i w:val="false"/>
                <w:color w:val="000000"/>
                <w:sz w:val="20"/>
              </w:rPr>
              <w:t>2. 2. 2. 2 описывать способы приспособления животных к условиям среды обитания;</w:t>
            </w:r>
          </w:p>
          <w:p>
            <w:pPr>
              <w:spacing w:after="20"/>
              <w:ind w:left="20"/>
              <w:jc w:val="both"/>
            </w:pPr>
            <w:r>
              <w:rPr>
                <w:rFonts w:ascii="Times New Roman"/>
                <w:b w:val="false"/>
                <w:i w:val="false"/>
                <w:color w:val="000000"/>
                <w:sz w:val="20"/>
              </w:rPr>
              <w:t>2. 2. 2. 3 объяснять способы размножения животных;</w:t>
            </w:r>
          </w:p>
          <w:p>
            <w:pPr>
              <w:spacing w:after="20"/>
              <w:ind w:left="20"/>
              <w:jc w:val="both"/>
            </w:pPr>
            <w:r>
              <w:rPr>
                <w:rFonts w:ascii="Times New Roman"/>
                <w:b w:val="false"/>
                <w:i w:val="false"/>
                <w:color w:val="000000"/>
                <w:sz w:val="20"/>
              </w:rPr>
              <w:t>2. 2. 2. 4 объяснять важность сохранения разнообразия животных</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Я – исследователь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Методы познания природы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 2. 2 определять ведущие признаки наблюдения (цель, объект, план, сроки, результат);</w:t>
            </w:r>
          </w:p>
          <w:p>
            <w:pPr>
              <w:spacing w:after="20"/>
              <w:ind w:left="20"/>
              <w:jc w:val="both"/>
            </w:pPr>
            <w:r>
              <w:rPr>
                <w:rFonts w:ascii="Times New Roman"/>
                <w:b w:val="false"/>
                <w:i w:val="false"/>
                <w:color w:val="000000"/>
                <w:sz w:val="20"/>
              </w:rPr>
              <w:t>2. 1. 2. 3 уметь фиксировать результаты наблюдения с помощью условных знаков;</w:t>
            </w:r>
          </w:p>
          <w:p>
            <w:pPr>
              <w:spacing w:after="20"/>
              <w:ind w:left="20"/>
              <w:jc w:val="both"/>
            </w:pPr>
            <w:r>
              <w:rPr>
                <w:rFonts w:ascii="Times New Roman"/>
                <w:b w:val="false"/>
                <w:i w:val="false"/>
                <w:color w:val="000000"/>
                <w:sz w:val="20"/>
              </w:rPr>
              <w:t>2. 1. 2. 4 составлять план проведения наблюдения;</w:t>
            </w:r>
          </w:p>
          <w:p>
            <w:pPr>
              <w:spacing w:after="20"/>
              <w:ind w:left="20"/>
              <w:jc w:val="both"/>
            </w:pPr>
            <w:r>
              <w:rPr>
                <w:rFonts w:ascii="Times New Roman"/>
                <w:b w:val="false"/>
                <w:i w:val="false"/>
                <w:color w:val="000000"/>
                <w:sz w:val="20"/>
              </w:rPr>
              <w:t>2. 1. 2. 5 проводить наблюдения согласно составленному плану и формулировать выводы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четверть</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Моя школа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Живая природа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Человек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 3. 1 определять функции опорно-двигательной системы человека;</w:t>
            </w:r>
          </w:p>
          <w:p>
            <w:pPr>
              <w:spacing w:after="20"/>
              <w:ind w:left="20"/>
              <w:jc w:val="both"/>
            </w:pPr>
            <w:r>
              <w:rPr>
                <w:rFonts w:ascii="Times New Roman"/>
                <w:b w:val="false"/>
                <w:i w:val="false"/>
                <w:color w:val="000000"/>
                <w:sz w:val="20"/>
              </w:rPr>
              <w:t>2. 2. 3. 2 объяснять важность сохранения правильной осанки;</w:t>
            </w:r>
          </w:p>
          <w:p>
            <w:pPr>
              <w:spacing w:after="20"/>
              <w:ind w:left="20"/>
              <w:jc w:val="both"/>
            </w:pPr>
            <w:r>
              <w:rPr>
                <w:rFonts w:ascii="Times New Roman"/>
                <w:b w:val="false"/>
                <w:i w:val="false"/>
                <w:color w:val="000000"/>
                <w:sz w:val="20"/>
              </w:rPr>
              <w:t>2. 2. 3. 3 объяснять роль сокращения мышц в движении;</w:t>
            </w:r>
          </w:p>
          <w:p>
            <w:pPr>
              <w:spacing w:after="20"/>
              <w:ind w:left="20"/>
              <w:jc w:val="both"/>
            </w:pPr>
            <w:r>
              <w:rPr>
                <w:rFonts w:ascii="Times New Roman"/>
                <w:b w:val="false"/>
                <w:i w:val="false"/>
                <w:color w:val="000000"/>
                <w:sz w:val="20"/>
              </w:rPr>
              <w:t>2. 2. 3. 4 определять роль личной гигиены в сохранении здоровья;</w:t>
            </w:r>
          </w:p>
          <w:p>
            <w:pPr>
              <w:spacing w:after="20"/>
              <w:ind w:left="20"/>
              <w:jc w:val="both"/>
            </w:pPr>
            <w:r>
              <w:rPr>
                <w:rFonts w:ascii="Times New Roman"/>
                <w:b w:val="false"/>
                <w:i w:val="false"/>
                <w:color w:val="000000"/>
                <w:sz w:val="20"/>
              </w:rPr>
              <w:t>2. 2. 3. 5 определять важность ухода за зубами в сохранении здоровья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Я –исследователь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Методы познания природы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 2. 1 объяснять понятие "источник информации" и его важность для проведения исследований;</w:t>
            </w:r>
          </w:p>
          <w:p>
            <w:pPr>
              <w:spacing w:after="20"/>
              <w:ind w:left="20"/>
              <w:jc w:val="both"/>
            </w:pPr>
            <w:r>
              <w:rPr>
                <w:rFonts w:ascii="Times New Roman"/>
                <w:b w:val="false"/>
                <w:i w:val="false"/>
                <w:color w:val="000000"/>
                <w:sz w:val="20"/>
              </w:rPr>
              <w:t>2. 1. 2. 2 определять ведущие признаки наблюдения (цель, объект, план, сроки, результат);</w:t>
            </w:r>
          </w:p>
          <w:p>
            <w:pPr>
              <w:spacing w:after="20"/>
              <w:ind w:left="20"/>
              <w:jc w:val="both"/>
            </w:pPr>
            <w:r>
              <w:rPr>
                <w:rFonts w:ascii="Times New Roman"/>
                <w:b w:val="false"/>
                <w:i w:val="false"/>
                <w:color w:val="000000"/>
                <w:sz w:val="20"/>
              </w:rPr>
              <w:t>2. 1. 2. 3 уметь фиксировать результаты наблюдения с помощью условных знаков;</w:t>
            </w:r>
          </w:p>
          <w:p>
            <w:pPr>
              <w:spacing w:after="20"/>
              <w:ind w:left="20"/>
              <w:jc w:val="both"/>
            </w:pPr>
            <w:r>
              <w:rPr>
                <w:rFonts w:ascii="Times New Roman"/>
                <w:b w:val="false"/>
                <w:i w:val="false"/>
                <w:color w:val="000000"/>
                <w:sz w:val="20"/>
              </w:rPr>
              <w:t>2. 1. 2. 4 составлять план проведения наблюдения;</w:t>
            </w:r>
          </w:p>
          <w:p>
            <w:pPr>
              <w:spacing w:after="20"/>
              <w:ind w:left="20"/>
              <w:jc w:val="both"/>
            </w:pPr>
            <w:r>
              <w:rPr>
                <w:rFonts w:ascii="Times New Roman"/>
                <w:b w:val="false"/>
                <w:i w:val="false"/>
                <w:color w:val="000000"/>
                <w:sz w:val="20"/>
              </w:rPr>
              <w:t>2. 1. 2. 5 проводить наблюдения согласно составленному плану и формулировать выводы;</w:t>
            </w:r>
          </w:p>
          <w:p>
            <w:pPr>
              <w:spacing w:after="20"/>
              <w:ind w:left="20"/>
              <w:jc w:val="both"/>
            </w:pPr>
            <w:r>
              <w:rPr>
                <w:rFonts w:ascii="Times New Roman"/>
                <w:b w:val="false"/>
                <w:i w:val="false"/>
                <w:color w:val="000000"/>
                <w:sz w:val="20"/>
              </w:rPr>
              <w:t>2. 1. 2. 6 определять ведущие признаки эксперимента (цель, гипотеза, ресурсы, план, сроки, результат);</w:t>
            </w:r>
          </w:p>
          <w:p>
            <w:pPr>
              <w:spacing w:after="20"/>
              <w:ind w:left="20"/>
              <w:jc w:val="both"/>
            </w:pPr>
            <w:r>
              <w:rPr>
                <w:rFonts w:ascii="Times New Roman"/>
                <w:b w:val="false"/>
                <w:i w:val="false"/>
                <w:color w:val="000000"/>
                <w:sz w:val="20"/>
              </w:rPr>
              <w:t>2. 1. 2. 7 проводить эксперимент и фиксировать его результаты в таблице</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Мой родной край</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Вещества и их свойства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Воздух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 2. 1 объяснять значение воздуха для нашей планеты;</w:t>
            </w:r>
          </w:p>
          <w:p>
            <w:pPr>
              <w:spacing w:after="20"/>
              <w:ind w:left="20"/>
              <w:jc w:val="both"/>
            </w:pPr>
            <w:r>
              <w:rPr>
                <w:rFonts w:ascii="Times New Roman"/>
                <w:b w:val="false"/>
                <w:i w:val="false"/>
                <w:color w:val="000000"/>
                <w:sz w:val="20"/>
              </w:rPr>
              <w:t>2. 3. 2. 2 описывать некоторые свойства воздуха (агрегатное состояние, наличие цвета, запаха);</w:t>
            </w:r>
          </w:p>
          <w:p>
            <w:pPr>
              <w:spacing w:after="20"/>
              <w:ind w:left="20"/>
              <w:jc w:val="both"/>
            </w:pPr>
            <w:r>
              <w:rPr>
                <w:rFonts w:ascii="Times New Roman"/>
                <w:b w:val="false"/>
                <w:i w:val="false"/>
                <w:color w:val="000000"/>
                <w:sz w:val="20"/>
              </w:rPr>
              <w:t>2. 3. 2. 3 исследовать теплопроводность и свойство воздуха заполнять пространство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Вода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 3. 1 определять физические свойства воды (без вкуса, без запаха, без определенной формы, текучесть);</w:t>
            </w:r>
          </w:p>
          <w:p>
            <w:pPr>
              <w:spacing w:after="20"/>
              <w:ind w:left="20"/>
              <w:jc w:val="both"/>
            </w:pPr>
            <w:r>
              <w:rPr>
                <w:rFonts w:ascii="Times New Roman"/>
                <w:b w:val="false"/>
                <w:i w:val="false"/>
                <w:color w:val="000000"/>
                <w:sz w:val="20"/>
              </w:rPr>
              <w:t>2. 3. 3. 2 исследовать процесс изменения агрегатного состояния воды;</w:t>
            </w:r>
          </w:p>
          <w:p>
            <w:pPr>
              <w:spacing w:after="20"/>
              <w:ind w:left="20"/>
              <w:jc w:val="both"/>
            </w:pPr>
            <w:r>
              <w:rPr>
                <w:rFonts w:ascii="Times New Roman"/>
                <w:b w:val="false"/>
                <w:i w:val="false"/>
                <w:color w:val="000000"/>
                <w:sz w:val="20"/>
              </w:rPr>
              <w:t>2. 3. 3. 3 определять природные источники воды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Я – исследователь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Методы познания природы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 2. 1 объяснять понятие "источник информации" и его важность для проведения исследований;</w:t>
            </w:r>
          </w:p>
          <w:p>
            <w:pPr>
              <w:spacing w:after="20"/>
              <w:ind w:left="20"/>
              <w:jc w:val="both"/>
            </w:pPr>
            <w:r>
              <w:rPr>
                <w:rFonts w:ascii="Times New Roman"/>
                <w:b w:val="false"/>
                <w:i w:val="false"/>
                <w:color w:val="000000"/>
                <w:sz w:val="20"/>
              </w:rPr>
              <w:t>2. 1. 2. 2 определять ведущие признаки наблюдения (цель, объект, план, сроки, результат);</w:t>
            </w:r>
          </w:p>
          <w:p>
            <w:pPr>
              <w:spacing w:after="20"/>
              <w:ind w:left="20"/>
              <w:jc w:val="both"/>
            </w:pPr>
            <w:r>
              <w:rPr>
                <w:rFonts w:ascii="Times New Roman"/>
                <w:b w:val="false"/>
                <w:i w:val="false"/>
                <w:color w:val="000000"/>
                <w:sz w:val="20"/>
              </w:rPr>
              <w:t>2. 1. 2. 3 уметь фиксировать результаты наблюдения с помощью условных знаков;</w:t>
            </w:r>
          </w:p>
          <w:p>
            <w:pPr>
              <w:spacing w:after="20"/>
              <w:ind w:left="20"/>
              <w:jc w:val="both"/>
            </w:pPr>
            <w:r>
              <w:rPr>
                <w:rFonts w:ascii="Times New Roman"/>
                <w:b w:val="false"/>
                <w:i w:val="false"/>
                <w:color w:val="000000"/>
                <w:sz w:val="20"/>
              </w:rPr>
              <w:t>2. 1. 2. 4 составлять план проведения наблюдения;</w:t>
            </w:r>
          </w:p>
          <w:p>
            <w:pPr>
              <w:spacing w:after="20"/>
              <w:ind w:left="20"/>
              <w:jc w:val="both"/>
            </w:pPr>
            <w:r>
              <w:rPr>
                <w:rFonts w:ascii="Times New Roman"/>
                <w:b w:val="false"/>
                <w:i w:val="false"/>
                <w:color w:val="000000"/>
                <w:sz w:val="20"/>
              </w:rPr>
              <w:t>2. 1. 2. 5 проводить наблюдения согласно составленному плану и формулировать выводы;</w:t>
            </w:r>
          </w:p>
          <w:p>
            <w:pPr>
              <w:spacing w:after="20"/>
              <w:ind w:left="20"/>
              <w:jc w:val="both"/>
            </w:pPr>
            <w:r>
              <w:rPr>
                <w:rFonts w:ascii="Times New Roman"/>
                <w:b w:val="false"/>
                <w:i w:val="false"/>
                <w:color w:val="000000"/>
                <w:sz w:val="20"/>
              </w:rPr>
              <w:t>2. 1. 2. 6 определять ведущие признаки эксперимента (цель, гипотеза, ресурсы, план, сроки, результат);</w:t>
            </w:r>
          </w:p>
          <w:p>
            <w:pPr>
              <w:spacing w:after="20"/>
              <w:ind w:left="20"/>
              <w:jc w:val="both"/>
            </w:pPr>
            <w:r>
              <w:rPr>
                <w:rFonts w:ascii="Times New Roman"/>
                <w:b w:val="false"/>
                <w:i w:val="false"/>
                <w:color w:val="000000"/>
                <w:sz w:val="20"/>
              </w:rPr>
              <w:t>2. 1. 2. 7 проводить эксперимент и фиксировать его результаты в таблице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четверть</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В здоровом теле – здоровый дух!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Вещества и их свойства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Природные ресурсы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 4. 1 определять назначение природных ресурсов;</w:t>
            </w:r>
          </w:p>
          <w:p>
            <w:pPr>
              <w:spacing w:after="20"/>
              <w:ind w:left="20"/>
              <w:jc w:val="both"/>
            </w:pPr>
            <w:r>
              <w:rPr>
                <w:rFonts w:ascii="Times New Roman"/>
                <w:b w:val="false"/>
                <w:i w:val="false"/>
                <w:color w:val="000000"/>
                <w:sz w:val="20"/>
              </w:rPr>
              <w:t>2. 3. 4. 2 классифицировать ресурсы по происхождению</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Я – исследователь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Методы познания природы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 2. 1объяснять понятие "источник информации" и его важность для проведения исследований;</w:t>
            </w:r>
          </w:p>
          <w:p>
            <w:pPr>
              <w:spacing w:after="20"/>
              <w:ind w:left="20"/>
              <w:jc w:val="both"/>
            </w:pPr>
            <w:r>
              <w:rPr>
                <w:rFonts w:ascii="Times New Roman"/>
                <w:b w:val="false"/>
                <w:i w:val="false"/>
                <w:color w:val="000000"/>
                <w:sz w:val="20"/>
              </w:rPr>
              <w:t>2. 1. 2. 2 определять ведущие признаки наблюдения (цель, объект, план, сроки, результат)</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4. Земля и космос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Земля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 1. 1объяснять связи между Землей и Солнцем;</w:t>
            </w:r>
          </w:p>
          <w:p>
            <w:pPr>
              <w:spacing w:after="20"/>
              <w:ind w:left="20"/>
              <w:jc w:val="both"/>
            </w:pPr>
            <w:r>
              <w:rPr>
                <w:rFonts w:ascii="Times New Roman"/>
                <w:b w:val="false"/>
                <w:i w:val="false"/>
                <w:color w:val="000000"/>
                <w:sz w:val="20"/>
              </w:rPr>
              <w:t>2. 4. 1. 2 определять естественный спутник Земли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Космос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 2. 1 определять порядок расположения планет Солнечной системы;</w:t>
            </w:r>
          </w:p>
          <w:p>
            <w:pPr>
              <w:spacing w:after="20"/>
              <w:ind w:left="20"/>
              <w:jc w:val="both"/>
            </w:pPr>
            <w:r>
              <w:rPr>
                <w:rFonts w:ascii="Times New Roman"/>
                <w:b w:val="false"/>
                <w:i w:val="false"/>
                <w:color w:val="000000"/>
                <w:sz w:val="20"/>
              </w:rPr>
              <w:t>2. 4. 2. 2 сравнивать планеты Солнечной системы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Традиции и фольклор</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Пространство и время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 3. 1 различать основные единицы измерения времени;</w:t>
            </w:r>
          </w:p>
          <w:p>
            <w:pPr>
              <w:spacing w:after="20"/>
              <w:ind w:left="20"/>
              <w:jc w:val="both"/>
            </w:pPr>
            <w:r>
              <w:rPr>
                <w:rFonts w:ascii="Times New Roman"/>
                <w:b w:val="false"/>
                <w:i w:val="false"/>
                <w:color w:val="000000"/>
                <w:sz w:val="20"/>
              </w:rPr>
              <w:t>2. 4. 3. 2 объяснять особенности расстояний и времени в Космосе</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Я – исследователь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Методы познания природы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 2. 1 объяснять понятие "источник информации" и его важность для проведения исследований;</w:t>
            </w:r>
          </w:p>
          <w:p>
            <w:pPr>
              <w:spacing w:after="20"/>
              <w:ind w:left="20"/>
              <w:jc w:val="both"/>
            </w:pPr>
            <w:r>
              <w:rPr>
                <w:rFonts w:ascii="Times New Roman"/>
                <w:b w:val="false"/>
                <w:i w:val="false"/>
                <w:color w:val="000000"/>
                <w:sz w:val="20"/>
              </w:rPr>
              <w:t>2. 1. 2. 4 составлять план проведения наблюдения;</w:t>
            </w:r>
          </w:p>
          <w:p>
            <w:pPr>
              <w:spacing w:after="20"/>
              <w:ind w:left="20"/>
              <w:jc w:val="both"/>
            </w:pPr>
            <w:r>
              <w:rPr>
                <w:rFonts w:ascii="Times New Roman"/>
                <w:b w:val="false"/>
                <w:i w:val="false"/>
                <w:color w:val="000000"/>
                <w:sz w:val="20"/>
              </w:rPr>
              <w:t>2. 1. 2. 5 проводить наблюдения согласно составленному плану и формулировать выводы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Физика природы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Силы и движение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 1. 1 приводить примеры движения различных тел с разной скоростью;</w:t>
            </w:r>
          </w:p>
          <w:p>
            <w:pPr>
              <w:spacing w:after="20"/>
              <w:ind w:left="20"/>
              <w:jc w:val="both"/>
            </w:pPr>
            <w:r>
              <w:rPr>
                <w:rFonts w:ascii="Times New Roman"/>
                <w:b w:val="false"/>
                <w:i w:val="false"/>
                <w:color w:val="000000"/>
                <w:sz w:val="20"/>
              </w:rPr>
              <w:t>2. 5. 1. 2 использовать при объяснении качественные характеристики скорости (быстро, медленно);</w:t>
            </w:r>
          </w:p>
          <w:p>
            <w:pPr>
              <w:spacing w:after="20"/>
              <w:ind w:left="20"/>
              <w:jc w:val="both"/>
            </w:pPr>
            <w:r>
              <w:rPr>
                <w:rFonts w:ascii="Times New Roman"/>
                <w:b w:val="false"/>
                <w:i w:val="false"/>
                <w:color w:val="000000"/>
                <w:sz w:val="20"/>
              </w:rPr>
              <w:t>2. 5. 1. 3 исследовать силы, вызывающие движение;</w:t>
            </w:r>
          </w:p>
          <w:p>
            <w:pPr>
              <w:spacing w:after="20"/>
              <w:ind w:left="20"/>
              <w:jc w:val="both"/>
            </w:pPr>
            <w:r>
              <w:rPr>
                <w:rFonts w:ascii="Times New Roman"/>
                <w:b w:val="false"/>
                <w:i w:val="false"/>
                <w:color w:val="000000"/>
                <w:sz w:val="20"/>
              </w:rPr>
              <w:t>2. 5. 1. 4 выбирать и использовать приборы для определения массы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Я – исследователь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Методы познания природы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 2. 1 объяснять понятие "источник информации" и его важность для проведения исследований;</w:t>
            </w:r>
          </w:p>
          <w:p>
            <w:pPr>
              <w:spacing w:after="20"/>
              <w:ind w:left="20"/>
              <w:jc w:val="both"/>
            </w:pPr>
            <w:r>
              <w:rPr>
                <w:rFonts w:ascii="Times New Roman"/>
                <w:b w:val="false"/>
                <w:i w:val="false"/>
                <w:color w:val="000000"/>
                <w:sz w:val="20"/>
              </w:rPr>
              <w:t>2. 1. 2. 5 проводить наблюдения согласно составленному плану и формулировать выводы;</w:t>
            </w:r>
          </w:p>
          <w:p>
            <w:pPr>
              <w:spacing w:after="20"/>
              <w:ind w:left="20"/>
              <w:jc w:val="both"/>
            </w:pPr>
            <w:r>
              <w:rPr>
                <w:rFonts w:ascii="Times New Roman"/>
                <w:b w:val="false"/>
                <w:i w:val="false"/>
                <w:color w:val="000000"/>
                <w:sz w:val="20"/>
              </w:rPr>
              <w:t>2. 1. 2. 6 определять ведущие признаки эксперимента (цель, гипотеза, ресурсы, план, сроки, результат)</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четверть</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Окружающая среда 8. Путешествие</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Физика природы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Свет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 2. 1 исследовать способность некоторых тел пропускать свет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Звук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 3. 1 классифицировать источники звука по громкости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Тепло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 4. 1 измерять температуру различных тел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Магнетизм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 6. 1 описывать сферы применения магнитов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Я – исследователь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Методы познания природы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 2. 1 объяснять понятие "источник информации" и его важность для проведения исследований;</w:t>
            </w:r>
          </w:p>
          <w:p>
            <w:pPr>
              <w:spacing w:after="20"/>
              <w:ind w:left="20"/>
              <w:jc w:val="both"/>
            </w:pPr>
            <w:r>
              <w:rPr>
                <w:rFonts w:ascii="Times New Roman"/>
                <w:b w:val="false"/>
                <w:i w:val="false"/>
                <w:color w:val="000000"/>
                <w:sz w:val="20"/>
              </w:rPr>
              <w:t>2. 1. 2. 5 проводить наблюдения согласно составленному плану и формулировать выводы;</w:t>
            </w:r>
          </w:p>
          <w:p>
            <w:pPr>
              <w:spacing w:after="20"/>
              <w:ind w:left="20"/>
              <w:jc w:val="both"/>
            </w:pPr>
            <w:r>
              <w:rPr>
                <w:rFonts w:ascii="Times New Roman"/>
                <w:b w:val="false"/>
                <w:i w:val="false"/>
                <w:color w:val="000000"/>
                <w:sz w:val="20"/>
              </w:rPr>
              <w:t>2. 1. 2. 6 определять ведущие признаки эксперимента (цель, гипотеза, ресурсы, план, сроки, результат);</w:t>
            </w:r>
          </w:p>
          <w:p>
            <w:pPr>
              <w:spacing w:after="20"/>
              <w:ind w:left="20"/>
              <w:jc w:val="both"/>
            </w:pPr>
            <w:r>
              <w:rPr>
                <w:rFonts w:ascii="Times New Roman"/>
                <w:b w:val="false"/>
                <w:i w:val="false"/>
                <w:color w:val="000000"/>
                <w:sz w:val="20"/>
              </w:rPr>
              <w:t>2. 1. 2. 7 проводить эксперимент и фиксировать его результаты в таблицу</w:t>
            </w:r>
          </w:p>
        </w:tc>
      </w:tr>
    </w:tbl>
    <w:bookmarkStart w:name="z462" w:id="434"/>
    <w:p>
      <w:pPr>
        <w:spacing w:after="0"/>
        <w:ind w:left="0"/>
        <w:jc w:val="both"/>
      </w:pPr>
      <w:r>
        <w:rPr>
          <w:rFonts w:ascii="Times New Roman"/>
          <w:b w:val="false"/>
          <w:i w:val="false"/>
          <w:color w:val="000000"/>
          <w:sz w:val="28"/>
        </w:rPr>
        <w:t>
      3) 3 класс:</w:t>
      </w:r>
    </w:p>
    <w:bookmarkEnd w:id="4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Сквозные темы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долгосрочного плана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Подразделы программы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четверть</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Живая природа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Я – исследователь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Роль науки и исследователей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 1. 1 рассказывать о наиболее значимых научных открытиях и их влиянии на повседневную жизнь человека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Методы познания природы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 2. 1 определять виды, преимущества и недостатки источников информации;</w:t>
            </w:r>
          </w:p>
          <w:p>
            <w:pPr>
              <w:spacing w:after="20"/>
              <w:ind w:left="20"/>
              <w:jc w:val="both"/>
            </w:pPr>
            <w:r>
              <w:rPr>
                <w:rFonts w:ascii="Times New Roman"/>
                <w:b w:val="false"/>
                <w:i w:val="false"/>
                <w:color w:val="000000"/>
                <w:sz w:val="20"/>
              </w:rPr>
              <w:t>3. 1. 2. 2 фиксировать результаты проведенного эксперимента по составленному плану и формулировать выводы;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Живая природа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Растения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 1. 1 объяснять выделение кислорода растениями в процессе фотосинтеза;</w:t>
            </w:r>
          </w:p>
          <w:p>
            <w:pPr>
              <w:spacing w:after="20"/>
              <w:ind w:left="20"/>
              <w:jc w:val="both"/>
            </w:pPr>
            <w:r>
              <w:rPr>
                <w:rFonts w:ascii="Times New Roman"/>
                <w:b w:val="false"/>
                <w:i w:val="false"/>
                <w:color w:val="000000"/>
                <w:sz w:val="20"/>
              </w:rPr>
              <w:t>3. 2. 1. 2 объяснять, способы приспособления растений к различным условиям окружающей среды (тепло, свет и влага);</w:t>
            </w:r>
          </w:p>
          <w:p>
            <w:pPr>
              <w:spacing w:after="20"/>
              <w:ind w:left="20"/>
              <w:jc w:val="both"/>
            </w:pPr>
            <w:r>
              <w:rPr>
                <w:rFonts w:ascii="Times New Roman"/>
                <w:b w:val="false"/>
                <w:i w:val="false"/>
                <w:color w:val="000000"/>
                <w:sz w:val="20"/>
              </w:rPr>
              <w:t>3. 2. 1. 3 объяснять влияние человеческой деятельности на многообразие растений;</w:t>
            </w:r>
          </w:p>
          <w:p>
            <w:pPr>
              <w:spacing w:after="20"/>
              <w:ind w:left="20"/>
              <w:jc w:val="both"/>
            </w:pPr>
            <w:r>
              <w:rPr>
                <w:rFonts w:ascii="Times New Roman"/>
                <w:b w:val="false"/>
                <w:i w:val="false"/>
                <w:color w:val="000000"/>
                <w:sz w:val="20"/>
              </w:rPr>
              <w:t>3. 2. 1. 4 определять роль Красной книги в сохранении редких и исчезающих растений</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Что такое хорошо, что такое плохо? (свет-темнота)</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Животные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 2. 1 классифицировать животных на позвоночных и беспозвоночные;</w:t>
            </w:r>
          </w:p>
          <w:p>
            <w:pPr>
              <w:spacing w:after="20"/>
              <w:ind w:left="20"/>
              <w:jc w:val="both"/>
            </w:pPr>
            <w:r>
              <w:rPr>
                <w:rFonts w:ascii="Times New Roman"/>
                <w:b w:val="false"/>
                <w:i w:val="false"/>
                <w:color w:val="000000"/>
                <w:sz w:val="20"/>
              </w:rPr>
              <w:t>3. 2. 2. 2 различать животных по среде обитания и характеризовать типы взаимоотношений;</w:t>
            </w:r>
          </w:p>
          <w:p>
            <w:pPr>
              <w:spacing w:after="20"/>
              <w:ind w:left="20"/>
              <w:jc w:val="both"/>
            </w:pPr>
            <w:r>
              <w:rPr>
                <w:rFonts w:ascii="Times New Roman"/>
                <w:b w:val="false"/>
                <w:i w:val="false"/>
                <w:color w:val="000000"/>
                <w:sz w:val="20"/>
              </w:rPr>
              <w:t>3. 2. 2. 3 объяснять взаимосвязь между растениями и животными;</w:t>
            </w:r>
          </w:p>
          <w:p>
            <w:pPr>
              <w:spacing w:after="20"/>
              <w:ind w:left="20"/>
              <w:jc w:val="both"/>
            </w:pPr>
            <w:r>
              <w:rPr>
                <w:rFonts w:ascii="Times New Roman"/>
                <w:b w:val="false"/>
                <w:i w:val="false"/>
                <w:color w:val="000000"/>
                <w:sz w:val="20"/>
              </w:rPr>
              <w:t>3. 2. 2. 4 объяснять изменение численности животных и определять факторы, влияющие на эти изменения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Я – исследователь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Методы познания природы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 2. 1 определять виды, преимущества и недостатки источников информации;</w:t>
            </w:r>
          </w:p>
          <w:p>
            <w:pPr>
              <w:spacing w:after="20"/>
              <w:ind w:left="20"/>
              <w:jc w:val="both"/>
            </w:pPr>
            <w:r>
              <w:rPr>
                <w:rFonts w:ascii="Times New Roman"/>
                <w:b w:val="false"/>
                <w:i w:val="false"/>
                <w:color w:val="000000"/>
                <w:sz w:val="20"/>
              </w:rPr>
              <w:t>3. 1. 2. 2 фиксировать результаты проведенного эксперимента по составленному плану и формулировать выводы;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четверть</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Время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Живая природа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Человек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 3. 1 определять расположение внутренних органов человека;</w:t>
            </w:r>
          </w:p>
          <w:p>
            <w:pPr>
              <w:spacing w:after="20"/>
              <w:ind w:left="20"/>
              <w:jc w:val="both"/>
            </w:pPr>
            <w:r>
              <w:rPr>
                <w:rFonts w:ascii="Times New Roman"/>
                <w:b w:val="false"/>
                <w:i w:val="false"/>
                <w:color w:val="000000"/>
                <w:sz w:val="20"/>
              </w:rPr>
              <w:t>3. 2. 3. 2 описывать роль системы пищеварения человека в получении энергии для жизнедеятельности;</w:t>
            </w:r>
          </w:p>
          <w:p>
            <w:pPr>
              <w:spacing w:after="20"/>
              <w:ind w:left="20"/>
              <w:jc w:val="both"/>
            </w:pPr>
            <w:r>
              <w:rPr>
                <w:rFonts w:ascii="Times New Roman"/>
                <w:b w:val="false"/>
                <w:i w:val="false"/>
                <w:color w:val="000000"/>
                <w:sz w:val="20"/>
              </w:rPr>
              <w:t>3. 2. 3. 3 описывать дыхательную систему и ее роль в организме человека;</w:t>
            </w:r>
          </w:p>
          <w:p>
            <w:pPr>
              <w:spacing w:after="20"/>
              <w:ind w:left="20"/>
              <w:jc w:val="both"/>
            </w:pPr>
            <w:r>
              <w:rPr>
                <w:rFonts w:ascii="Times New Roman"/>
                <w:b w:val="false"/>
                <w:i w:val="false"/>
                <w:color w:val="000000"/>
                <w:sz w:val="20"/>
              </w:rPr>
              <w:t>3. 2. 3. 4 описывать кровеносную систему и ее роль в организме человека;</w:t>
            </w:r>
          </w:p>
          <w:p>
            <w:pPr>
              <w:spacing w:after="20"/>
              <w:ind w:left="20"/>
              <w:jc w:val="both"/>
            </w:pPr>
            <w:r>
              <w:rPr>
                <w:rFonts w:ascii="Times New Roman"/>
                <w:b w:val="false"/>
                <w:i w:val="false"/>
                <w:color w:val="000000"/>
                <w:sz w:val="20"/>
              </w:rPr>
              <w:t>3. 2. 3. 5 объяснять способы защиты организма человека от болезней и инфекций</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Я – исследователь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Методы познания природы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 2. 1 определять виды, преимущества и недостатки источников информации</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Архитектура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Вещества и их свойства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Типы веществ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 1. 1 классифицировать вещества по происхождению и агрегатному состоянию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Воздух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 2. 1 описывать состав и влияние воздуха на горение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Вода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 3. 1 объяснять наличие воды в живых организмах и неживой природе и сравнивать основные природные источники;</w:t>
            </w:r>
          </w:p>
          <w:p>
            <w:pPr>
              <w:spacing w:after="20"/>
              <w:ind w:left="20"/>
              <w:jc w:val="both"/>
            </w:pPr>
            <w:r>
              <w:rPr>
                <w:rFonts w:ascii="Times New Roman"/>
                <w:b w:val="false"/>
                <w:i w:val="false"/>
                <w:color w:val="000000"/>
                <w:sz w:val="20"/>
              </w:rPr>
              <w:t>3. 3. 3. 2 объяснять значимость воды для жизни и необходимость бережного использования пресной воды;</w:t>
            </w:r>
          </w:p>
          <w:p>
            <w:pPr>
              <w:spacing w:after="20"/>
              <w:ind w:left="20"/>
              <w:jc w:val="both"/>
            </w:pPr>
            <w:r>
              <w:rPr>
                <w:rFonts w:ascii="Times New Roman"/>
                <w:b w:val="false"/>
                <w:i w:val="false"/>
                <w:color w:val="000000"/>
                <w:sz w:val="20"/>
              </w:rPr>
              <w:t>3. 3. 3. 3 объяснить различные способы очистки воды и предложить собственную модель</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Я – исследователь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Методы познания природы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 2. 1 определять виды, преимущества и недостатки источников информации;</w:t>
            </w:r>
          </w:p>
          <w:p>
            <w:pPr>
              <w:spacing w:after="20"/>
              <w:ind w:left="20"/>
              <w:jc w:val="both"/>
            </w:pPr>
            <w:r>
              <w:rPr>
                <w:rFonts w:ascii="Times New Roman"/>
                <w:b w:val="false"/>
                <w:i w:val="false"/>
                <w:color w:val="000000"/>
                <w:sz w:val="20"/>
              </w:rPr>
              <w:t>3. 1. 2. 2 фиксировать результаты проведенного эксперимента по составленному плану и формулировать выводы;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четверть</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Искусство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Вещества и их свойства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Природные ресурсы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 4. 1 объяснять роль и основные состава почвы;</w:t>
            </w:r>
          </w:p>
          <w:p>
            <w:pPr>
              <w:spacing w:after="20"/>
              <w:ind w:left="20"/>
              <w:jc w:val="both"/>
            </w:pPr>
            <w:r>
              <w:rPr>
                <w:rFonts w:ascii="Times New Roman"/>
                <w:b w:val="false"/>
                <w:i w:val="false"/>
                <w:color w:val="000000"/>
                <w:sz w:val="20"/>
              </w:rPr>
              <w:t>3. 3. 4. 2 исследовать плодородие почв в зависимости от состава (песок, глина, остатки растений и животных, вода, воздух)</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Я – исследователь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Методы познания природы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 2. 1 определять виды, преимущества и недостатки источников информации;</w:t>
            </w:r>
          </w:p>
          <w:p>
            <w:pPr>
              <w:spacing w:after="20"/>
              <w:ind w:left="20"/>
              <w:jc w:val="both"/>
            </w:pPr>
            <w:r>
              <w:rPr>
                <w:rFonts w:ascii="Times New Roman"/>
                <w:b w:val="false"/>
                <w:i w:val="false"/>
                <w:color w:val="000000"/>
                <w:sz w:val="20"/>
              </w:rPr>
              <w:t>3. 1. 2. 2 фиксировать результаты проведенного эксперимента по составленному плану и формулировать выводы;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Выдающиеся личности</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Земля и космос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Земля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 1. 1 объяснять и показывать последовательность расположения сфер Земли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Космос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 2. 1 рассказывать о некоторых значимых событиях в освоении космоса и объяснять значение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Пространство и время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 3. 1 объяснять следствие осевого вращения Земли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Я – исследователь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Методы познания природы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 2. 1 определять виды, преимущества и недостатки источников информации;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Физика природы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Силы и движение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3" w:id="435"/>
          <w:p>
            <w:pPr>
              <w:spacing w:after="20"/>
              <w:ind w:left="20"/>
              <w:jc w:val="both"/>
            </w:pPr>
            <w:r>
              <w:rPr>
                <w:rFonts w:ascii="Times New Roman"/>
                <w:b w:val="false"/>
                <w:i w:val="false"/>
                <w:color w:val="000000"/>
                <w:sz w:val="20"/>
              </w:rPr>
              <w:t>
3. 5. 1. 1 исследовать силу упругости и приводить примеры ее проявления;</w:t>
            </w:r>
          </w:p>
          <w:bookmarkEnd w:id="435"/>
          <w:p>
            <w:pPr>
              <w:spacing w:after="20"/>
              <w:ind w:left="20"/>
              <w:jc w:val="both"/>
            </w:pPr>
            <w:r>
              <w:rPr>
                <w:rFonts w:ascii="Times New Roman"/>
                <w:b w:val="false"/>
                <w:i w:val="false"/>
                <w:color w:val="000000"/>
                <w:sz w:val="20"/>
              </w:rPr>
              <w:t>3. 5. 1. 2 исследовать силу тяжести и приводить примеры ее проявления;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3. 5. 1. 3 исследовать силу трения и приводить примеры ее проявления;</w:t>
            </w:r>
          </w:p>
          <w:p>
            <w:pPr>
              <w:spacing w:after="20"/>
              <w:ind w:left="20"/>
              <w:jc w:val="both"/>
            </w:pPr>
            <w:r>
              <w:rPr>
                <w:rFonts w:ascii="Times New Roman"/>
                <w:b w:val="false"/>
                <w:i w:val="false"/>
                <w:color w:val="000000"/>
                <w:sz w:val="20"/>
              </w:rPr>
              <w:t>
3. 5. 1. 4 определять направление действия силы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Я – исследователь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Методы познания природы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 2. 1 определять виды, преимущества и недостатки источников информации;</w:t>
            </w:r>
          </w:p>
          <w:p>
            <w:pPr>
              <w:spacing w:after="20"/>
              <w:ind w:left="20"/>
              <w:jc w:val="both"/>
            </w:pPr>
            <w:r>
              <w:rPr>
                <w:rFonts w:ascii="Times New Roman"/>
                <w:b w:val="false"/>
                <w:i w:val="false"/>
                <w:color w:val="000000"/>
                <w:sz w:val="20"/>
              </w:rPr>
              <w:t>3. 1. 2. 2 фиксировать результаты проведенного эксперимента по составленному плану и формулировать выводы;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четверть</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Вода–источник жизни.</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Физика природы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Свет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 2. 1 объяснять появления тени и привести примеры;</w:t>
            </w:r>
          </w:p>
          <w:p>
            <w:pPr>
              <w:spacing w:after="20"/>
              <w:ind w:left="20"/>
              <w:jc w:val="both"/>
            </w:pPr>
            <w:r>
              <w:rPr>
                <w:rFonts w:ascii="Times New Roman"/>
                <w:b w:val="false"/>
                <w:i w:val="false"/>
                <w:color w:val="000000"/>
                <w:sz w:val="20"/>
              </w:rPr>
              <w:t>3. 5. 2. 2 объяснять способность предметов отражать свет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Звук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 3. 1 объяснять зависимость громкости звука от расстояния между источником звука и приемником звука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Электричество</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 5. 1 определять источники электрической энергии;</w:t>
            </w:r>
          </w:p>
          <w:p>
            <w:pPr>
              <w:spacing w:after="20"/>
              <w:ind w:left="20"/>
              <w:jc w:val="both"/>
            </w:pPr>
            <w:r>
              <w:rPr>
                <w:rFonts w:ascii="Times New Roman"/>
                <w:b w:val="false"/>
                <w:i w:val="false"/>
                <w:color w:val="000000"/>
                <w:sz w:val="20"/>
              </w:rPr>
              <w:t>3. 5. 5. 2 представлять простые электрические цепи;</w:t>
            </w:r>
          </w:p>
          <w:p>
            <w:pPr>
              <w:spacing w:after="20"/>
              <w:ind w:left="20"/>
              <w:jc w:val="both"/>
            </w:pPr>
            <w:r>
              <w:rPr>
                <w:rFonts w:ascii="Times New Roman"/>
                <w:b w:val="false"/>
                <w:i w:val="false"/>
                <w:color w:val="000000"/>
                <w:sz w:val="20"/>
              </w:rPr>
              <w:t>3. 5. 5. 3 объяснять необходимость бережного использования электрической энергии</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Культура отдыха. Праздники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Магнетизм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 6. 1 исследовать намагничивание различных металлов с помощью магнита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Я – исследователь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Методы познания природы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 2. 1 определять виды, преимущества и недостатки источников информации;</w:t>
            </w:r>
          </w:p>
          <w:p>
            <w:pPr>
              <w:spacing w:after="20"/>
              <w:ind w:left="20"/>
              <w:jc w:val="both"/>
            </w:pPr>
            <w:r>
              <w:rPr>
                <w:rFonts w:ascii="Times New Roman"/>
                <w:b w:val="false"/>
                <w:i w:val="false"/>
                <w:color w:val="000000"/>
                <w:sz w:val="20"/>
              </w:rPr>
              <w:t>3. 1. 2. 2 фиксировать результаты проведенного эксперимента по составленному плану и формулировать выводы;</w:t>
            </w:r>
          </w:p>
        </w:tc>
      </w:tr>
    </w:tbl>
    <w:bookmarkStart w:name="z465" w:id="436"/>
    <w:p>
      <w:pPr>
        <w:spacing w:after="0"/>
        <w:ind w:left="0"/>
        <w:jc w:val="both"/>
      </w:pPr>
      <w:r>
        <w:rPr>
          <w:rFonts w:ascii="Times New Roman"/>
          <w:b w:val="false"/>
          <w:i w:val="false"/>
          <w:color w:val="000000"/>
          <w:sz w:val="28"/>
        </w:rPr>
        <w:t>
      4) 4 класс:</w:t>
      </w:r>
    </w:p>
    <w:bookmarkEnd w:id="4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Сквозные темы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долгосрочного плана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Подразделы программы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Родные просторы Казахстана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четверть</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Я – исследователь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Роль науки и исследователей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 1. 1 определять актуальные направления исследований на основе собственных размышлений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Методы познания природы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 2. 1 обосновать выбор метода исследования (наблюдение и эксперимент), основываясь на их преимуществах и недостатках;</w:t>
            </w:r>
          </w:p>
          <w:p>
            <w:pPr>
              <w:spacing w:after="20"/>
              <w:ind w:left="20"/>
              <w:jc w:val="both"/>
            </w:pPr>
            <w:r>
              <w:rPr>
                <w:rFonts w:ascii="Times New Roman"/>
                <w:b w:val="false"/>
                <w:i w:val="false"/>
                <w:color w:val="000000"/>
                <w:sz w:val="20"/>
              </w:rPr>
              <w:t>4. 1. 2. 2 представлять полученные результаты в форме по выбору обучающегося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Живая природа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Растения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 1. 1 определять роль растений в пищевой цепи;</w:t>
            </w:r>
          </w:p>
          <w:p>
            <w:pPr>
              <w:spacing w:after="20"/>
              <w:ind w:left="20"/>
              <w:jc w:val="both"/>
            </w:pPr>
            <w:r>
              <w:rPr>
                <w:rFonts w:ascii="Times New Roman"/>
                <w:b w:val="false"/>
                <w:i w:val="false"/>
                <w:color w:val="000000"/>
                <w:sz w:val="20"/>
              </w:rPr>
              <w:t>4. 2. 1. 2 описывать жизненный цикл растений;</w:t>
            </w:r>
          </w:p>
          <w:p>
            <w:pPr>
              <w:spacing w:after="20"/>
              <w:ind w:left="20"/>
              <w:jc w:val="both"/>
            </w:pPr>
            <w:r>
              <w:rPr>
                <w:rFonts w:ascii="Times New Roman"/>
                <w:b w:val="false"/>
                <w:i w:val="false"/>
                <w:color w:val="000000"/>
                <w:sz w:val="20"/>
              </w:rPr>
              <w:t>4. 2. 1. 3 описывать образование семян в результате опыления и способы распространения семян;</w:t>
            </w:r>
          </w:p>
          <w:p>
            <w:pPr>
              <w:spacing w:after="20"/>
              <w:ind w:left="20"/>
              <w:jc w:val="both"/>
            </w:pPr>
            <w:r>
              <w:rPr>
                <w:rFonts w:ascii="Times New Roman"/>
                <w:b w:val="false"/>
                <w:i w:val="false"/>
                <w:color w:val="000000"/>
                <w:sz w:val="20"/>
              </w:rPr>
              <w:t>4. 2. 1. 4 различать низшие и высшие растения;</w:t>
            </w:r>
          </w:p>
          <w:p>
            <w:pPr>
              <w:spacing w:after="20"/>
              <w:ind w:left="20"/>
              <w:jc w:val="both"/>
            </w:pPr>
            <w:r>
              <w:rPr>
                <w:rFonts w:ascii="Times New Roman"/>
                <w:b w:val="false"/>
                <w:i w:val="false"/>
                <w:color w:val="000000"/>
                <w:sz w:val="20"/>
              </w:rPr>
              <w:t>4. 2. 1. 5 предлагать способы защиты растений</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Быть человеком</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Животные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 2. 1 классифицировать животных своей местности;</w:t>
            </w:r>
          </w:p>
          <w:p>
            <w:pPr>
              <w:spacing w:after="20"/>
              <w:ind w:left="20"/>
              <w:jc w:val="both"/>
            </w:pPr>
            <w:r>
              <w:rPr>
                <w:rFonts w:ascii="Times New Roman"/>
                <w:b w:val="false"/>
                <w:i w:val="false"/>
                <w:color w:val="000000"/>
                <w:sz w:val="20"/>
              </w:rPr>
              <w:t>4. 2. 2. 2 описывать жизненный цикл насекомых;</w:t>
            </w:r>
          </w:p>
          <w:p>
            <w:pPr>
              <w:spacing w:after="20"/>
              <w:ind w:left="20"/>
              <w:jc w:val="both"/>
            </w:pPr>
            <w:r>
              <w:rPr>
                <w:rFonts w:ascii="Times New Roman"/>
                <w:b w:val="false"/>
                <w:i w:val="false"/>
                <w:color w:val="000000"/>
                <w:sz w:val="20"/>
              </w:rPr>
              <w:t>4. 2. 2. 3 различать травоядных и хищных животных;</w:t>
            </w:r>
          </w:p>
          <w:p>
            <w:pPr>
              <w:spacing w:after="20"/>
              <w:ind w:left="20"/>
              <w:jc w:val="both"/>
            </w:pPr>
            <w:r>
              <w:rPr>
                <w:rFonts w:ascii="Times New Roman"/>
                <w:b w:val="false"/>
                <w:i w:val="false"/>
                <w:color w:val="000000"/>
                <w:sz w:val="20"/>
              </w:rPr>
              <w:t>4. 2. 2. 4 приводить примеры симбиотических отношений;</w:t>
            </w:r>
          </w:p>
          <w:p>
            <w:pPr>
              <w:spacing w:after="20"/>
              <w:ind w:left="20"/>
              <w:jc w:val="both"/>
            </w:pPr>
            <w:r>
              <w:rPr>
                <w:rFonts w:ascii="Times New Roman"/>
                <w:b w:val="false"/>
                <w:i w:val="false"/>
                <w:color w:val="000000"/>
                <w:sz w:val="20"/>
              </w:rPr>
              <w:t>4. 2. 2. 5 объяснять структуру пищевой цепи;</w:t>
            </w:r>
          </w:p>
          <w:p>
            <w:pPr>
              <w:spacing w:after="20"/>
              <w:ind w:left="20"/>
              <w:jc w:val="both"/>
            </w:pPr>
            <w:r>
              <w:rPr>
                <w:rFonts w:ascii="Times New Roman"/>
                <w:b w:val="false"/>
                <w:i w:val="false"/>
                <w:color w:val="000000"/>
                <w:sz w:val="20"/>
              </w:rPr>
              <w:t>4. 2. 2. 6 составлять модели пищевых цепей в определенной среде обитания;</w:t>
            </w:r>
          </w:p>
          <w:p>
            <w:pPr>
              <w:spacing w:after="20"/>
              <w:ind w:left="20"/>
              <w:jc w:val="both"/>
            </w:pPr>
            <w:r>
              <w:rPr>
                <w:rFonts w:ascii="Times New Roman"/>
                <w:b w:val="false"/>
                <w:i w:val="false"/>
                <w:color w:val="000000"/>
                <w:sz w:val="20"/>
              </w:rPr>
              <w:t>4. 2. 2. 7 объяснять цели создания национальных парков и заповедников и приводить примеры животных, находящихся на грани исчезновения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Я – исследователь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Методы познания природы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 2. 1 обосновать выбор метода исследования (наблюдение и эксперимент), основываясь на их преимуществах и недостатках;</w:t>
            </w:r>
          </w:p>
          <w:p>
            <w:pPr>
              <w:spacing w:after="20"/>
              <w:ind w:left="20"/>
              <w:jc w:val="both"/>
            </w:pPr>
            <w:r>
              <w:rPr>
                <w:rFonts w:ascii="Times New Roman"/>
                <w:b w:val="false"/>
                <w:i w:val="false"/>
                <w:color w:val="000000"/>
                <w:sz w:val="20"/>
              </w:rPr>
              <w:t>4. 1. 2. 2 представлять полученные результаты в форме по выбору обучающегося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четверть</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Мир профессии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Живая природа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Человек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 3. 1 описывать выделительную систему и ее роль в организме человека;</w:t>
            </w:r>
          </w:p>
          <w:p>
            <w:pPr>
              <w:spacing w:after="20"/>
              <w:ind w:left="20"/>
              <w:jc w:val="both"/>
            </w:pPr>
            <w:r>
              <w:rPr>
                <w:rFonts w:ascii="Times New Roman"/>
                <w:b w:val="false"/>
                <w:i w:val="false"/>
                <w:color w:val="000000"/>
                <w:sz w:val="20"/>
              </w:rPr>
              <w:t>4. 2. 3. 2 описывать нервную систему и ее роль в организме человека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Я – исследователь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Методы познания природы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 2. 1 обосновать выбор метода исследования (наблюдение и эксперимент), основываясь на их преимуществах и недостатках;</w:t>
            </w:r>
          </w:p>
          <w:p>
            <w:pPr>
              <w:spacing w:after="20"/>
              <w:ind w:left="20"/>
              <w:jc w:val="both"/>
            </w:pPr>
            <w:r>
              <w:rPr>
                <w:rFonts w:ascii="Times New Roman"/>
                <w:b w:val="false"/>
                <w:i w:val="false"/>
                <w:color w:val="000000"/>
                <w:sz w:val="20"/>
              </w:rPr>
              <w:t>4. 1. 2. 2 представлять полученные результаты в форме по выбору обучающегося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Вещества и их свойства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Типы веществ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 1. 1 провести эксперимент применения веществ согласно их свойствам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Воздух</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 2. 1 определять способы применения воздуха в разных сферах жизнедеятельности человека;</w:t>
            </w:r>
          </w:p>
          <w:p>
            <w:pPr>
              <w:spacing w:after="20"/>
              <w:ind w:left="20"/>
              <w:jc w:val="both"/>
            </w:pPr>
            <w:r>
              <w:rPr>
                <w:rFonts w:ascii="Times New Roman"/>
                <w:b w:val="false"/>
                <w:i w:val="false"/>
                <w:color w:val="000000"/>
                <w:sz w:val="20"/>
              </w:rPr>
              <w:t>4. 3. 2. 2 определять источники загрязнения воздуха и предлагать способы сохранения чистоты воздуха и меры по его очищению;</w:t>
            </w:r>
          </w:p>
          <w:p>
            <w:pPr>
              <w:spacing w:after="20"/>
              <w:ind w:left="20"/>
              <w:jc w:val="both"/>
            </w:pPr>
            <w:r>
              <w:rPr>
                <w:rFonts w:ascii="Times New Roman"/>
                <w:b w:val="false"/>
                <w:i w:val="false"/>
                <w:color w:val="000000"/>
                <w:sz w:val="20"/>
              </w:rPr>
              <w:t>4. 3. 2. 3 объяснять процесс перемещения воздуха в природе;</w:t>
            </w:r>
          </w:p>
          <w:p>
            <w:pPr>
              <w:spacing w:after="20"/>
              <w:ind w:left="20"/>
              <w:jc w:val="both"/>
            </w:pPr>
            <w:r>
              <w:rPr>
                <w:rFonts w:ascii="Times New Roman"/>
                <w:b w:val="false"/>
                <w:i w:val="false"/>
                <w:color w:val="000000"/>
                <w:sz w:val="20"/>
              </w:rPr>
              <w:t>4. 3. 2. 4 приводить примеры о пользе и вреде ветра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Лента времени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Вода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 3. 1 описывать круговорот воды в природе и процесс образования атмосферных осадков;</w:t>
            </w:r>
          </w:p>
          <w:p>
            <w:pPr>
              <w:spacing w:after="20"/>
              <w:ind w:left="20"/>
              <w:jc w:val="both"/>
            </w:pPr>
            <w:r>
              <w:rPr>
                <w:rFonts w:ascii="Times New Roman"/>
                <w:b w:val="false"/>
                <w:i w:val="false"/>
                <w:color w:val="000000"/>
                <w:sz w:val="20"/>
              </w:rPr>
              <w:t>4. 3. 3. 2 определять источники загрязнения воды и объяснять последствия загрязнения воды для различных организмов;</w:t>
            </w:r>
          </w:p>
          <w:p>
            <w:pPr>
              <w:spacing w:after="20"/>
              <w:ind w:left="20"/>
              <w:jc w:val="both"/>
            </w:pPr>
            <w:r>
              <w:rPr>
                <w:rFonts w:ascii="Times New Roman"/>
                <w:b w:val="false"/>
                <w:i w:val="false"/>
                <w:color w:val="000000"/>
                <w:sz w:val="20"/>
              </w:rPr>
              <w:t>4. 3. 3. 3 исследовать растворимость различных веществ в воде</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Я – исследователь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Методы познания природы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 2. 1 обосновать выбор метода исследования (наблюдение и эксперимент), основываясь на их преимуществах и недостатках;</w:t>
            </w:r>
          </w:p>
          <w:p>
            <w:pPr>
              <w:spacing w:after="20"/>
              <w:ind w:left="20"/>
              <w:jc w:val="both"/>
            </w:pPr>
            <w:r>
              <w:rPr>
                <w:rFonts w:ascii="Times New Roman"/>
                <w:b w:val="false"/>
                <w:i w:val="false"/>
                <w:color w:val="000000"/>
                <w:sz w:val="20"/>
              </w:rPr>
              <w:t>4. 1. 2. 2 представлять полученные результаты в форме по выбору обучающегося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четверть</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Преданья старины глубокой…</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Физика природы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Свет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 2. 1 исследовать и объяснять зависимость тени от размера преграды и расстояния от источника до преграды;</w:t>
            </w:r>
          </w:p>
          <w:p>
            <w:pPr>
              <w:spacing w:after="20"/>
              <w:ind w:left="20"/>
              <w:jc w:val="both"/>
            </w:pPr>
            <w:r>
              <w:rPr>
                <w:rFonts w:ascii="Times New Roman"/>
                <w:b w:val="false"/>
                <w:i w:val="false"/>
                <w:color w:val="000000"/>
                <w:sz w:val="20"/>
              </w:rPr>
              <w:t>4. 5. 2. 2 исследовать и объяснять такие свойства света, как отражение, поглощение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Звук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 3. 1 исследовать и объяснять влияние определенных преград на громкость и распространение звука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Тепло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 4. 1 исследовать теплопроводность различных материалов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Электричество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 5. 1 исследовать электропроводность различных материалов</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Я – исследователь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Методы познания природы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 2. 1 обосновать выбор метода исследования (наблюдение и эксперимент), основываясь на их преимуществах и недостатках;</w:t>
            </w:r>
          </w:p>
          <w:p>
            <w:pPr>
              <w:spacing w:after="20"/>
              <w:ind w:left="20"/>
              <w:jc w:val="both"/>
            </w:pPr>
            <w:r>
              <w:rPr>
                <w:rFonts w:ascii="Times New Roman"/>
                <w:b w:val="false"/>
                <w:i w:val="false"/>
                <w:color w:val="000000"/>
                <w:sz w:val="20"/>
              </w:rPr>
              <w:t>4. 1. 2. 2 представлять полученные результаты в форме по выбору обучающегося</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Охрана окружающей среды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Вещества и их свойства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Природные ресурсы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 4. 1 определять области применения некоторых полезных ископаемых (мел, соль, известь, глина, нефть, гранит, уголь);</w:t>
            </w:r>
          </w:p>
          <w:p>
            <w:pPr>
              <w:spacing w:after="20"/>
              <w:ind w:left="20"/>
              <w:jc w:val="both"/>
            </w:pPr>
            <w:r>
              <w:rPr>
                <w:rFonts w:ascii="Times New Roman"/>
                <w:b w:val="false"/>
                <w:i w:val="false"/>
                <w:color w:val="000000"/>
                <w:sz w:val="20"/>
              </w:rPr>
              <w:t>4. 3. 4. 2 показывать на карте месторождения основных полезных ископаемых Казахстана и предлагать пути сохранения и бережного использования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Я – исследователь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Методы познания природы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 2. 1 обосновать выбор метода исследования (наблюдение и эксперимент), основываясь на их преимуществах и недостатках;</w:t>
            </w:r>
          </w:p>
          <w:p>
            <w:pPr>
              <w:spacing w:after="20"/>
              <w:ind w:left="20"/>
              <w:jc w:val="both"/>
            </w:pPr>
            <w:r>
              <w:rPr>
                <w:rFonts w:ascii="Times New Roman"/>
                <w:b w:val="false"/>
                <w:i w:val="false"/>
                <w:color w:val="000000"/>
                <w:sz w:val="20"/>
              </w:rPr>
              <w:t>4. 1. 2. 2 представлять полученные результаты в форме по выбору обучающегося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четверть</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Путешествие в будущее</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Земля и космос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Земля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 1. 1 называть и характеризовать крупные элементы земной поверхности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Космос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 2. 1 характеризовать отдельные космические тела и определять влияние космоса на жизнь на Земле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Пространство и время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 3. 1 объяснять следствие орбитального вращения Земли;</w:t>
            </w:r>
          </w:p>
          <w:p>
            <w:pPr>
              <w:spacing w:after="20"/>
              <w:ind w:left="20"/>
              <w:jc w:val="both"/>
            </w:pPr>
            <w:r>
              <w:rPr>
                <w:rFonts w:ascii="Times New Roman"/>
                <w:b w:val="false"/>
                <w:i w:val="false"/>
                <w:color w:val="000000"/>
                <w:sz w:val="20"/>
              </w:rPr>
              <w:t>4. 4. 3. 2 характеризовать времена года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Я – исследователь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Методы познания природы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 2. 1 обосновать выбор метода исследования (наблюдение и эксперимент), основываясь на их преимуществах и недостатках;</w:t>
            </w:r>
          </w:p>
          <w:p>
            <w:pPr>
              <w:spacing w:after="20"/>
              <w:ind w:left="20"/>
              <w:jc w:val="both"/>
            </w:pPr>
            <w:r>
              <w:rPr>
                <w:rFonts w:ascii="Times New Roman"/>
                <w:b w:val="false"/>
                <w:i w:val="false"/>
                <w:color w:val="000000"/>
                <w:sz w:val="20"/>
              </w:rPr>
              <w:t>4. 1. 2. 2 представлять полученные результаты в форме по выбору обучающегося</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Мир приключений и фантастики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Физика природы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Силы и движение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 1. 1 описывать силу Архимеда и приводить примеры ее проявления;</w:t>
            </w:r>
          </w:p>
          <w:p>
            <w:pPr>
              <w:spacing w:after="20"/>
              <w:ind w:left="20"/>
              <w:jc w:val="both"/>
            </w:pPr>
            <w:r>
              <w:rPr>
                <w:rFonts w:ascii="Times New Roman"/>
                <w:b w:val="false"/>
                <w:i w:val="false"/>
                <w:color w:val="000000"/>
                <w:sz w:val="20"/>
              </w:rPr>
              <w:t>4. 5. 1. 2 наблюдать и прогнозировать силу Архимеда, действующую на различные предметы в воде</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Я –исследователь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Методы познания природы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 2. 1 обосновать выбор метода исследования (наблюдение и эксперимент), основываясь на их преимуществах и недостатках;</w:t>
            </w:r>
          </w:p>
          <w:p>
            <w:pPr>
              <w:spacing w:after="20"/>
              <w:ind w:left="20"/>
              <w:jc w:val="both"/>
            </w:pPr>
            <w:r>
              <w:rPr>
                <w:rFonts w:ascii="Times New Roman"/>
                <w:b w:val="false"/>
                <w:i w:val="false"/>
                <w:color w:val="000000"/>
                <w:sz w:val="20"/>
              </w:rPr>
              <w:t>4. 1. 2. 2 представлять полученные результаты в форме по выбору обучающегося</w:t>
            </w:r>
          </w:p>
        </w:tc>
      </w:tr>
    </w:tbl>
    <w:bookmarkStart w:name="z466" w:id="437"/>
    <w:p>
      <w:pPr>
        <w:spacing w:after="0"/>
        <w:ind w:left="0"/>
        <w:jc w:val="both"/>
      </w:pPr>
      <w:r>
        <w:rPr>
          <w:rFonts w:ascii="Times New Roman"/>
          <w:b w:val="false"/>
          <w:i w:val="false"/>
          <w:color w:val="000000"/>
          <w:sz w:val="28"/>
        </w:rPr>
        <w:t>
      Примечание: в каждый из разделов "Живая природа", "Вещества и их свойства", "Земля и космос", "Физика природы" интегрируются цели раздела "Я – исследователь", направленные на формирование и развитие исследовательских умений и навыков обучающихся.</w:t>
      </w:r>
    </w:p>
    <w:bookmarkEnd w:id="43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