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2d85" w14:textId="13f2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both"/>
      </w:pPr>
      <w:r>
        <w:rPr>
          <w:rFonts w:ascii="Times New Roman"/>
          <w:b w:val="false"/>
          <w:i w:val="false"/>
          <w:color w:val="000000"/>
          <w:sz w:val="28"/>
        </w:rPr>
        <w:t>Приказ и.о. Министра энергетики Республики Казахстан от 6 ноября 2024 года № 392. Зарегистрирован в Министерстве юстиции Республики Казахстан 8 ноября 2024 года № 35342.</w:t>
      </w:r>
    </w:p>
    <w:p>
      <w:pPr>
        <w:spacing w:after="0"/>
        <w:ind w:left="0"/>
        <w:jc w:val="both"/>
      </w:pPr>
      <w:bookmarkStart w:name="z4" w:id="0"/>
      <w:r>
        <w:rPr>
          <w:rFonts w:ascii="Times New Roman"/>
          <w:b w:val="false"/>
          <w:i w:val="false"/>
          <w:color w:val="000000"/>
          <w:sz w:val="28"/>
        </w:rPr>
        <w:t xml:space="preserve">
      В соответствии с подпунктом 70-36)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2024 года № 392</w:t>
            </w:r>
          </w:p>
        </w:tc>
      </w:tr>
    </w:tbl>
    <w:bookmarkStart w:name="z16" w:id="10"/>
    <w:p>
      <w:pPr>
        <w:spacing w:after="0"/>
        <w:ind w:left="0"/>
        <w:jc w:val="left"/>
      </w:pPr>
      <w:r>
        <w:rPr>
          <w:rFonts w:ascii="Times New Roman"/>
          <w:b/>
          <w:i w:val="false"/>
          <w:color w:val="000000"/>
        </w:rPr>
        <w:t xml:space="preserve">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(далее – Правила), разработаны в соответствии с подпунктом 70-36)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и определяют порядок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за счет и в пределах средств, предусмотренных в республиканском и местном бюджетах на соответствующий финансовый год.</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bookmarkEnd w:id="14"/>
    <w:bookmarkStart w:name="z21" w:id="15"/>
    <w:p>
      <w:pPr>
        <w:spacing w:after="0"/>
        <w:ind w:left="0"/>
        <w:jc w:val="both"/>
      </w:pPr>
      <w:r>
        <w:rPr>
          <w:rFonts w:ascii="Times New Roman"/>
          <w:b w:val="false"/>
          <w:i w:val="false"/>
          <w:color w:val="000000"/>
          <w:sz w:val="28"/>
        </w:rPr>
        <w:t>
      2) администратор местной бюджетной программы – акимат области, городов республиканского значения, столицы;</w:t>
      </w:r>
    </w:p>
    <w:bookmarkEnd w:id="15"/>
    <w:bookmarkStart w:name="z22" w:id="16"/>
    <w:p>
      <w:pPr>
        <w:spacing w:after="0"/>
        <w:ind w:left="0"/>
        <w:jc w:val="both"/>
      </w:pPr>
      <w:r>
        <w:rPr>
          <w:rFonts w:ascii="Times New Roman"/>
          <w:b w:val="false"/>
          <w:i w:val="false"/>
          <w:color w:val="000000"/>
          <w:sz w:val="28"/>
        </w:rPr>
        <w:t>
      3)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16"/>
    <w:bookmarkStart w:name="z23" w:id="17"/>
    <w:p>
      <w:pPr>
        <w:spacing w:after="0"/>
        <w:ind w:left="0"/>
        <w:jc w:val="both"/>
      </w:pPr>
      <w:r>
        <w:rPr>
          <w:rFonts w:ascii="Times New Roman"/>
          <w:b w:val="false"/>
          <w:i w:val="false"/>
          <w:color w:val="000000"/>
          <w:sz w:val="28"/>
        </w:rPr>
        <w:t>
      4) инвестиционный проект – проект, направленный на расширение, модернизацию, реконструкцию, обновление, поддержание существующих активов и создание новых активов получателя субсидий;</w:t>
      </w:r>
    </w:p>
    <w:bookmarkEnd w:id="17"/>
    <w:bookmarkStart w:name="z24" w:id="18"/>
    <w:p>
      <w:pPr>
        <w:spacing w:after="0"/>
        <w:ind w:left="0"/>
        <w:jc w:val="both"/>
      </w:pPr>
      <w:r>
        <w:rPr>
          <w:rFonts w:ascii="Times New Roman"/>
          <w:b w:val="false"/>
          <w:i w:val="false"/>
          <w:color w:val="000000"/>
          <w:sz w:val="28"/>
        </w:rPr>
        <w:t>
      5) кредитный договор – договор о реализации инвестиционного проекта между международной финансовой организацией и получателем субсидии;</w:t>
      </w:r>
    </w:p>
    <w:bookmarkEnd w:id="18"/>
    <w:bookmarkStart w:name="z25" w:id="19"/>
    <w:p>
      <w:pPr>
        <w:spacing w:after="0"/>
        <w:ind w:left="0"/>
        <w:jc w:val="both"/>
      </w:pPr>
      <w:r>
        <w:rPr>
          <w:rFonts w:ascii="Times New Roman"/>
          <w:b w:val="false"/>
          <w:i w:val="false"/>
          <w:color w:val="000000"/>
          <w:sz w:val="28"/>
        </w:rPr>
        <w:t>
      6) заявка – совокупность документов, составляемых администратором бюджетных программ для обоснования объемов расходов;</w:t>
      </w:r>
    </w:p>
    <w:bookmarkEnd w:id="19"/>
    <w:bookmarkStart w:name="z26" w:id="20"/>
    <w:p>
      <w:pPr>
        <w:spacing w:after="0"/>
        <w:ind w:left="0"/>
        <w:jc w:val="both"/>
      </w:pPr>
      <w:r>
        <w:rPr>
          <w:rFonts w:ascii="Times New Roman"/>
          <w:b w:val="false"/>
          <w:i w:val="false"/>
          <w:color w:val="000000"/>
          <w:sz w:val="28"/>
        </w:rPr>
        <w:t xml:space="preserve">
      7) администратор республиканской бюджетной программы –государственный орган, осуществляющий руководство в области электроэнергетики; </w:t>
      </w:r>
    </w:p>
    <w:bookmarkEnd w:id="20"/>
    <w:bookmarkStart w:name="z27" w:id="21"/>
    <w:p>
      <w:pPr>
        <w:spacing w:after="0"/>
        <w:ind w:left="0"/>
        <w:jc w:val="both"/>
      </w:pPr>
      <w:r>
        <w:rPr>
          <w:rFonts w:ascii="Times New Roman"/>
          <w:b w:val="false"/>
          <w:i w:val="false"/>
          <w:color w:val="000000"/>
          <w:sz w:val="28"/>
        </w:rPr>
        <w:t>
      8) получатель субсидии – организация в сфере передачи электрической энергии, являющаяся субъектом естественной монополии;</w:t>
      </w:r>
    </w:p>
    <w:bookmarkEnd w:id="21"/>
    <w:bookmarkStart w:name="z28" w:id="22"/>
    <w:p>
      <w:pPr>
        <w:spacing w:after="0"/>
        <w:ind w:left="0"/>
        <w:jc w:val="both"/>
      </w:pPr>
      <w:r>
        <w:rPr>
          <w:rFonts w:ascii="Times New Roman"/>
          <w:b w:val="false"/>
          <w:i w:val="false"/>
          <w:color w:val="000000"/>
          <w:sz w:val="28"/>
        </w:rPr>
        <w:t>
      9) субсидирование – предоставление невозвратных платежей из республиканского бюджета получателю субсидий на погашение процентной ставки вознаграждения по основному долгу займов международных финансовых организаций;</w:t>
      </w:r>
    </w:p>
    <w:bookmarkEnd w:id="22"/>
    <w:bookmarkStart w:name="z29" w:id="23"/>
    <w:p>
      <w:pPr>
        <w:spacing w:after="0"/>
        <w:ind w:left="0"/>
        <w:jc w:val="both"/>
      </w:pPr>
      <w:r>
        <w:rPr>
          <w:rFonts w:ascii="Times New Roman"/>
          <w:b w:val="false"/>
          <w:i w:val="false"/>
          <w:color w:val="000000"/>
          <w:sz w:val="28"/>
        </w:rPr>
        <w:t>
      10) комиссия по рассмотрению заявок на субсидирование (далее – комиссия) – консультативно-совещательный орган, по выработке предложений и рекомендаций по предоставлению бюджетных средств администраторам местных бюджетных программ на субсидирование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23"/>
    <w:bookmarkStart w:name="z30" w:id="24"/>
    <w:p>
      <w:pPr>
        <w:spacing w:after="0"/>
        <w:ind w:left="0"/>
        <w:jc w:val="both"/>
      </w:pPr>
      <w:r>
        <w:rPr>
          <w:rFonts w:ascii="Times New Roman"/>
          <w:b w:val="false"/>
          <w:i w:val="false"/>
          <w:color w:val="000000"/>
          <w:sz w:val="28"/>
        </w:rPr>
        <w:t xml:space="preserve">
      11) тарифная смета – перечень доходов, расходов и объемов предоставляемой регулируемой услуги по форме, утвержденной уполномоченным органом, осуществляющим руководство в соответствующих сферах естественных монополий; </w:t>
      </w:r>
    </w:p>
    <w:bookmarkEnd w:id="24"/>
    <w:bookmarkStart w:name="z31" w:id="25"/>
    <w:p>
      <w:pPr>
        <w:spacing w:after="0"/>
        <w:ind w:left="0"/>
        <w:jc w:val="both"/>
      </w:pPr>
      <w:r>
        <w:rPr>
          <w:rFonts w:ascii="Times New Roman"/>
          <w:b w:val="false"/>
          <w:i w:val="false"/>
          <w:color w:val="000000"/>
          <w:sz w:val="28"/>
        </w:rPr>
        <w:t>
      12) трехстороннее соглашение (договор) – соглашение (договор), заключаемое(ый) администратором республиканской бюджетной программы с администратором местной бюджетной программы или получателем субсидии и международной финансовой организацией о реализации проектов по расширению, модернизации, реконструкции, обновлению, поддержанию существующих активов и созданию новых активов;</w:t>
      </w:r>
    </w:p>
    <w:bookmarkEnd w:id="25"/>
    <w:bookmarkStart w:name="z32" w:id="26"/>
    <w:p>
      <w:pPr>
        <w:spacing w:after="0"/>
        <w:ind w:left="0"/>
        <w:jc w:val="both"/>
      </w:pPr>
      <w:r>
        <w:rPr>
          <w:rFonts w:ascii="Times New Roman"/>
          <w:b w:val="false"/>
          <w:i w:val="false"/>
          <w:color w:val="000000"/>
          <w:sz w:val="28"/>
        </w:rPr>
        <w:t>
      13) международная финансовая организация (далее – МФО) – международная финансовая организация, осуществляющая предоставление финансовой помощи юридическим лицам в виде займа и (или) кредита.</w:t>
      </w:r>
    </w:p>
    <w:bookmarkEnd w:id="26"/>
    <w:bookmarkStart w:name="z33" w:id="27"/>
    <w:p>
      <w:pPr>
        <w:spacing w:after="0"/>
        <w:ind w:left="0"/>
        <w:jc w:val="both"/>
      </w:pPr>
      <w:r>
        <w:rPr>
          <w:rFonts w:ascii="Times New Roman"/>
          <w:b w:val="false"/>
          <w:i w:val="false"/>
          <w:color w:val="000000"/>
          <w:sz w:val="28"/>
        </w:rPr>
        <w:t>
      3. Для предоставления субсидии администратор республиканской бюджетной программы создает комиссию из представителей структурных подразделений администратора республиканской бюджетной программы, администратора местной бюджетной программы, заинтересованных государственных органов и иных организаций, включая представителей общественного совета администратора республиканской бюджетной программы, аккредитованных объединений субъектов частного предпринимательства в составе не менее 7 (семь) человек.</w:t>
      </w:r>
    </w:p>
    <w:bookmarkEnd w:id="27"/>
    <w:bookmarkStart w:name="z34" w:id="28"/>
    <w:p>
      <w:pPr>
        <w:spacing w:after="0"/>
        <w:ind w:left="0"/>
        <w:jc w:val="both"/>
      </w:pPr>
      <w:r>
        <w:rPr>
          <w:rFonts w:ascii="Times New Roman"/>
          <w:b w:val="false"/>
          <w:i w:val="false"/>
          <w:color w:val="000000"/>
          <w:sz w:val="28"/>
        </w:rPr>
        <w:t>
      Председателем комиссии избирается из числа членов комиссии большинством голосов членов комиссии.</w:t>
      </w:r>
    </w:p>
    <w:bookmarkEnd w:id="28"/>
    <w:bookmarkStart w:name="z35" w:id="29"/>
    <w:p>
      <w:pPr>
        <w:spacing w:after="0"/>
        <w:ind w:left="0"/>
        <w:jc w:val="both"/>
      </w:pPr>
      <w:r>
        <w:rPr>
          <w:rFonts w:ascii="Times New Roman"/>
          <w:b w:val="false"/>
          <w:i w:val="false"/>
          <w:color w:val="000000"/>
          <w:sz w:val="28"/>
        </w:rPr>
        <w:t>
      Секретарь комиссии определяется из числа сотрудников администратора республиканской бюджетной программы. Секретарь комиссии не является ее членом.</w:t>
      </w:r>
    </w:p>
    <w:bookmarkEnd w:id="29"/>
    <w:bookmarkStart w:name="z36" w:id="30"/>
    <w:p>
      <w:pPr>
        <w:spacing w:after="0"/>
        <w:ind w:left="0"/>
        <w:jc w:val="both"/>
      </w:pPr>
      <w:r>
        <w:rPr>
          <w:rFonts w:ascii="Times New Roman"/>
          <w:b w:val="false"/>
          <w:i w:val="false"/>
          <w:color w:val="000000"/>
          <w:sz w:val="28"/>
        </w:rPr>
        <w:t>
      Секретарь комиссии, осуществляет организацию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предоставляет членам комиссии материалы, необходимые для проведения заседания.</w:t>
      </w:r>
    </w:p>
    <w:bookmarkEnd w:id="30"/>
    <w:bookmarkStart w:name="z37" w:id="31"/>
    <w:p>
      <w:pPr>
        <w:spacing w:after="0"/>
        <w:ind w:left="0"/>
        <w:jc w:val="both"/>
      </w:pPr>
      <w:r>
        <w:rPr>
          <w:rFonts w:ascii="Times New Roman"/>
          <w:b w:val="false"/>
          <w:i w:val="false"/>
          <w:color w:val="000000"/>
          <w:sz w:val="28"/>
        </w:rPr>
        <w:t>
      Заседание комиссии считается правомочным, если на нем присутствует не менее двух третей от общего числа ее членов.</w:t>
      </w:r>
    </w:p>
    <w:bookmarkEnd w:id="31"/>
    <w:bookmarkStart w:name="z38" w:id="32"/>
    <w:p>
      <w:pPr>
        <w:spacing w:after="0"/>
        <w:ind w:left="0"/>
        <w:jc w:val="both"/>
      </w:pPr>
      <w:r>
        <w:rPr>
          <w:rFonts w:ascii="Times New Roman"/>
          <w:b w:val="false"/>
          <w:i w:val="false"/>
          <w:color w:val="000000"/>
          <w:sz w:val="28"/>
        </w:rPr>
        <w:t>
      Член комиссии не участвует в заседании, если у него имеется прямая или косвенная заинтересованность и подлежит отводу (самоотводу).</w:t>
      </w:r>
    </w:p>
    <w:bookmarkEnd w:id="32"/>
    <w:bookmarkStart w:name="z39" w:id="33"/>
    <w:p>
      <w:pPr>
        <w:spacing w:after="0"/>
        <w:ind w:left="0"/>
        <w:jc w:val="both"/>
      </w:pPr>
      <w:r>
        <w:rPr>
          <w:rFonts w:ascii="Times New Roman"/>
          <w:b w:val="false"/>
          <w:i w:val="false"/>
          <w:color w:val="000000"/>
          <w:sz w:val="28"/>
        </w:rPr>
        <w:t>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33"/>
    <w:bookmarkStart w:name="z40" w:id="34"/>
    <w:p>
      <w:pPr>
        <w:spacing w:after="0"/>
        <w:ind w:left="0"/>
        <w:jc w:val="left"/>
      </w:pPr>
      <w:r>
        <w:rPr>
          <w:rFonts w:ascii="Times New Roman"/>
          <w:b/>
          <w:i w:val="false"/>
          <w:color w:val="000000"/>
        </w:rPr>
        <w:t xml:space="preserve"> Глава 2. Порядок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34"/>
    <w:bookmarkStart w:name="z41" w:id="35"/>
    <w:p>
      <w:pPr>
        <w:spacing w:after="0"/>
        <w:ind w:left="0"/>
        <w:jc w:val="left"/>
      </w:pPr>
      <w:r>
        <w:rPr>
          <w:rFonts w:ascii="Times New Roman"/>
          <w:b/>
          <w:i w:val="false"/>
          <w:color w:val="000000"/>
        </w:rPr>
        <w:t xml:space="preserve"> Параграф 1. Условия для получения субсидий</w:t>
      </w:r>
    </w:p>
    <w:bookmarkEnd w:id="35"/>
    <w:bookmarkStart w:name="z42" w:id="36"/>
    <w:p>
      <w:pPr>
        <w:spacing w:after="0"/>
        <w:ind w:left="0"/>
        <w:jc w:val="both"/>
      </w:pPr>
      <w:r>
        <w:rPr>
          <w:rFonts w:ascii="Times New Roman"/>
          <w:b w:val="false"/>
          <w:i w:val="false"/>
          <w:color w:val="000000"/>
          <w:sz w:val="28"/>
        </w:rPr>
        <w:t>
      4. Субсидирование осуществляется путем предоставления целевых трансфертов из республиканского бюджета администраторам местных бюджетных программ для последующего субсидирования затрат получателей субсидий по погашению процентной ставки вознаграждения по основному долгу займов МФО,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36"/>
    <w:bookmarkStart w:name="z43" w:id="37"/>
    <w:p>
      <w:pPr>
        <w:spacing w:after="0"/>
        <w:ind w:left="0"/>
        <w:jc w:val="both"/>
      </w:pPr>
      <w:r>
        <w:rPr>
          <w:rFonts w:ascii="Times New Roman"/>
          <w:b w:val="false"/>
          <w:i w:val="false"/>
          <w:color w:val="000000"/>
          <w:sz w:val="28"/>
        </w:rPr>
        <w:t>
      5. Субсидии предоставляются при соблюдении следующих критериев:</w:t>
      </w:r>
    </w:p>
    <w:bookmarkEnd w:id="37"/>
    <w:bookmarkStart w:name="z44" w:id="38"/>
    <w:p>
      <w:pPr>
        <w:spacing w:after="0"/>
        <w:ind w:left="0"/>
        <w:jc w:val="both"/>
      </w:pPr>
      <w:r>
        <w:rPr>
          <w:rFonts w:ascii="Times New Roman"/>
          <w:b w:val="false"/>
          <w:i w:val="false"/>
          <w:color w:val="000000"/>
          <w:sz w:val="28"/>
        </w:rPr>
        <w:t>
      1) получатель субсидии является субъектом естественной монополии;</w:t>
      </w:r>
    </w:p>
    <w:bookmarkEnd w:id="38"/>
    <w:bookmarkStart w:name="z45" w:id="39"/>
    <w:p>
      <w:pPr>
        <w:spacing w:after="0"/>
        <w:ind w:left="0"/>
        <w:jc w:val="both"/>
      </w:pPr>
      <w:r>
        <w:rPr>
          <w:rFonts w:ascii="Times New Roman"/>
          <w:b w:val="false"/>
          <w:i w:val="false"/>
          <w:color w:val="000000"/>
          <w:sz w:val="28"/>
        </w:rPr>
        <w:t>
      2) наличие у получателя субсидии кредитного договора;</w:t>
      </w:r>
    </w:p>
    <w:bookmarkEnd w:id="39"/>
    <w:bookmarkStart w:name="z46" w:id="40"/>
    <w:p>
      <w:pPr>
        <w:spacing w:after="0"/>
        <w:ind w:left="0"/>
        <w:jc w:val="both"/>
      </w:pPr>
      <w:r>
        <w:rPr>
          <w:rFonts w:ascii="Times New Roman"/>
          <w:b w:val="false"/>
          <w:i w:val="false"/>
          <w:color w:val="000000"/>
          <w:sz w:val="28"/>
        </w:rPr>
        <w:t>
      3) наличие трехстороннего соглашения (договора);</w:t>
      </w:r>
    </w:p>
    <w:bookmarkEnd w:id="40"/>
    <w:bookmarkStart w:name="z47" w:id="41"/>
    <w:p>
      <w:pPr>
        <w:spacing w:after="0"/>
        <w:ind w:left="0"/>
        <w:jc w:val="both"/>
      </w:pPr>
      <w:r>
        <w:rPr>
          <w:rFonts w:ascii="Times New Roman"/>
          <w:b w:val="false"/>
          <w:i w:val="false"/>
          <w:color w:val="000000"/>
          <w:sz w:val="28"/>
        </w:rPr>
        <w:t>
      4) отсутствие или недостаточность затрат, предусмотренных в утвержденных тарифных сметах на погашение процентной ставки вознаграждения по основному долгу;</w:t>
      </w:r>
    </w:p>
    <w:bookmarkEnd w:id="41"/>
    <w:bookmarkStart w:name="z48" w:id="42"/>
    <w:p>
      <w:pPr>
        <w:spacing w:after="0"/>
        <w:ind w:left="0"/>
        <w:jc w:val="both"/>
      </w:pPr>
      <w:r>
        <w:rPr>
          <w:rFonts w:ascii="Times New Roman"/>
          <w:b w:val="false"/>
          <w:i w:val="false"/>
          <w:color w:val="000000"/>
          <w:sz w:val="28"/>
        </w:rPr>
        <w:t xml:space="preserve">
      5) экономическая и социальная эффективность инвестиционного проекта и реализации мероприятий, предусмотренных инвестиционным проектом (социально-экономические показатели, в том числе улучшение качества предоставляемых услуг, увеличение количества подключаемых потребителей, создание рабочих мест (временных, постоянных), снижение износа и аварийности электрических сетей, сокращение дебиторской задолженности от потребителей, своевременное исполнение обязательств по уплате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2"/>
    <w:bookmarkStart w:name="z49" w:id="43"/>
    <w:p>
      <w:pPr>
        <w:spacing w:after="0"/>
        <w:ind w:left="0"/>
        <w:jc w:val="both"/>
      </w:pPr>
      <w:r>
        <w:rPr>
          <w:rFonts w:ascii="Times New Roman"/>
          <w:b w:val="false"/>
          <w:i w:val="false"/>
          <w:color w:val="000000"/>
          <w:sz w:val="28"/>
        </w:rPr>
        <w:t xml:space="preserve">
      6. Предоставление субсидий производится на основании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с предоставлением документов, подтверждающих получение кредитных средств МФО.</w:t>
      </w:r>
    </w:p>
    <w:bookmarkEnd w:id="43"/>
    <w:bookmarkStart w:name="z50" w:id="44"/>
    <w:p>
      <w:pPr>
        <w:spacing w:after="0"/>
        <w:ind w:left="0"/>
        <w:jc w:val="both"/>
      </w:pPr>
      <w:r>
        <w:rPr>
          <w:rFonts w:ascii="Times New Roman"/>
          <w:b w:val="false"/>
          <w:i w:val="false"/>
          <w:color w:val="000000"/>
          <w:sz w:val="28"/>
        </w:rPr>
        <w:t>
      7. Получатель субсидии:</w:t>
      </w:r>
    </w:p>
    <w:bookmarkEnd w:id="44"/>
    <w:bookmarkStart w:name="z51" w:id="45"/>
    <w:p>
      <w:pPr>
        <w:spacing w:after="0"/>
        <w:ind w:left="0"/>
        <w:jc w:val="both"/>
      </w:pPr>
      <w:r>
        <w:rPr>
          <w:rFonts w:ascii="Times New Roman"/>
          <w:b w:val="false"/>
          <w:i w:val="false"/>
          <w:color w:val="000000"/>
          <w:sz w:val="28"/>
        </w:rPr>
        <w:t>
      1) обеспечивает предоставление достоверных и обоснованных расчетов;</w:t>
      </w:r>
    </w:p>
    <w:bookmarkEnd w:id="45"/>
    <w:bookmarkStart w:name="z52" w:id="46"/>
    <w:p>
      <w:pPr>
        <w:spacing w:after="0"/>
        <w:ind w:left="0"/>
        <w:jc w:val="both"/>
      </w:pPr>
      <w:r>
        <w:rPr>
          <w:rFonts w:ascii="Times New Roman"/>
          <w:b w:val="false"/>
          <w:i w:val="false"/>
          <w:color w:val="000000"/>
          <w:sz w:val="28"/>
        </w:rPr>
        <w:t>
      2) использует средства на погашение процентной ставки вознаграждения по основному долгу займов МФО;</w:t>
      </w:r>
    </w:p>
    <w:bookmarkEnd w:id="46"/>
    <w:bookmarkStart w:name="z53" w:id="47"/>
    <w:p>
      <w:pPr>
        <w:spacing w:after="0"/>
        <w:ind w:left="0"/>
        <w:jc w:val="both"/>
      </w:pPr>
      <w:r>
        <w:rPr>
          <w:rFonts w:ascii="Times New Roman"/>
          <w:b w:val="false"/>
          <w:i w:val="false"/>
          <w:color w:val="000000"/>
          <w:sz w:val="28"/>
        </w:rPr>
        <w:t>
      3) обеспечивает подачу заявки в территориальное подразделение государственного органа, осуществляющий руководство в соответствующих сферах естественных монополий (далее – уполномоченный орган в сфере естественной монополии) на утверждение тарифа по истечении срока его действия с приложением тарифной сметы, предусматривающей расходы на погашение и обслуживание займа МФО в течение срока займа.</w:t>
      </w:r>
    </w:p>
    <w:bookmarkEnd w:id="47"/>
    <w:bookmarkStart w:name="z54" w:id="48"/>
    <w:p>
      <w:pPr>
        <w:spacing w:after="0"/>
        <w:ind w:left="0"/>
        <w:jc w:val="both"/>
      </w:pPr>
      <w:r>
        <w:rPr>
          <w:rFonts w:ascii="Times New Roman"/>
          <w:b w:val="false"/>
          <w:i w:val="false"/>
          <w:color w:val="000000"/>
          <w:sz w:val="28"/>
        </w:rPr>
        <w:t>
      8. Субсидии не предоставляются на возмещение иных затрат по уплате процентов, начисленных и уплаченных по просроченной ссудной задолженности, а также на цели участия в уставном капитале, покрытие убытков хозяйственной деятельности и налоговых обязательств получателя субсидий.</w:t>
      </w:r>
    </w:p>
    <w:bookmarkEnd w:id="48"/>
    <w:bookmarkStart w:name="z55" w:id="49"/>
    <w:p>
      <w:pPr>
        <w:spacing w:after="0"/>
        <w:ind w:left="0"/>
        <w:jc w:val="both"/>
      </w:pPr>
      <w:r>
        <w:rPr>
          <w:rFonts w:ascii="Times New Roman"/>
          <w:b w:val="false"/>
          <w:i w:val="false"/>
          <w:color w:val="000000"/>
          <w:sz w:val="28"/>
        </w:rPr>
        <w:t>
      9. В случае, если в тарифных сметах предусмотрена часть средств на погашение процентной ставки вознаграждения по основному долгу займов МФО, размер выделяемых субсидий, привлеченных на реализацию утвержденной инвестиционной программы (проекта), определяется как разница между затратами ранее утвержденной тарифной сметы и действующей тарифной сметы.</w:t>
      </w:r>
    </w:p>
    <w:bookmarkEnd w:id="49"/>
    <w:bookmarkStart w:name="z56" w:id="50"/>
    <w:p>
      <w:pPr>
        <w:spacing w:after="0"/>
        <w:ind w:left="0"/>
        <w:jc w:val="both"/>
      </w:pPr>
      <w:r>
        <w:rPr>
          <w:rFonts w:ascii="Times New Roman"/>
          <w:b w:val="false"/>
          <w:i w:val="false"/>
          <w:color w:val="000000"/>
          <w:sz w:val="28"/>
        </w:rPr>
        <w:t>
      В случае, если в тарифных сметах не предусмотрены средства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то размер субсидии определяется на уровне предусмотренных затрат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получателя субсидии.</w:t>
      </w:r>
    </w:p>
    <w:bookmarkEnd w:id="50"/>
    <w:bookmarkStart w:name="z57" w:id="51"/>
    <w:p>
      <w:pPr>
        <w:spacing w:after="0"/>
        <w:ind w:left="0"/>
        <w:jc w:val="both"/>
      </w:pPr>
      <w:r>
        <w:rPr>
          <w:rFonts w:ascii="Times New Roman"/>
          <w:b w:val="false"/>
          <w:i w:val="false"/>
          <w:color w:val="000000"/>
          <w:sz w:val="28"/>
        </w:rPr>
        <w:t>
      При этом, общий объем выделяемых субсидий на погашение процентной ставки вознаграждения по основному долгу займов МФО не может превышать сумму основного долга по займу международной финансовой организации.</w:t>
      </w:r>
    </w:p>
    <w:bookmarkEnd w:id="51"/>
    <w:bookmarkStart w:name="z58" w:id="52"/>
    <w:p>
      <w:pPr>
        <w:spacing w:after="0"/>
        <w:ind w:left="0"/>
        <w:jc w:val="both"/>
      </w:pPr>
      <w:r>
        <w:rPr>
          <w:rFonts w:ascii="Times New Roman"/>
          <w:b w:val="false"/>
          <w:i w:val="false"/>
          <w:color w:val="000000"/>
          <w:sz w:val="28"/>
        </w:rPr>
        <w:t>
      10. При утверждении тарифной сметы уполномоченным органом в сфере естественной монополии, предусматривающая затраты на погашение процентной ставки вознаграждения по основному долгу займов МФО, влияющие на уменьшение необходимого объема субсидий, ранее одобренная сумма субсидий пересматривается посредством подачи заявки получателем субсидий в порядке, предусмотренном настоящими Правилами.</w:t>
      </w:r>
    </w:p>
    <w:bookmarkEnd w:id="52"/>
    <w:bookmarkStart w:name="z59" w:id="53"/>
    <w:p>
      <w:pPr>
        <w:spacing w:after="0"/>
        <w:ind w:left="0"/>
        <w:jc w:val="left"/>
      </w:pPr>
      <w:r>
        <w:rPr>
          <w:rFonts w:ascii="Times New Roman"/>
          <w:b/>
          <w:i w:val="false"/>
          <w:color w:val="000000"/>
        </w:rPr>
        <w:t xml:space="preserve"> Параграф 2. Предоставление субсидий</w:t>
      </w:r>
    </w:p>
    <w:bookmarkEnd w:id="53"/>
    <w:bookmarkStart w:name="z60" w:id="54"/>
    <w:p>
      <w:pPr>
        <w:spacing w:after="0"/>
        <w:ind w:left="0"/>
        <w:jc w:val="both"/>
      </w:pPr>
      <w:r>
        <w:rPr>
          <w:rFonts w:ascii="Times New Roman"/>
          <w:b w:val="false"/>
          <w:i w:val="false"/>
          <w:color w:val="000000"/>
          <w:sz w:val="28"/>
        </w:rPr>
        <w:t>
      11. Получатель субсидии для получения субсидий направляет администратору местной бюджетной программы следующие документы:</w:t>
      </w:r>
    </w:p>
    <w:bookmarkEnd w:id="54"/>
    <w:bookmarkStart w:name="z61" w:id="55"/>
    <w:p>
      <w:pPr>
        <w:spacing w:after="0"/>
        <w:ind w:left="0"/>
        <w:jc w:val="both"/>
      </w:pPr>
      <w:r>
        <w:rPr>
          <w:rFonts w:ascii="Times New Roman"/>
          <w:b w:val="false"/>
          <w:i w:val="false"/>
          <w:color w:val="000000"/>
          <w:sz w:val="28"/>
        </w:rPr>
        <w:t>
      1) сопроводительное письмо получателя субсидии за подписью первого руководителя (в произвольной форме);</w:t>
      </w:r>
    </w:p>
    <w:bookmarkEnd w:id="55"/>
    <w:bookmarkStart w:name="z62" w:id="56"/>
    <w:p>
      <w:pPr>
        <w:spacing w:after="0"/>
        <w:ind w:left="0"/>
        <w:jc w:val="both"/>
      </w:pPr>
      <w:r>
        <w:rPr>
          <w:rFonts w:ascii="Times New Roman"/>
          <w:b w:val="false"/>
          <w:i w:val="false"/>
          <w:color w:val="000000"/>
          <w:sz w:val="28"/>
        </w:rPr>
        <w:t>
      2) пояснительную записку о необходимости предоставления субсидии (с информацией о проводимой работе с МФО, анализом величины тарифа на услуги) согласованная с государственным органом, осуществляющим руководство в соответствующих сферах естественных монополий или его территориальным подразделением;</w:t>
      </w:r>
    </w:p>
    <w:bookmarkEnd w:id="56"/>
    <w:bookmarkStart w:name="z63" w:id="57"/>
    <w:p>
      <w:pPr>
        <w:spacing w:after="0"/>
        <w:ind w:left="0"/>
        <w:jc w:val="both"/>
      </w:pPr>
      <w:r>
        <w:rPr>
          <w:rFonts w:ascii="Times New Roman"/>
          <w:b w:val="false"/>
          <w:i w:val="false"/>
          <w:color w:val="000000"/>
          <w:sz w:val="28"/>
        </w:rPr>
        <w:t>
      3) копию кредитного договора (с графиком погашения);</w:t>
      </w:r>
    </w:p>
    <w:bookmarkEnd w:id="57"/>
    <w:bookmarkStart w:name="z64" w:id="58"/>
    <w:p>
      <w:pPr>
        <w:spacing w:after="0"/>
        <w:ind w:left="0"/>
        <w:jc w:val="both"/>
      </w:pPr>
      <w:r>
        <w:rPr>
          <w:rFonts w:ascii="Times New Roman"/>
          <w:b w:val="false"/>
          <w:i w:val="false"/>
          <w:color w:val="000000"/>
          <w:sz w:val="28"/>
        </w:rPr>
        <w:t>
      4) копию трехстороннего соглашения;</w:t>
      </w:r>
    </w:p>
    <w:bookmarkEnd w:id="58"/>
    <w:bookmarkStart w:name="z65" w:id="59"/>
    <w:p>
      <w:pPr>
        <w:spacing w:after="0"/>
        <w:ind w:left="0"/>
        <w:jc w:val="both"/>
      </w:pPr>
      <w:r>
        <w:rPr>
          <w:rFonts w:ascii="Times New Roman"/>
          <w:b w:val="false"/>
          <w:i w:val="false"/>
          <w:color w:val="000000"/>
          <w:sz w:val="28"/>
        </w:rPr>
        <w:t>
      5) копию приказа об утверждении тарифа (цены, ставки сбора) или его предельного уровня и тарифных смет на регулируемые услуги по передаче электрической энергий;</w:t>
      </w:r>
    </w:p>
    <w:bookmarkEnd w:id="59"/>
    <w:bookmarkStart w:name="z66" w:id="60"/>
    <w:p>
      <w:pPr>
        <w:spacing w:after="0"/>
        <w:ind w:left="0"/>
        <w:jc w:val="both"/>
      </w:pPr>
      <w:r>
        <w:rPr>
          <w:rFonts w:ascii="Times New Roman"/>
          <w:b w:val="false"/>
          <w:i w:val="false"/>
          <w:color w:val="000000"/>
          <w:sz w:val="28"/>
        </w:rPr>
        <w:t>
      6) расчеты по обслуживанию процентной ставки вознаграждения по основному долгу на соответствующий период, согласованный с МФО;</w:t>
      </w:r>
    </w:p>
    <w:bookmarkEnd w:id="60"/>
    <w:bookmarkStart w:name="z67" w:id="61"/>
    <w:p>
      <w:pPr>
        <w:spacing w:after="0"/>
        <w:ind w:left="0"/>
        <w:jc w:val="both"/>
      </w:pPr>
      <w:r>
        <w:rPr>
          <w:rFonts w:ascii="Times New Roman"/>
          <w:b w:val="false"/>
          <w:i w:val="false"/>
          <w:color w:val="000000"/>
          <w:sz w:val="28"/>
        </w:rPr>
        <w:t>
      7) копии приказов, ранее утвержденных тарифов и тарифных смет;</w:t>
      </w:r>
    </w:p>
    <w:bookmarkEnd w:id="61"/>
    <w:bookmarkStart w:name="z68" w:id="62"/>
    <w:p>
      <w:pPr>
        <w:spacing w:after="0"/>
        <w:ind w:left="0"/>
        <w:jc w:val="both"/>
      </w:pPr>
      <w:r>
        <w:rPr>
          <w:rFonts w:ascii="Times New Roman"/>
          <w:b w:val="false"/>
          <w:i w:val="false"/>
          <w:color w:val="000000"/>
          <w:sz w:val="28"/>
        </w:rPr>
        <w:t>
      8) копии приказов, утвержденных инвестиционных программ;</w:t>
      </w:r>
    </w:p>
    <w:bookmarkEnd w:id="62"/>
    <w:bookmarkStart w:name="z69" w:id="63"/>
    <w:p>
      <w:pPr>
        <w:spacing w:after="0"/>
        <w:ind w:left="0"/>
        <w:jc w:val="both"/>
      </w:pPr>
      <w:r>
        <w:rPr>
          <w:rFonts w:ascii="Times New Roman"/>
          <w:b w:val="false"/>
          <w:i w:val="false"/>
          <w:color w:val="000000"/>
          <w:sz w:val="28"/>
        </w:rPr>
        <w:t>
      9) отчет об исполнении тарифных смет за последние 3 (три) года;</w:t>
      </w:r>
    </w:p>
    <w:bookmarkEnd w:id="63"/>
    <w:bookmarkStart w:name="z70" w:id="64"/>
    <w:p>
      <w:pPr>
        <w:spacing w:after="0"/>
        <w:ind w:left="0"/>
        <w:jc w:val="both"/>
      </w:pPr>
      <w:r>
        <w:rPr>
          <w:rFonts w:ascii="Times New Roman"/>
          <w:b w:val="false"/>
          <w:i w:val="false"/>
          <w:color w:val="000000"/>
          <w:sz w:val="28"/>
        </w:rPr>
        <w:t>
      10) отчет об исполнении инвестиционных программ за период действия кредитного договора;</w:t>
      </w:r>
    </w:p>
    <w:bookmarkEnd w:id="64"/>
    <w:bookmarkStart w:name="z71" w:id="65"/>
    <w:p>
      <w:pPr>
        <w:spacing w:after="0"/>
        <w:ind w:left="0"/>
        <w:jc w:val="both"/>
      </w:pPr>
      <w:r>
        <w:rPr>
          <w:rFonts w:ascii="Times New Roman"/>
          <w:b w:val="false"/>
          <w:i w:val="false"/>
          <w:color w:val="000000"/>
          <w:sz w:val="28"/>
        </w:rPr>
        <w:t>
      11) сведения об отсутствии (наличии) задолженности, учет по которым ведется в органах государственных доходов. Дата получения сведений должна быть не более чем за три месяца до даты направления заявки.</w:t>
      </w:r>
    </w:p>
    <w:bookmarkEnd w:id="65"/>
    <w:bookmarkStart w:name="z72" w:id="66"/>
    <w:p>
      <w:pPr>
        <w:spacing w:after="0"/>
        <w:ind w:left="0"/>
        <w:jc w:val="both"/>
      </w:pPr>
      <w:r>
        <w:rPr>
          <w:rFonts w:ascii="Times New Roman"/>
          <w:b w:val="false"/>
          <w:i w:val="false"/>
          <w:color w:val="000000"/>
          <w:sz w:val="28"/>
        </w:rPr>
        <w:t>
      Получатель субсидии, подлежащий обязательному аудиту в соответствии с Законом Республики Казахстан "Об аудиторской деятельности", предоставляет аудиторский отчет финансовой отчетности за последние 3 (три) года.</w:t>
      </w:r>
    </w:p>
    <w:bookmarkEnd w:id="66"/>
    <w:bookmarkStart w:name="z73" w:id="67"/>
    <w:p>
      <w:pPr>
        <w:spacing w:after="0"/>
        <w:ind w:left="0"/>
        <w:jc w:val="both"/>
      </w:pPr>
      <w:r>
        <w:rPr>
          <w:rFonts w:ascii="Times New Roman"/>
          <w:b w:val="false"/>
          <w:i w:val="false"/>
          <w:color w:val="000000"/>
          <w:sz w:val="28"/>
        </w:rPr>
        <w:t xml:space="preserve">
      Вышеперечисленные документы прошиваются, пронумеровываются, заверяются печатью (при его наличии у получателя субсидии) и подписью руководителя получателя субсидии (или лицом его замещающим). </w:t>
      </w:r>
    </w:p>
    <w:bookmarkEnd w:id="67"/>
    <w:bookmarkStart w:name="z74" w:id="68"/>
    <w:p>
      <w:pPr>
        <w:spacing w:after="0"/>
        <w:ind w:left="0"/>
        <w:jc w:val="both"/>
      </w:pPr>
      <w:r>
        <w:rPr>
          <w:rFonts w:ascii="Times New Roman"/>
          <w:b w:val="false"/>
          <w:i w:val="false"/>
          <w:color w:val="000000"/>
          <w:sz w:val="28"/>
        </w:rPr>
        <w:t>
      Документы, указанные в подпунктах 1), 2) и 5) настоящего пункта, подписываются первым руководителем (или лицом его замещающим) и главным бухгалтером получателя субсидии и заверяются печатью (при его наличии у получателя субсидии).</w:t>
      </w:r>
    </w:p>
    <w:bookmarkEnd w:id="68"/>
    <w:bookmarkStart w:name="z75" w:id="69"/>
    <w:p>
      <w:pPr>
        <w:spacing w:after="0"/>
        <w:ind w:left="0"/>
        <w:jc w:val="both"/>
      </w:pPr>
      <w:r>
        <w:rPr>
          <w:rFonts w:ascii="Times New Roman"/>
          <w:b w:val="false"/>
          <w:i w:val="false"/>
          <w:color w:val="000000"/>
          <w:sz w:val="28"/>
        </w:rPr>
        <w:t>
      12. Администратор местных бюджетных программ в течении 5 (пяти) рабочих дней со дня получения заявки от получателя субсидий проверяет полноту состава и правильность заполнения представленных документов, указанных в пункте 11 настоящих Правил и регистрирует заявку.</w:t>
      </w:r>
    </w:p>
    <w:bookmarkEnd w:id="69"/>
    <w:bookmarkStart w:name="z76" w:id="70"/>
    <w:p>
      <w:pPr>
        <w:spacing w:after="0"/>
        <w:ind w:left="0"/>
        <w:jc w:val="both"/>
      </w:pPr>
      <w:r>
        <w:rPr>
          <w:rFonts w:ascii="Times New Roman"/>
          <w:b w:val="false"/>
          <w:i w:val="false"/>
          <w:color w:val="000000"/>
          <w:sz w:val="28"/>
        </w:rPr>
        <w:t>
      При представлении неполного состава и (или) неправильно заполненных документов, администратор местных бюджетных программ в течение 2 (двух) рабочих дней в письменной форме возвращает документы получателю субсидии с указанием причин возврата, до полного устранения замечаний.</w:t>
      </w:r>
    </w:p>
    <w:bookmarkEnd w:id="70"/>
    <w:bookmarkStart w:name="z77" w:id="71"/>
    <w:p>
      <w:pPr>
        <w:spacing w:after="0"/>
        <w:ind w:left="0"/>
        <w:jc w:val="both"/>
      </w:pPr>
      <w:r>
        <w:rPr>
          <w:rFonts w:ascii="Times New Roman"/>
          <w:b w:val="false"/>
          <w:i w:val="false"/>
          <w:color w:val="000000"/>
          <w:sz w:val="28"/>
        </w:rPr>
        <w:t>
      Получатель субсидии в течение 5 (пяти) рабочих дней устраняет замечания и направляет администратору местных бюджетных программ документы на повторное рассмотрение.</w:t>
      </w:r>
    </w:p>
    <w:bookmarkEnd w:id="71"/>
    <w:bookmarkStart w:name="z78" w:id="72"/>
    <w:p>
      <w:pPr>
        <w:spacing w:after="0"/>
        <w:ind w:left="0"/>
        <w:jc w:val="both"/>
      </w:pPr>
      <w:r>
        <w:rPr>
          <w:rFonts w:ascii="Times New Roman"/>
          <w:b w:val="false"/>
          <w:i w:val="false"/>
          <w:color w:val="000000"/>
          <w:sz w:val="28"/>
        </w:rPr>
        <w:t>
      При предоставлении полного состава и правильном заполнении документов, указанных в пункте 11 настоящих Правил, администратор местной бюджетной программы в течении 2 (двух) рабочих дней со дня регистрации заявки направляет заявку администратору республиканской бюджетной программы.</w:t>
      </w:r>
    </w:p>
    <w:bookmarkEnd w:id="72"/>
    <w:bookmarkStart w:name="z79" w:id="73"/>
    <w:p>
      <w:pPr>
        <w:spacing w:after="0"/>
        <w:ind w:left="0"/>
        <w:jc w:val="both"/>
      </w:pPr>
      <w:r>
        <w:rPr>
          <w:rFonts w:ascii="Times New Roman"/>
          <w:b w:val="false"/>
          <w:i w:val="false"/>
          <w:color w:val="000000"/>
          <w:sz w:val="28"/>
        </w:rPr>
        <w:t>
      13. Администратор республиканской бюджетной программы в течении 5 (пяти) рабочих дней со дня поступления заявки выносит заявку на рассмотрение комиссии.</w:t>
      </w:r>
    </w:p>
    <w:bookmarkEnd w:id="73"/>
    <w:bookmarkStart w:name="z80" w:id="74"/>
    <w:p>
      <w:pPr>
        <w:spacing w:after="0"/>
        <w:ind w:left="0"/>
        <w:jc w:val="both"/>
      </w:pPr>
      <w:r>
        <w:rPr>
          <w:rFonts w:ascii="Times New Roman"/>
          <w:b w:val="false"/>
          <w:i w:val="false"/>
          <w:color w:val="000000"/>
          <w:sz w:val="28"/>
        </w:rPr>
        <w:t xml:space="preserve">
      14. Комиссия в течении 10 (десяти) рабочих дней проводит объективную и всестороннюю оценку расчетов получателей субсидий и выносит рекомендации о выделении субсидий. </w:t>
      </w:r>
    </w:p>
    <w:bookmarkEnd w:id="74"/>
    <w:bookmarkStart w:name="z81" w:id="75"/>
    <w:p>
      <w:pPr>
        <w:spacing w:after="0"/>
        <w:ind w:left="0"/>
        <w:jc w:val="both"/>
      </w:pPr>
      <w:r>
        <w:rPr>
          <w:rFonts w:ascii="Times New Roman"/>
          <w:b w:val="false"/>
          <w:i w:val="false"/>
          <w:color w:val="000000"/>
          <w:sz w:val="28"/>
        </w:rPr>
        <w:t xml:space="preserve">
      15. По итогам заседания комиссии оформляется протокол заседания комиссии с положительными или отрицательными рекомендациями (в произвольной форме). </w:t>
      </w:r>
    </w:p>
    <w:bookmarkEnd w:id="75"/>
    <w:bookmarkStart w:name="z82" w:id="76"/>
    <w:p>
      <w:pPr>
        <w:spacing w:after="0"/>
        <w:ind w:left="0"/>
        <w:jc w:val="both"/>
      </w:pPr>
      <w:r>
        <w:rPr>
          <w:rFonts w:ascii="Times New Roman"/>
          <w:b w:val="false"/>
          <w:i w:val="false"/>
          <w:color w:val="000000"/>
          <w:sz w:val="28"/>
        </w:rPr>
        <w:t>
      При несоответствии расчетов получателя субсидий, подтверждающих необходимую сумму субсидий на погашение процентной ставки вознаграждения по основному долгу займов МФО, секретарь комиссии в течение 3 (трех) рабочих дней с даты формирования протокола заседания комиссии направляет уведомление получателю субсидий в письменной форме с указанием причин возврата, для полного устранения замечаний. Получатель субсидии в течение 5 (пяти) рабочих дней со дня поступления уведомления устраняет замечания и вносит секретарю комиссии документы на повторное рассмотрение расчетов комиссией в срок, установленный пунктом 14 настоящих Правил.</w:t>
      </w:r>
    </w:p>
    <w:bookmarkEnd w:id="76"/>
    <w:bookmarkStart w:name="z83" w:id="77"/>
    <w:p>
      <w:pPr>
        <w:spacing w:after="0"/>
        <w:ind w:left="0"/>
        <w:jc w:val="both"/>
      </w:pPr>
      <w:r>
        <w:rPr>
          <w:rFonts w:ascii="Times New Roman"/>
          <w:b w:val="false"/>
          <w:i w:val="false"/>
          <w:color w:val="000000"/>
          <w:sz w:val="28"/>
        </w:rPr>
        <w:t>
      16. При не устранении замечаний, направленных комиссией или не внесении, или нарушения сроков внесения документов на повторное рассмотрение комиссией, в соответствии с частью второй пункта 15 настоящих Правил, комиссией прекращается рассмотрение расчетов получателя субсидии, с оформлением соответствующего протокола с отрицательными рекомендациями.</w:t>
      </w:r>
    </w:p>
    <w:bookmarkEnd w:id="77"/>
    <w:bookmarkStart w:name="z84" w:id="78"/>
    <w:p>
      <w:pPr>
        <w:spacing w:after="0"/>
        <w:ind w:left="0"/>
        <w:jc w:val="both"/>
      </w:pPr>
      <w:r>
        <w:rPr>
          <w:rFonts w:ascii="Times New Roman"/>
          <w:b w:val="false"/>
          <w:i w:val="false"/>
          <w:color w:val="000000"/>
          <w:sz w:val="28"/>
        </w:rPr>
        <w:t>
      17. С учетом рекомендаций комиссии, администратор республиканской бюджетной программы в течении 1 (одного) рабочего дня формирует положительное или предварительное отрицательное решение, отрицательное решение принятое в соответствии с пунктом 16 настоящих Правил.</w:t>
      </w:r>
    </w:p>
    <w:bookmarkEnd w:id="78"/>
    <w:bookmarkStart w:name="z85" w:id="79"/>
    <w:p>
      <w:pPr>
        <w:spacing w:after="0"/>
        <w:ind w:left="0"/>
        <w:jc w:val="both"/>
      </w:pPr>
      <w:r>
        <w:rPr>
          <w:rFonts w:ascii="Times New Roman"/>
          <w:b w:val="false"/>
          <w:i w:val="false"/>
          <w:color w:val="000000"/>
          <w:sz w:val="28"/>
        </w:rPr>
        <w:t>
      18. При положительном решении администратор республиканской бюджетной программы:</w:t>
      </w:r>
    </w:p>
    <w:bookmarkEnd w:id="79"/>
    <w:bookmarkStart w:name="z86" w:id="80"/>
    <w:p>
      <w:pPr>
        <w:spacing w:after="0"/>
        <w:ind w:left="0"/>
        <w:jc w:val="both"/>
      </w:pPr>
      <w:r>
        <w:rPr>
          <w:rFonts w:ascii="Times New Roman"/>
          <w:b w:val="false"/>
          <w:i w:val="false"/>
          <w:color w:val="000000"/>
          <w:sz w:val="28"/>
        </w:rPr>
        <w:t>
      в течении 3 (трех) рабочих дней направляет уведомление получателю субсидии и администратора местной бюджетной программы в письменной форме с приложением копии протокола заседании комиссии;</w:t>
      </w:r>
    </w:p>
    <w:bookmarkEnd w:id="80"/>
    <w:bookmarkStart w:name="z87" w:id="81"/>
    <w:p>
      <w:pPr>
        <w:spacing w:after="0"/>
        <w:ind w:left="0"/>
        <w:jc w:val="both"/>
      </w:pPr>
      <w:r>
        <w:rPr>
          <w:rFonts w:ascii="Times New Roman"/>
          <w:b w:val="false"/>
          <w:i w:val="false"/>
          <w:color w:val="000000"/>
          <w:sz w:val="28"/>
        </w:rPr>
        <w:t>
      в течение 10 (десяти) рабочих дней со дня направления уведомления получателю субсидий, формирует бюджетную заявку и направляет в центральный уполномоченный орган по бюджетному планированию в порядке, установленном бюджетным законодательством.</w:t>
      </w:r>
    </w:p>
    <w:bookmarkEnd w:id="81"/>
    <w:bookmarkStart w:name="z88" w:id="82"/>
    <w:p>
      <w:pPr>
        <w:spacing w:after="0"/>
        <w:ind w:left="0"/>
        <w:jc w:val="both"/>
      </w:pPr>
      <w:r>
        <w:rPr>
          <w:rFonts w:ascii="Times New Roman"/>
          <w:b w:val="false"/>
          <w:i w:val="false"/>
          <w:color w:val="000000"/>
          <w:sz w:val="28"/>
        </w:rPr>
        <w:t xml:space="preserve">
      19. При предварительном отрицательном решении администратор республиканской бюджетной программы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предоставляет возможность получателю субсидии выразить свою позицию (заслушивание) к предварительному отрицательному решению о котором получателю субсидии направляется уведомление в течении 3 (трех) рабочих дней со дня формирования предварительного отрицательного решения, но не позднее чем за 3 (три) рабочих дня до принятия отрицательного решения.</w:t>
      </w:r>
    </w:p>
    <w:bookmarkEnd w:id="82"/>
    <w:bookmarkStart w:name="z89" w:id="8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83"/>
    <w:bookmarkStart w:name="z90" w:id="84"/>
    <w:p>
      <w:pPr>
        <w:spacing w:after="0"/>
        <w:ind w:left="0"/>
        <w:jc w:val="both"/>
      </w:pPr>
      <w:r>
        <w:rPr>
          <w:rFonts w:ascii="Times New Roman"/>
          <w:b w:val="false"/>
          <w:i w:val="false"/>
          <w:color w:val="000000"/>
          <w:sz w:val="28"/>
        </w:rPr>
        <w:t>
      По итогам заслушивания:</w:t>
      </w:r>
    </w:p>
    <w:bookmarkEnd w:id="84"/>
    <w:bookmarkStart w:name="z91" w:id="85"/>
    <w:p>
      <w:pPr>
        <w:spacing w:after="0"/>
        <w:ind w:left="0"/>
        <w:jc w:val="both"/>
      </w:pPr>
      <w:r>
        <w:rPr>
          <w:rFonts w:ascii="Times New Roman"/>
          <w:b w:val="false"/>
          <w:i w:val="false"/>
          <w:color w:val="000000"/>
          <w:sz w:val="28"/>
        </w:rPr>
        <w:t>
      при принятии положительного решения, администратор республиканской бюджетной программы принимает меры, предусмотренные пунктом 18 настоящих Правил;</w:t>
      </w:r>
    </w:p>
    <w:bookmarkEnd w:id="85"/>
    <w:bookmarkStart w:name="z92" w:id="86"/>
    <w:p>
      <w:pPr>
        <w:spacing w:after="0"/>
        <w:ind w:left="0"/>
        <w:jc w:val="both"/>
      </w:pPr>
      <w:r>
        <w:rPr>
          <w:rFonts w:ascii="Times New Roman"/>
          <w:b w:val="false"/>
          <w:i w:val="false"/>
          <w:color w:val="000000"/>
          <w:sz w:val="28"/>
        </w:rPr>
        <w:t>
      при принятии отрицательного решения в течении 3 (трех) рабочих дня со дня завершения заслушивания к предварительному отрицательному решению, администратор республиканской бюджетной программы направляет уведомление получателю субсидии и администратору местной бюджетной программы в письменной форме.</w:t>
      </w:r>
    </w:p>
    <w:bookmarkEnd w:id="86"/>
    <w:bookmarkStart w:name="z93" w:id="87"/>
    <w:p>
      <w:pPr>
        <w:spacing w:after="0"/>
        <w:ind w:left="0"/>
        <w:jc w:val="both"/>
      </w:pPr>
      <w:r>
        <w:rPr>
          <w:rFonts w:ascii="Times New Roman"/>
          <w:b w:val="false"/>
          <w:i w:val="false"/>
          <w:color w:val="000000"/>
          <w:sz w:val="28"/>
        </w:rPr>
        <w:t>
      20. Причинами отрицательного решения в выдаче субсидии, при наличии положительного решения комиссии являются:</w:t>
      </w:r>
    </w:p>
    <w:bookmarkEnd w:id="87"/>
    <w:bookmarkStart w:name="z94" w:id="88"/>
    <w:p>
      <w:pPr>
        <w:spacing w:after="0"/>
        <w:ind w:left="0"/>
        <w:jc w:val="both"/>
      </w:pPr>
      <w:r>
        <w:rPr>
          <w:rFonts w:ascii="Times New Roman"/>
          <w:b w:val="false"/>
          <w:i w:val="false"/>
          <w:color w:val="000000"/>
          <w:sz w:val="28"/>
        </w:rPr>
        <w:t>
      расторжение кредитного договора;</w:t>
      </w:r>
    </w:p>
    <w:bookmarkEnd w:id="88"/>
    <w:bookmarkStart w:name="z95" w:id="89"/>
    <w:p>
      <w:pPr>
        <w:spacing w:after="0"/>
        <w:ind w:left="0"/>
        <w:jc w:val="both"/>
      </w:pPr>
      <w:r>
        <w:rPr>
          <w:rFonts w:ascii="Times New Roman"/>
          <w:b w:val="false"/>
          <w:i w:val="false"/>
          <w:color w:val="000000"/>
          <w:sz w:val="28"/>
        </w:rPr>
        <w:t>
      отрицательное решение республиканской бюджетной комиссии в финансировании затрат на выделение субсидий на погашение процентной ставки вознаграждения по основному долгу займов МФО, привлеченных на реализацию инвестиционного проекта;</w:t>
      </w:r>
    </w:p>
    <w:bookmarkEnd w:id="89"/>
    <w:bookmarkStart w:name="z96" w:id="90"/>
    <w:p>
      <w:pPr>
        <w:spacing w:after="0"/>
        <w:ind w:left="0"/>
        <w:jc w:val="both"/>
      </w:pPr>
      <w:r>
        <w:rPr>
          <w:rFonts w:ascii="Times New Roman"/>
          <w:b w:val="false"/>
          <w:i w:val="false"/>
          <w:color w:val="000000"/>
          <w:sz w:val="28"/>
        </w:rPr>
        <w:t>
      отсутствие финансирования затрат на выделение субсидий на погашение процентной ставки вознаграждения по основному долгу займов МФО, привлеченных на реализацию инвестиционного проекта получателя субсидий, в утвержденном Законе Республики Казахстан о республиканском бюджете на соответствующий финансовый период.</w:t>
      </w:r>
    </w:p>
    <w:bookmarkEnd w:id="90"/>
    <w:bookmarkStart w:name="z97" w:id="91"/>
    <w:p>
      <w:pPr>
        <w:spacing w:after="0"/>
        <w:ind w:left="0"/>
        <w:jc w:val="both"/>
      </w:pPr>
      <w:r>
        <w:rPr>
          <w:rFonts w:ascii="Times New Roman"/>
          <w:b w:val="false"/>
          <w:i w:val="false"/>
          <w:color w:val="000000"/>
          <w:sz w:val="28"/>
        </w:rPr>
        <w:t>
      21. Центральный уполномоченный орган по бюджетному планированию осуществляет рассмотрение бюджетной заявки в порядке, установленном бюджетным законодательством.</w:t>
      </w:r>
    </w:p>
    <w:bookmarkEnd w:id="91"/>
    <w:bookmarkStart w:name="z98" w:id="92"/>
    <w:p>
      <w:pPr>
        <w:spacing w:after="0"/>
        <w:ind w:left="0"/>
        <w:jc w:val="both"/>
      </w:pPr>
      <w:r>
        <w:rPr>
          <w:rFonts w:ascii="Times New Roman"/>
          <w:b w:val="false"/>
          <w:i w:val="false"/>
          <w:color w:val="000000"/>
          <w:sz w:val="28"/>
        </w:rPr>
        <w:t>
      22. При отрицательном решении рассмотрения бюджетной заявки в порядке, установленном бюджетным законодательством, администратор республиканской бюджетной программы в течении 3 (трех) рабочих дней со дня получения уведомления от центрального уполномоченного органа по бюджетному планированию, направляет уведомление администратору местной бюджетной программы и получателю субсидии в письменной форме, с приложением материалов о рассмотрении бюджетной заявки центральным уполномоченным органом по бюджетному планированию, республиканской бюджетной комиссией.</w:t>
      </w:r>
    </w:p>
    <w:bookmarkEnd w:id="92"/>
    <w:bookmarkStart w:name="z99" w:id="93"/>
    <w:p>
      <w:pPr>
        <w:spacing w:after="0"/>
        <w:ind w:left="0"/>
        <w:jc w:val="both"/>
      </w:pPr>
      <w:r>
        <w:rPr>
          <w:rFonts w:ascii="Times New Roman"/>
          <w:b w:val="false"/>
          <w:i w:val="false"/>
          <w:color w:val="000000"/>
          <w:sz w:val="28"/>
        </w:rPr>
        <w:t>
      23. При отсутствии финансирования затрат на выделение субсидий на погашение процентной ставки вознаграждения по основному долгу займов МФО привлеченных на реализацию инвестиционного проекта получателя субсидий, в утвержденном Законе Республики Казахстан о республиканском бюджете на соответствующий финансовый период, администратор республиканской бюджетной программы в течении 3 (трех) рабочих дней со дня получения соответствующего уведомления от центрального уполномоченного органа по бюджетному планированию уведомляет администратора местной бюджетной программы и получателя субсидии в письменной форме.</w:t>
      </w:r>
    </w:p>
    <w:bookmarkEnd w:id="93"/>
    <w:bookmarkStart w:name="z100" w:id="94"/>
    <w:p>
      <w:pPr>
        <w:spacing w:after="0"/>
        <w:ind w:left="0"/>
        <w:jc w:val="both"/>
      </w:pPr>
      <w:r>
        <w:rPr>
          <w:rFonts w:ascii="Times New Roman"/>
          <w:b w:val="false"/>
          <w:i w:val="false"/>
          <w:color w:val="000000"/>
          <w:sz w:val="28"/>
        </w:rPr>
        <w:t>
      24.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 утвержденных Законом Республики Казахстан о республиканском бюджете на соответствующий финансовый период.</w:t>
      </w:r>
    </w:p>
    <w:bookmarkEnd w:id="94"/>
    <w:bookmarkStart w:name="z101" w:id="95"/>
    <w:p>
      <w:pPr>
        <w:spacing w:after="0"/>
        <w:ind w:left="0"/>
        <w:jc w:val="both"/>
      </w:pPr>
      <w:r>
        <w:rPr>
          <w:rFonts w:ascii="Times New Roman"/>
          <w:b w:val="false"/>
          <w:i w:val="false"/>
          <w:color w:val="000000"/>
          <w:sz w:val="28"/>
        </w:rPr>
        <w:t>
      25. Администратор республиканской бюджетной программы направляет средства в виде целевых трансфертов администратору местной бюджетной программы для последующего субсидирования затрат получателей субсидий по погашению процентной ставки вознаграждения по основному долгу займов МФО в порядке, установленном бюджетным законодательством.</w:t>
      </w:r>
    </w:p>
    <w:bookmarkEnd w:id="95"/>
    <w:bookmarkStart w:name="z102" w:id="96"/>
    <w:p>
      <w:pPr>
        <w:spacing w:after="0"/>
        <w:ind w:left="0"/>
        <w:jc w:val="both"/>
      </w:pPr>
      <w:r>
        <w:rPr>
          <w:rFonts w:ascii="Times New Roman"/>
          <w:b w:val="false"/>
          <w:i w:val="false"/>
          <w:color w:val="000000"/>
          <w:sz w:val="28"/>
        </w:rPr>
        <w:t>
      26. Администратор местной бюджетной программы производит выплату субсидии в соответствии с договором субсидирования на основании расчетов получателя субсидий, утвержденных первым руководителем (или лицом его замещающим) на соответствующий период, согласованных с МФО и счетов оплаты МФО в порядке, установленном бюджетным законодательством.</w:t>
      </w:r>
    </w:p>
    <w:bookmarkEnd w:id="96"/>
    <w:bookmarkStart w:name="z103" w:id="97"/>
    <w:p>
      <w:pPr>
        <w:spacing w:after="0"/>
        <w:ind w:left="0"/>
        <w:jc w:val="both"/>
      </w:pPr>
      <w:r>
        <w:rPr>
          <w:rFonts w:ascii="Times New Roman"/>
          <w:b w:val="false"/>
          <w:i w:val="false"/>
          <w:color w:val="000000"/>
          <w:sz w:val="28"/>
        </w:rPr>
        <w:t>
      При неиспользовании или неполном использовании в истекшем финансовом году бюджетных средств, администратор местной бюджетной программы обеспечивает возврат неиспользованной части бюджетных средств в вышестоящий бюджет в порядке, установленном бюджетным законодательством Республики Казахстан.</w:t>
      </w:r>
    </w:p>
    <w:bookmarkEnd w:id="97"/>
    <w:bookmarkStart w:name="z104" w:id="98"/>
    <w:p>
      <w:pPr>
        <w:spacing w:after="0"/>
        <w:ind w:left="0"/>
        <w:jc w:val="both"/>
      </w:pPr>
      <w:r>
        <w:rPr>
          <w:rFonts w:ascii="Times New Roman"/>
          <w:b w:val="false"/>
          <w:i w:val="false"/>
          <w:color w:val="000000"/>
          <w:sz w:val="28"/>
        </w:rPr>
        <w:t>
      27. Получатель субсидии при получении субсидий от администратора местной бюджетной программы производит оплату МФО в сроки, указанные в счете оплаты МФО.</w:t>
      </w:r>
    </w:p>
    <w:bookmarkEnd w:id="98"/>
    <w:bookmarkStart w:name="z105" w:id="99"/>
    <w:p>
      <w:pPr>
        <w:spacing w:after="0"/>
        <w:ind w:left="0"/>
        <w:jc w:val="both"/>
      </w:pPr>
      <w:r>
        <w:rPr>
          <w:rFonts w:ascii="Times New Roman"/>
          <w:b w:val="false"/>
          <w:i w:val="false"/>
          <w:color w:val="000000"/>
          <w:sz w:val="28"/>
        </w:rPr>
        <w:t xml:space="preserve">
      28. Отчетность по целевому использованию выделенных субсидий осуществляется в порядке, предусмотренном Правилами составления и предоставления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