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0309" w14:textId="6430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государственного заказа по проведению государственной информационной политики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6 ноября 2024 года № 527-НҚ. Зарегистрирован в Министерстве юстиции Республики Казахстан 8 ноября 2024 года № 35348.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масс-медиа"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по проведению государственной информационной политики на республиканском уровне.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размещения государственного заказа по проведению государственной информационной политики на республиканском уровне, утверждаемых настоящим приказом, который: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2025 года действуют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заказ по проведению государственной информационной политики на республиканском уровне – заказ за счет бюджетных средств на оказание услуг по проведению государственной информационной политики, размещаемый в средствах массовой информации;";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действует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заказ по проведению государственной информационной политики на республиканском уровне – заказ на оказание услуг за счет бюджетных средств по проведению государственной информационной политики, размещаемый в государственных средствах массовой информации;";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Правил размещения государственного заказа по проведению государственной информационной политики на республиканском уровне, утвержденных настоящим приказом, который: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2025 года действуют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"выполнение государственного заказа – заказ за счет бюджетных средств на оказание услуг по проведению государственной информационной политики, размещаемый в средствах массовой информации (далее – республиканский заказ).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 по проведению государственной информационной политики на республиканском уровне предоставляется следующим видам субъектов: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периодическим печатным изданиям;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телеканалам, радиоканалам;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интернет-изданиям.";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действует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"выполнение государственного заказа – заказ за счет бюджетных средств на оказание услуг по проведению государственной информационной политики, размещаемый в государственных средствах массовой информации (далее – республиканский заказ).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 по проведению государственной информационной политики на республиканском уровне предоставляется следующим видам субъектов: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периодическим печатным изданиям;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телеканалам, радиоканалам;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интернет-изданиям.".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 № 527-НҚ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заказа по проведению государственной информационной политики на республиканском уровне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заказа по проведению государственной информационной политики на республиканском уровне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масс-медиа" (далее – Закон) и определяют порядок размещения государственного заказа по проведению государственной информационной политики на республиканском уровне.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программа – формат теле-, радиопрограммы, периодически транслируемая телерадиокомпаниями и содержащая информацию о текущих событиях и фактах;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информационно-аналитическая программа – формат теле- или радиопрограммы, в рамках которой представляется обобщенная, систематизированная информация и анализ событий, проявляющий интерес зрительской аудитории. Данная программа предполагает глубокий анализ событий с различных точек зрения, выявление причинно-следственных связей и прогнозирование возможных последствий. Информационно-аналитические передачи структурируются по рубрикам, освещающим различные тематики, такие как политика, экономика, культура и другие области;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аудиоролик – непродолжительные по времени информационные сообщения информационного, социального содержания (социальная реклама), воспроизводимые на радиоканале, хронометражем от 10 до 60 секунд;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юмористическая программа – теле-, радиопрограмма юмористического жанра (скетчи, шутки, диалоги на заданные темы, музыкальные пародии);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видеоролик – непродолжительная по времени художественная последовательность кадров информационного, социального содержания (социальная реклама), воспроизводимые на телевидении, хронометражем от 10 до 60 секунд;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музыкальная программа – развлекательная и/или познавательная теле-, радиопрограмма о различных музыкальных направлениях, тенденциях и личностях;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развлекательное шоу – интерактивная теле-, радиопрограмма, музыкальной и/или юмористической направленности, носит развлекательный характер, может содержать элементы игры, конкурсов, викторин и розыгрышей;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реалити-шоу – развлекательная программа, где сюжетом является показ действий группы (или групп) людей в приближенной к жизни обстановке;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государственный заказ по проведению государственной информационной политики на республиканском уровне – заказ на оказание услуг за счет бюджетных средств по проведению государственной информационной политики, размещаемый в государственных средствах массовой информации;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организатор размещения государственного заказа по проведению государственной информационной политики на республиканском уровне (далее – организатор) – ведомство уполномоченного органа в области масс-медиа;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сериал – художественное и/или документальное произведение телевизионного формата, представляющее собой серию эпизодов, которые образуют единую историю, сюжетную линию, развивающуюся на протяжении нескольких серий и (или) нескольких сезонов, хронометражем от 20 до 60 минут;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синопсис – изложение содержания проекта (в пределах одной страницы), отражающее его оригинальный замысел и идейность, а также соответствие тематическому направлению (идеологической задаче) и аудиторным показателям претендента;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телевизионная программа – совокупность периодических аудиовизуальных сообщений и материалов, обладающая единым назначением и некоторой целостностью (сюжетом), показываемая по телевидению;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ток-шоу – теле-, радиопрограмма, в ходе которой на заданную тему происходит свободный обмен мнениями между ведущими/спикерами, гостями и телезрителями/радиослушателями;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претендент – физическое лицо, осуществляющее предпринимательскую деятельность или юридическое лицо, подавшее заявку на выполнение государственного заказа по проведению государственной информационной политики.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информации РК. от 06.11.2024 </w:t>
      </w:r>
      <w:r>
        <w:rPr>
          <w:rFonts w:ascii="Times New Roman"/>
          <w:b w:val="false"/>
          <w:i w:val="false"/>
          <w:color w:val="000000"/>
          <w:sz w:val="28"/>
        </w:rPr>
        <w:t>№ 527-НҚ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заказа по проведению государственной информационной политики на республиканском уровне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заказ по проведению государственной информационной политики на республиканском уровне осуществляется следующими способами: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государственного задания в соответствии с бюджетным законодательством Республики Казахстан, которое распространяется на собственников средств массовой информации с участием государства в уставном капитале;</w:t>
      </w:r>
    </w:p>
    <w:bookmarkEnd w:id="48"/>
    <w:bookmarkStart w:name="z7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выполнение государственного заказа – заказ за счет бюджетных средств на оказание услуг по проведению государственной информационной политики, размещаемый в государственных средствах массовой информации (далее – республиканский заказ).</w:t>
      </w:r>
    </w:p>
    <w:bookmarkEnd w:id="49"/>
    <w:bookmarkStart w:name="z7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 по проведению государственной информационной политики на республиканском уровне предоставляется следующим видам субъектов:</w:t>
      </w:r>
    </w:p>
    <w:bookmarkEnd w:id="50"/>
    <w:bookmarkStart w:name="z7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периодическим печатным изданиям;</w:t>
      </w:r>
    </w:p>
    <w:bookmarkEnd w:id="51"/>
    <w:bookmarkStart w:name="z7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телеканалам, радиоканалам;</w:t>
      </w:r>
    </w:p>
    <w:bookmarkEnd w:id="52"/>
    <w:bookmarkStart w:name="z7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интернет-изданиям.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культуры и информации РК. от 06.11.2024 </w:t>
      </w:r>
      <w:r>
        <w:rPr>
          <w:rFonts w:ascii="Times New Roman"/>
          <w:b w:val="false"/>
          <w:i w:val="false"/>
          <w:color w:val="000000"/>
          <w:sz w:val="28"/>
        </w:rPr>
        <w:t>№ 527-НҚ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Уполномоченным органом создается Республиканская комиссия по вопросам государственной информационной политики (далее – Республиканская комиссия),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комиссия ежегодно, до 15 декабря утверждает перечень тематических направлений государственной информационной политики на республиканском уровне на предстоящий календарный год, с учетом приоритетных направлений государственной информационной политики Республики Казахстан на основании предложений, представленных организатором.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Республиканская комиссия в течение календарного года, с учетом приоритетных направлений государственной информационной политики Республики Казахстан вносит соответствующие изменения в перечень тематических направлений государственной информационной политики на республиканском уровне.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 размещает на интернет-ресурсе уполномоченного органа информационное сообщение о проведении размещения заказа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тематических направлений государственной информационной политики на республиканском уровне за одиннадцать рабочих дней до дня его проведения.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участия в республиканском заказе претендент в течение десяти рабочих дней со следующего дня размещения информационного сообщения до 17:00 часов представляет заявку на участие в заказе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а также перечень документов для участия в республиканском заказе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обеспечивается подлинность и достоверность приложенных документов.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Конверт с заявкой, представленный после истечения установленного срока, не вскрывается. При указании на конверте с заявкой информации о подавшем ее лице, а также почтовый адрес, данная заявка возвращается организатором претенденту.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заявкой, представленный без указания полного наименования и почтового адреса претендента не вскрывается.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конверты с заявками;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возврат заявки, при ее отзыве до истечения окончательного срока представления заявок на участие в республиканском заказе.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приема заявок, принятые заявки отзываются в письменном виде. Уведомление об отзыве заявки оформляется в виде произвольного заявления на имя организатора, подписанного претендентом и скрепленного печатью (при ее наличии).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Отзыв заявки после истечения срока их представления не допускается.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конвертов с заявками в срок и месте, указанном в информационном сообщении о проведении размещении заказа, Республиканская комиссия с использованием аудио и/или видео фиксацию вскрывает конверты с заявками и оформляет протокол вскрытия.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вскрытия конвертов с заявками подписывается на заседании председателем и присутствующими членами Республиканской комиссии.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содержит следующие сведения: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заседания Республиканской комиссии;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Республиканской комиссии, наличие кворума;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наименование, адреса претендентов, предоставивших заявки в установленные сроки.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течение трех рабочих дней со дня подписания протокола вскрытия, заявка и перечень проверяются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предварительного допуска к участию в республиканском заказе подписывается на заседании председателем и присутствующими членами Республиканской комиссии.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 соответствии заявки и перечня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организатор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претендента, указанный в заявке.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предоставляет доработанную заявку и перечень согласно уведомлению в течение трех рабочих дней со дня его получения.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и (или) дополнения к представленной ранее заявке и перечню, не указанных в уведомлении, не вносятся.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Организатор принимает в течение двух рабочих дней со дня получения уведомления доработанную претендентом заявку и перечень, а также предоставляет на рассмотрение Республиканской комиссии.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недоработке заявки и перечня по уведомлению, заявка и перечень возвращаются претенденту.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соответствии всех заявок на участие в заказе и перечня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протокол предварительного допуска на участие в республиканском заказе не оформляется.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получении доработанной претендентом заявки и перечня Республиканская комиссия формирует не позднее двух рабочих дней протокол допуска к участию в республиканском заказе, в котором определяет претендентов, допущенных на участие в республиканском заказе, предоставивших заявку и перечень,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не допущенных по основанию, указанному в части второй пункта 18 настоящих Правил.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 допуска к участию в республиканском заказе подписывается на заседании председателем и присутствующими членами Республиканской комиссии.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Республиканская комиссия не позднее десяти рабочих дней со дня оформления протокола допуска к участию в республиканском заказе, на заседании оценивает претендентов республиканского заказа по балльной оценке для определения телеканалов, радиоканалов, периодических печатных изданий, интернет-изданий на оказание государственного заказа по проведению государственной информационной политики на республиканском уровне согласно приложению 4 к настоящим Правилам.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Решающим критерием для определения победителя является творческое предложение претендента республиканского заказа в соответствии с балльной оценкой для определения телеканалов, радиоканалов, периодических печатных изданий, интернет-изданий на оказание государственного заказа по проведению государственной информационной политики на республиканском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творческого предложения заявленным тематическим направлениям являются основанием для отказа в получении республиканского заказа.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балльной оценки Республиканской комиссией объемы республиканского заказа среди периодических печатных изданий и интернет-изданий по одному тематическому направлению распределяются одному и/или одновременно нескольким претендентам.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балльной оценки Республиканской комиссией объемы республиканского заказа среди теле-, радиоканалов по одному тематическому направлению распределяются одному претенденту.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заказ среди периодических печатных изданий и интернет-изданий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Республиканской комиссии.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направляет претендентам, не получившим республиканский заказ, уведомление на электронный адрес претендента, указанный в заявке, с указанием причин отказа в предоставлении республиканского заказа с приложением выписки из предварительного протокола итогов не позднее чем за три рабочих дня до формирования протокола итогов.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адрес, с которого ранее было направлено уведомление.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наличии возражений к предварительному протоколу итогов, в срок не позднее одного рабочего дня Республиканской комиссией принимаются следующие решения: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вносятся изменения и (или) дополнения в протокол итогов, при поступлении от претендентов обоснованных возражений к предварительному протоколу итогов;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отклоняются возражения к предварительному протоколу итогов с указанием обоснований и причин их отклонения.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срок не позднее одного рабочего дня со дня принятия решения оформляется окончательный протокол итогов.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Протокол итогов подписывается на заседании председателем и присутствующими членами Республиканской комиссии.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решения Республиканской комиссии с победителями республиканского заказа заключается договор на проведение республиканского заказа в течение двадцати рабочих дней со дня подписания протокола итогов.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Республиканский заказ признается несостоявшимся по одному из следующих оснований: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республиканском заказе;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 участию в республиканском заказе не допущен ни один претендент.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признании республиканского заказа несостоявшимся, организатор осуществляет повторное размещение республиканского заказа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сообщение о проведении размещения заказа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организатора)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объявляет о проведении размещения государственного заказа по проведению государственной информационной политики на республиканском уровне среди ____________ (наименование субъекта).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Конверты с заявками направляется по адресу _________________ (указать полный адрес организатора), канцелярия ____________ принимает до ______ часов ______ года.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Конверты с заявками вскрываются в ____________ (указать время и дату) по следующему адресу: _____________________________________ (указать полный адрес).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 заявку с перечнем организатору в прошитом виде с пронумерованными страницами, и последняя страница заверяется его подписью и печатью (при ее наличии) в запечатанном конверте, скрепленном печатью (при ее наличии), не позволяющем просматривать содержание заявки до вскрытия, на лицевой стороне которого должны быть указаны полное наименование и почтовый адрес претендента, полное наименование и почтовый адрес организатора, наименование заказа, а также текст следующего содержания: "НА ЗАКАЗ (указать наименование заказа) СРЕДИ (указать наименование субъекта)" и "НЕ ВСКРЫВАТЬ ДО: (указать дату и время вскрытия заявок на участие в заказе)".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направленные после истечения срока приема, указанного в информационном сообщении, не принимаются на рассмотрение комиссии.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для участия необходимо подать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размещения государственного заказа по проведению государственной информационной политики на республиканском уровне.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прилагается перечень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размещения государственного заказа по проведению государственной информационной политики на республиканском уровне.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заказе ___________________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(для юридических лиц) \фамилия, имя, отчество (при его наличии) (для физических лиц): _____________________________________________;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нахождения: _____________________________________________________;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телефона (факса): _________________________________________________;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средства массовой информации (периодическое печатное издание,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теле-, радиоканал, интернет-издание): _______________________________________.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свидетельства о постановке на учет или переучет средства массовой информации: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периодических печатных изданий, теле-, радиоканалов, интернет-изданий):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свидетельства о постановке на регистрационный учет по налогу на добавленную стоимость (если претендент является плательщиком налога на добавленную стоимость).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тематического направления, на которое подана заявка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Электронный адрес _____________________________________________________.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подпись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ее наличии)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20__ года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</w:tbl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участия в республиканском заказе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телеканалов к заявке прилагаются: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подтверждающее письмо национального оператора Республики Казахстан в области телерадиовещания об организации вещания телеканала на территории Республики Казахстан посредством аналогового эфирного и/или цифрового эфирного телерадиовещания;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отсутствии просроченной задолженности национальному оператору Республики Казахстан в области телерадиовещания за распространение телеканала по сети аналогового эфирного и/или цифрового эфирного телерадиовещания, длящейся более одного месяца, предшествующего дате выдачи справки национальным оператором Республики Казахстан в области телерадиовещания;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портфолио по произведенной аудиовизуальной продукции в виде презентации на бумажном носителе;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подтверждающее письмо (с процентным соотношением и перечнем собственной продукции) об еженедельном объеме вещания контента собственного производства (за последние два квартала), которое удостоверяется подписью первого руководителя претендента или лицом, его замещающим и печатью (при ее наличии);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подтверждающее письмо от независимой компании, проводящей телеизмерения по рейтингу собственной аудиовизуальной продукции телеканала по жанрам, предусмотренной балльной оценкой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по тематическим направлениям, включающий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радиоканалов к заявке прилагаются: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подтверждающее письмо национального оператора Республики Казахстан в области телерадиовещания об организации вещания радиоканала на территории Республики Казахстан посредством аналогового эфирного телерадиовещания; 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либо отсутствие интернет-издания, который удостоверяется подписью первого руководителя претендента или лицом, его замещающим и печатью (при ее наличии);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портфолио по произведенной аудио продукции в виде презентации на бумажном носителе;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по тематическим направлениям, включающий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периодических печатных изданий к заявке прилагаются: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типографии о количестве выпущенного тиража за последний месяц с указанием тиража каждого номера;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периодичности выпуска периодического печатного издания за последний месяц, которая удостоверяется подписью первого руководителя претендента или лицом, его замещающим и печатью (при ее наличии);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интернет-издания газеты, который удостоверяется подписью первого руководителя претендента или лицом, его замещающим и печатью (при ее наличии);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у газеты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либо отсутствие интернет-издания журнала, который удостоверяется подписью первого руководителя претендента или лицом, его замещающим и печатью (при ее наличии);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либо отсутствии журналом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по тематическим направлениям, включающий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интернет-изданий к заявке прилагаются: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подтверждающий документ о количестве уникальных пользователей за последний месяц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либо отсутствие мобильного приложения интернет-издания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произведенной видеопродукции за последний год с указанием ссылки о ее размещении на собственном интернет-изданий, с приложением произведенной видеопродукции на сменном носителе (флеш-карты, CD, DVD и HDD диски), которая удостоверяется подписью первого руководителя претендента или лицом, его замещающим и печатью (при ее наличии);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по тематическим направлениям, включающий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</w:tr>
    </w:tbl>
    <w:bookmarkStart w:name="z17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телеканалов на оказание государственного заказа по проведению государственной информационной политики на республиканском уровне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1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телеканала на территории Республики Казахстан посредством аналогового эфирного и/или цифрового эфирного телерадиовещания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40%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60%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61% до 80%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10-ти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20-ти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30-ти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человека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вещания контента собственного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собственной аудиовизуальной продукции телеканала (по жанру)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&lt;0,10 - 1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 – 0,24 – 2 ≥ 0,25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&lt;0,11 - 1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0,11-0,39 – 2 ≥ 0,40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&lt;0,15 - 1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0,15-0,49 - 2 ≥ 0,50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Социально-политические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&lt;0,02 - 1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0,02-0,11 – 2 ≥ 0,12 - 3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и познавательные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– 1 ≥ 0,5 - 2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аудиовизуальная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3 - 1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– 1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и выше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100 001 до 300 000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300 001 до 800 000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800 001 до 1 000 000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аудиовизуальной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плохо - 0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при наличии различного охвата вещания телеканала на территории Республики Казахстан посредством аналогового эфирного и/или цифрового эфирного телерадиовещания, в расчет учитывается наибольший из них.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при наличии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рейтинг собственной аудиовизуальной продукции телеканала (по жанру) по каждому критерию оценки присваивается самостоятельный балл, при отсутствии рейтинга собственной аудиовизуальной продукции телеканала (по жанру)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произведенная аудиовизуальная продукция по каждому критерию оценки присваивается самостоятельный балл, при отсутствии произведенной аудиовизуальной продукции по какому-либо одному критерию присваивается ноль. Общая оценка по пункту 5 суммируется с учетом присвоенных внутри баллов.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при наличии различного количества подписчиков в аккаунтах разных социальных сетей в расчет учитывается наибольший из них.</w:t>
      </w:r>
    </w:p>
    <w:bookmarkEnd w:id="178"/>
    <w:bookmarkStart w:name="z19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радиоканалов на оказание государственного заказа по проведению государственной информационной политики на республиканском уровне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2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радиоканала на территории Республики Казахстан посредством аналогового эфирного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10 %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11% до 15 %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16% до 30%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Интернет-издание радиоканала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3 000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8 000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8 001 до 10 000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Аудиоджинглы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человек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человек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человек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человек и выше –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плохо - 0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удовлетворительно - 1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при наличии различного количества подписчиков в аккаунтах разных социальных сетей в расчет учитывается наибольший из них.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произведенная аудио продукция по каждому критерию оценки присваивается самостоятельный балл, при отсутствии произведенной аудио продукции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186"/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периодических печатных изданий на оказание государственного заказа по проведению государственной информационной политики на республиканском уровне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3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до 3 000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10 000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20 000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20 001 до 30 000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30 001 и выше экземпляров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до 10 000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15 000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15 001 до 20 000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20 001 подписчиков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неделю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раз в неделю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2 001 до 3 000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4 000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4 001 до 5 000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экземпляров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Интернет-издание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социальных сетей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подписчиков и выше – 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постановки на учет или переучет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лет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лет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плохо - 0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применимо для газет и журналов;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и 4 при наличии различного количества тиража периодического печатного издания в расчет учитывается наименьший из них.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и 6 при наличии различного количества подписчиков в аккаунтах разных социальных сетей в расчет учитывается наибольший из них.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при переучете периодического печатного издания в расчет учитывается дата первоначальной постановки на учет.</w:t>
      </w:r>
    </w:p>
    <w:bookmarkEnd w:id="194"/>
    <w:bookmarkStart w:name="z2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интернет-издания на оказание государственного заказа по проведению государственной информационной политики на республиканском уровне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Таблица 4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(уникальных пользователей)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500 000 в месяц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500 001 до 1 000 000 в месяц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1 000 001 до 2 000 000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2 000 001 до 5 000 000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5 000 001 и выше- 5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либо отсутствие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возможность производства видеопродукции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1 до 50 000 подписчиков –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50 001 до 100 000 подписчиков –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100 001 до 200 000 подписчиков –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200 001 до 500 000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500 001 подписчиков и выше –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плохо - 0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при наличии различного количества подписчиков в аккаунтах разных социальных сетей в расчет учитывается наибольший из них.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