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79dc" w14:textId="6517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информации и коммуникаций Республики Казахстан от 9 ноября 2018 года № 473 и Министра национальной экономики Республики Казахстан от 15 ноября 2018 года № 69 "Об утверждении критериев оценки степени риска и проверочного листа за соблюдением законодательства Республики Казахстан о средствах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культуры и информации Республики Казахстан от 6 ноября 2024 года № 524-НҚ и Заместителя Премьер-Министра - Министра национальной экономики Республики Казахстан от 8 ноября 2024 года № 100. Зарегистрирован в Министерстве юстиции Республики Казахстан 12 ноября 2024 года № 35360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9 ноября 2018 года № 473 и Министра национальной экономики Республики Казахстан от 15 ноября 2018 года № 69 "Об утверждении критериев оценки степени риска и проверочного листа за соблюдением законодательства Республики Казахстан о средствах массовой информации" (зарегистрирован в Реестре государственной регистрации нормативных правовых актов № 17787)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и проверочного листа за соблюдением законодательства Республики Казахстан о масс-медиа";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за соблюдением законодательства Республики Казахстан о масс-медиа (далее – Критерии), согласно приложению 1 к настоящему совместному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проверочный лист за соблюдением законодательства Республики Казахстан о масс-медиа (далее – проверочный лист) в отношении периодических печатных изданий, интернет – изданий, и интернет – ресурсов, согласно приложению 2 к настоящему совместному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проверочный лист за соблюдением законодательства Республики Казахстан о масс-медиа в отношении теле-, радиокомпаний, согласно приложению 3 к настоящему совместному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проверочный лист за соблюдением законодательства Республики Казахстан о масс-медиа в отношении операторов телерадиовещания, согласно приложению 4 к настоящему совместному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за соблюдением законодательства Республики Казахстан о масс-медиа в отношении распространителей индивидуальных спутниковых и эфирных приемных устройств, согласно приложению 5 к настоящему совместному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проверочный лист за соблюдением законодательства Республики Казахстан о масс-медиа в отношении операторов телерадиовещания, согласно приложению 6 к настоящему совместному приказу.";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4, 5 и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 – ресурсе Министерства культуры и информации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информации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 69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масс-медиа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масс-медиа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 и Правилами формирования регулирующими государственными органами системы оценки и управления рисками, утвержденных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нарушения требований, установленных нормативными правовыми актами в области масс-медиа, несоблюдение которых не создают предпосылки для возникновения угрозы жизни и здоровью населения, но выполнение, которых является обязательным для субъектов (объектов) контроля при осуществлении своей деятельности;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значительное нарушение – нарушение требований, установленных нормативными правовыми актами в области масс-медиа, создающие предпосылки для возникновения угрозы жизни и здоровья человека, законным интересам физических и юридических лиц, государства;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(объекты) контроля в области масс-медиа – периодические печатные издания, интернет-издания, интернет - ресурсы, теле-, радиокомпании, операторы телерадиовещания, и распространители индивидуальных спутниковых и эфирных приемных устройств;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грубое нарушение – нарушение требований, установленных нормативными правовыми актами в области масс-медиа, связанные с несоблюдением запрещающей нормы законодательства Республики Казахстан (запрещается, не допускается, не разрешается), а также нарушение требований, которые влечет за собой угрозу жизни и здоровью человека, законным интересам физических и юридических лиц, государства;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за соблюдением законодательства Республики Казахстан о масс-медиа и не зависящие непосредственно от отдельного субъекта (объекта) контроля;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– перечень обязательных требований, предъявляемых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рисками при осуществлении профилактического контроля с посещением субъекта (объекта) контроля и (или) проверки на соответствие требованиям формируется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распределяются к одной из следующих степеней риска (далее – степени риска):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риска, проводится проверка на соответствие требованиям,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проводится проверка на соответствие требованиям, профилактический контроль без посещения субъекта (объекта) контроля и внеплановая проверка.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относят субъекты (объекты) контроля к одной из следующих степеней риска: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проверки на соответствие требованиям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50"/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объективных критериев осуществляется посредством определения риска.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риска государственного контроля осуществляется с учетом одного из следующих критериев: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 в области масс - медиа;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законных интересов физических и юридических лиц, государства.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анализа всех возможных рисков субъекты (объекты) контроля распределяются по трем степеням риска (высокая, средняя и низкая).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риска за соблюдением законодательства Республики Казахстан о масс-медиа осуществляется в зависимости от вероятности причинения вреда в результате деятельности субъекта (объекта) контроля жизни или здоровью человека, законным интересам физических и юридических лиц, имущественным интересам государства деятельностью субъектов (объектов) контроля, связанную с не обеспечением конституционных гарантий прав на свободное получение информации и распространение ее любыми, не запрещенными законами, способами, свободы слова и творчества, информационной безопасности личности, общества и государства при использовании услуг масс-медиа.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риска относятся собственники периодических печатных изданий, теле-, радиокомпании, к средней степени риска относятся собственники интернет-изданий, операторы телерадиовещания, к низкой степени риска относятся собственники интернет – ресурсов и распространители индивидуальных спутниковых и эфирных приемных устройств.</w:t>
      </w:r>
    </w:p>
    <w:bookmarkEnd w:id="59"/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области масс-медиа.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для проведения профилактического контроля с посещением субъекта (объекта) контроля используется следующий источник информации: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предыдущих внеплановых проверок и профилактического контроля с посещением субъектов (объектов) контроля. 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для проведения проверки на соответствие требованиям используется следующий источник информации: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предыдущих проверок в отношении операторов телерадиовещания. 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информации, уполномоченный орган в области масс-медиа формирует субъективные критерии, подлежащие оценке.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списков на очередной период государственного контроля.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 соответствуют степени нарушения – грубое, значительное и незначительное.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грубых, значительных и незначительных нарушений устанавливаются в критериях оценки степени риска уполномоченного органа в области масс-медиа с учетом специфики сферы в области масс - медиа.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субъективных критериев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4 настоящих Критериев, рассчитывается показатель степени риска по субъективным критериям по шкале от 0 до 100 баллов.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нарушений требований к субъектам в области масс-медиа в отношении деятельности собственников периодических печатных изданий, интернет-изданий, интернет – ресурсов, теле-, радиокомпаний, операторов телерадиовещания и распространителей индивидуальных спутниковых и эфирных приемных устройств, приведены в приложениях 1, 2, 3, и 4 к настоящим Критериям.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нарушения требований к субъектам в области масс-медиа, для проведения проверки на соответствие требованиям деятельности операторов телерадиовещания, приведены в приложении 5 к настоящим Критериям.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масс-медиа в случаях: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или проведения проверок на соответствие требованиям.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освобождения от профилактического контроля с посещением субъекта (объекта) контроля и проведения проверки на соответствие требованиям, регулирующими государственными органами, а также государственными органами учитываются смягчающие индикаторы.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освобождение от профилактического контроля с посещением субъекта (объекта) контроля и (или) проведения проверки на соответствие требованиям регулирующими государственными органами, а также государственными органами осуществляется в части требований, данные по которым получены указанными в смягчающих индикаторах способами.</w:t>
      </w:r>
    </w:p>
    <w:bookmarkEnd w:id="86"/>
    <w:bookmarkStart w:name="z9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общего показателя степени риска по субъективным критериям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отнесения субъекта контроля к степени риска применяется следующий порядок расчета показателя степени риска.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значений, данных в диапазон от 0 до 100 баллов.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12 настоящих Критериев.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9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показателя степени риска по субъективным критериям, определенным в соответствии с пунктом 12 настоящих Критериев, производится по шкале от 0 до 100 баллов и осуществляется по следующей формуле: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733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12 настоящих Критериев, включается в расчет показателя степени риска по субъективным критериям.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17018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 рассчитанный в соответствии с пунктом 16 настоящих Критериев.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Кратность проведения профилактического контроля с посещением субъекта (объекта) отнесенных к высокой и средней степеням риска, не может быть чаще двух раз в год.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Списки профилактического контроля с посещением субъектов (объектов) контроля составляются с учетом приоритетности субъекта (объекта) контроля с наибольшим показателем степени риска по субъективным критериям.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сфер деятельности субъектов (объектов) контроля, отнесенных к высокой степени риска, кратность проведения проверки на соответствие требованиям определяется критериями оценки степени риска, но не чаще одного раза в год.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средней степени риска, кратность проведения проверок на соответствие требованиям определяется критериями оценки степени риска, но не чаще одного раза в два года.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кратность проведения проверок на соответствие требованиям определяется критериями оценки степени риска, но не чаще одного раза в три года.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масс-медиа</w:t>
            </w:r>
          </w:p>
        </w:tc>
      </w:tr>
    </w:tbl>
    <w:bookmarkStart w:name="z1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масс-медиа в отношении деятельности собственников периодических печатных изданий, интернет-изданий, интернет-ресурсов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периодического печатного издания без установленных выходных данных (названия периодического печатного издания; о собственнике периодического печатного издания; фамилию и инициалы главного редактора (редактора); номер и дату свидетельства о постановке на учет или переучете и наименование выдавшего его органа; периодичность издания; порядковый номер и дату выхода в свет периодического печатного издания; тираж данного выпуска; наименование типографии, ее адрес и адрес редакции), а равно с неясными либо заведомо ложными выходными данными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периодических печатных изданиях на языке, не закрепленном в свидетельстве о постановке на учет масс-медиа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периодического печатного издания, интернет-издания без переучета в случаях смены собственника или изменения его наименования, а также названия, языка издания либо материалов и сообщений, территории распространения, основной тематической направленности и периодичности выпуска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несовершеннолетним информационной продукции, содержащей информацию, запрещенную для детей, за исключением информационной продукции, распространяемой посредством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некурительных табачных изделий, изделий с нагреваемым табаком, табака для кальяна, кальянной смеси, систем для нагрева табака, электронных систем потребления (вейпов) и жидкостей для них, продукции, имитирующей табачные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масс-медиа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о деятельности финансовой (инвестиционной) пирамиды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масс-медиа персональных и биометрических данных лица, включая информацию об его родителях и иных законных представителях, иной информации, позволяющей установить личность, о несовершеннолетнем,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продукции средства массовой информации без постановки на учет либо после вынесения решения о приостановлении, прекращении их выпуска (выхода в эфир) или признании свидетельства о постановке на учет утратившим силу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средствах массовой информации писем читателей, включая информацию, размещаемую пользователями на интернет - ресурсе, содержащих сведения, запрещенные законами Республики Казахстан (пропаганда или агитация культа жестокости и насилия, социального, расового, национального, религиозного, сословного и родового превосходства, разглашение сведений, составляющих государственные секреты или иную охраняемую законом тайну, распространение информации, пропагандирующей самоубийство, раскрывающей технические приемы и тактику антитеррористических операций в период их проведения, пропаганда наркотических средств, психотропных веществ, их аналогов и прекурсоров, взрывчатых веществ и взрывных устройств, распространение теле-, радиопрограмм, теле-, радиоканалов, а также демонстрация киновидеопродукции порнографического и специального сексуально-эротического характера, использование средства массовой информации в целях нарушения условий проведения предвыборной агитации, осуществления иностранцами, лицами без гражданства, иностранными юридическими лицами и международными организациями деятельности, препятствующей и (или) способствующей выдвижению и избранию кандидатов, политических партий, выдвинувших партийный список, достижению определенного результата на выборах, проведения агитации в период ее запрещения, принуждения к участию или отказу от участия в забастовке, нарушения законодательства Республики Казахстан о порядке организации и проведения мирных собраний, митингов, шествий, пикетов и демонстраций, об авторском праве и смежных правах в Интернете)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 иных общественно полезных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 в периодических печатных изданиях (за исключением детских и религиозных) на первой и последней полосах газет; на страницах и обложках журналов, альманахов, бюллетеней, приложений к ним; без сопровождения социальной рекламы по популяризации здорового образа жизни, объем рекламной площади (пространства) которой равен объему рекламной площади (пространства) рекламы товарного знака и (или) наименования вина, произведенного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рекламу вина;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трудовой деятельностью и управлением транспортным средством;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несовершеннолетних, в том числе выполненную с помощью мультипликации (анимации);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адресованной несовершеннолетним;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предоставление электронных форм обязательных бесплатных экземпляров периодических печатных изданий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иностранцев и иностранных юридических лиц, лиц без гражданства права прямо и (или) косвенно владеть, пользоваться, распоряжаться и (или) управлять более 20 процентами акций (долей участия в уставном капитале, паев) юридического лица – собственника средства массовой информации в Республике Казахстан или юридического лица, осуществляющего деятельность в этой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и (или) размещение информации, пропагандирующей самоубийство, информации о способах и призывах к совершению самоубийства.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продажа продукции эротического характера в нестационарных помещениях, в незапечатанных прозрачных упаковках, в помещениях и на территориях организаций образования, здравоохранения, детских учреждений, культовых зданий (сооружений), лицам, не достигшим восемнадцатилетнего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информационно-коммуникационной инфраструктуры собственника интернет - издания за пределами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масс - медиа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масс-медиа в отношении деятельности теле-, радиокомпаний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отечественных телепрограмм, за исключением рекламы, в еженедельном объеме телерадиовещания отечественных телеканалов: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2025 года – менее пятидесяти пяти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2027 года – менее шестидесяти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музыкальных произведений казахстанских авторов либо исполнителей и отечественных радиопрограмм, за исключением рекламы, в еженедельном объеме радиовещания отечественных радиоканалов: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2025 года – менее пятидесяти пяти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2027 года – менее шестидесяти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дополнительной информации, носящей характер коммерческой рекламы, превышающей двадцать пять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радиоканалах, не специализирующихся на сообщениях и материалах рекламного характера, превышающей двадцать процентов от общего объема вещания в сутки, за исключением бегущей строки, социальной рекламы, информации о собственной продукции теле-, радиоканалов (анонсов), не содержащей рекламы третьих лиц, объявления о мероприятиях, подготовленных и проводимых теле-, радиоканалом, а также рекламы, размещаемой в месте события, транслируемого в прямом эфире или записи повтора прямого эфира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виде наложений, в том числе способом бегущей строки, более семи с половиной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 эфир теле-, радиоканалов без объявления своего наименования, а при непрерывном вещании менее четырех раз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Еженедельный объем отечественных теле-, радиопрограмм, вещающих на территории Республики Казахстан на государственном языке по времени: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2025 года –менее пятидесяти пяти процентов от общего объема теле-, радиопрограмм;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2027 года – менее шестидесяти процентов от общего объема теле-, радиопрограмм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теле-, радиопрограмм на государственном языке в интервалах времени продолжительностью шесть часов каждый, исчисляемый с ноля часов местного времени: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2025 года – менее пятидесяти пяти процентов от общего объема теле-, радиопрограмм;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2027 года – менее шестидесяти процентов от общего объема теле-, радиопрограмм.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рекламы на теле-, радиоканалах на казахском языке в интервалах времени через каждые шесть часов, исчисляемых с ноля часов местного времени, менее суммарного объема рекламы, распространяемой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собственником теле-, радиоканала срока распространения теле-, радиопрограмм в течение шести месяцев со дня получения свидетельства о постановке на учет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обеспечению не менее одной телепрограммы новостного характера в период с шестнадцати до двадцати двух часов местного времени сурдопереводом или переводом в виде субтитров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обязательных сообщений, размещаемых на телеканалах, сурдопереводом или переводом в виде субтитров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Ретрансляция в еженедельном объеме отечественными теле-, радиоканалами теле-, радиопрограмм иностранных теле-, радиоканалов, превышающем десять процентов от общего объема теле-, радиопрограмм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масс-медиа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с 6.00 часов до 22.00 часов по местному времени информационной продукции, содержащей информацию, запрещенную для детей: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побуждающая детей к совершению действий, представляющих угрозу их жизни и (или) здоровью, в том числе к суициду;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провоцирующая детей на антиобщественные и противоправные действия; содержащая специальный сексуально-эротический характер;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 описание и (или) изображение сексуального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 ненормативную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которой среди детей запрещено, отнесенную к возрастной категории "с 18 лет"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о деятельности финансовой (инвестиционной) пирамиды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некурительных табачных изделий, изделий с нагреваемым табаком, табака для кальяна, кальянной смеси, систем для нагрева табака, электронных систем потребления (вейпов) и жидкостей для них, продукции, имитирующей табачные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масс-медиа персональных и биометрических данных лица, включая информацию о его родителях и иных законных представителях, иной информации, позволяющей установить личность, о несовершеннолетнем,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рекламой, в том числе способом бегущей строки, трансляции официальных сообщений, выступлений кандидатов в Президенты Республики Казахстан и в депутаты представительных органов, образовательных и религиозных телепрограмм, а также демонстрацию детских телепрограмм, за исключением рекламы, предназначенной для детей и подростков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 в дни национального траура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информационной продукции без указания знака возрастной категории или без сообщения возрастной категории в начале теле-, радиопрограммы, а также при каждом возобновлении после ее прерывания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рекламы товарного знака и (или) наименования вина, произведенного на территории Республики Казахстан в период с двадцати двух часов вечера до шести часов утра местного времени на отечественных теле-, радиоканалах (за исключением детских и религиозных) во время трансляции и (или) ретрансляции не сопровождается предупреждением о вреде чрезмерного потребления вина менее чем на десяти процентах рекламной площади (пространства); не сопровождается двумя социальными рекламами по популяризации здорового образа жизни; на радиоканалах по окончании трансляции рекламы не сопровождается сообщением, предупреждающим о вреде чрезмерного потребления вина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рекламу вина;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трудовой деятельностью и управлением транспортным средством;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несовершеннолетних, в том числе выполненную с помощью мультипликации (анимации);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адресованной несовершеннолетним;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соответствующего товара (работ, услуг), а также самого рекламодателя, подлежащего лицензированию, без указания номера лицензии и наименования органа, выдавшего лицензию, кроме рекламы на радио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случаев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рекламы в общем объеме вещания рекламы в сутки общей продолжительностью в период времени с восемнадцати до двадцати трех часов местного времени в течение часа времени вещания более двадцати процентов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ежедневного объема социальной рекламы, размещаемой на безвозмездной основе на обязательных теле-, радиоканалах, менее десяти выходов в интервале времени продолжительностью восемнадцать часов, исчисляемом с шести часов утра местного времени, с обязательными двумя выходами в интервале времени продолжительностью шесть часов, исчисляемом с восемнадцати часов местного времени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неравномерно в течение всего ежедневного ее выхода в эфир на территории Республики Казахстан на казахском языке, а по усмотрению рекламодателя также на русском и (или)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в радиопрограммах с упоминанием о спонсорах продолжительностью более трех секунд о каждом, социальной рекламы в телепрограммах при кино- и видеообслуживании более трех секунд о каждом, и такому упоминанию отведено более чем семь процентов площади кадра, а в социальной рекламе, распространяемой другими способами, – более чем пять процентов рекламной площади (пространства)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звука при трансляции рекламы громче звука транслируемой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или иных общественно полезных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теле-, радиоканалами о сохранении записи собственных теле-, радиопрограмм, вышедших в эфир в течение шести месяцев, а также фиксирования их в регистрационном журнале своей эфирной работы и хранения его менее одного года с момента последней записи в нем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качества подачи теле-, радиоканалами теле-, радиопрограмм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теле-, радиоканала без переучета в случаях смены собственника либо изменения организационно-правовой формы, наименования, а также названия теле-, радиоканала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и (или) размещение информации, пропагандирующей самоубийство, информации о способах и призывах к совершению самоубийства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масс - медиа</w:t>
            </w:r>
          </w:p>
        </w:tc>
      </w:tr>
    </w:tbl>
    <w:bookmarkStart w:name="z17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масс-медиа в отношении деятельности операторов телерадиовещания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распространению операторами кабельного телерадиовещания трансляции и (или) ретрансляции обязательных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радиоэлектронных средств приема и передачи сигнала телерадиовещания, создающих помехи иным радиопередающим и (или) радиоприемным средствам связи и несоответствующих заявленным техническим параметрам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при ретрансляции операторами телерадиовещания иностранных теле-, радиоканалов на территории Республики Казахстан, за исключением: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социальной рекламы;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рекламы, размещаемой в месте события, транслируемого в прямом эфире или записи повтора прямого эфира;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рекламы, распространяемой иностранными теле-, радиоканалами, специализирующимися исключительно на сообщениях и материалах рекламного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операторами телерадиовещания иностранных теле-, радиоканалов, не поставленных на учет в уполномоченном органе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письменного согласия собственников здания и (или) зданий по организации системы коллективного приема, не предусматривающей коммерческой цели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заключенного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использования для распространения теле-, радиоканалов технических средств телерадиовещания, не прошедших процедуры подтверждения соответствия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масс - медиа</w:t>
            </w:r>
          </w:p>
        </w:tc>
      </w:tr>
    </w:tbl>
    <w:bookmarkStart w:name="z17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масс-медиа в отношении деятельности распространителей индивидуальных спутниковых и эфирных приемных устройств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карт условного доступа к услугам операторов телерадиовещания и оборудования, предназначенного для индивидуального приема теле-, радиосигнала операторов телерадиовещания, без лицензии в сфере телерадиовещания и не обладающих собственными спутниковыми системами вещания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масс - медиа</w:t>
            </w:r>
          </w:p>
        </w:tc>
      </w:tr>
    </w:tbl>
    <w:bookmarkStart w:name="z18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масс-медиа, для проведения проверки на соответствие требованиям деятельности операторов телерадиовещания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одной трети от общего числа инженерно-технических специалистов, имеющих профильное высшее, техническое или профессиональное образование в сфере телекоммуникаций и практический опыт по специальности не менее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возможностей для организации оповещения населения в случае чрезвычайных ситуаций (схема организации оповещения населения в случае чрезвычайных ситуаций)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предварительных договоров на ретрансляцию теле-, радиоканалов с теле-, радиокомпаниями-правообладателями (для многопрограммного вещания)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и площади для размещения и эксплуатации технических средств, административно-управленческого персонала, обслуживания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 и испытательного оборудования для проведения контрольно-измерительных и испытательных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посредством аналогового эфирного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цифрового эфирного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спутникового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кабельного и эфирно-кабельного телерадиовещания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эфирно-кабельного телерадиовещания при наличии разрешения на использование полос частот, радиочастот (радиочастотных каналов)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системы коллективного приема теле-, радиоканалов, преследующей коммерческие цели без наличия лицензии для занятия деятельностью по распространение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в сетях телекоммуникаций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 № 524-НҚ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 69</w:t>
            </w:r>
          </w:p>
        </w:tc>
      </w:tr>
    </w:tbl>
    <w:bookmarkStart w:name="z18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масс-медиа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со статьей 138 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отношении периодических печатных изданий, интернет-изданий,</w:t>
      </w:r>
      <w:r>
        <w:br/>
      </w:r>
      <w:r>
        <w:rPr>
          <w:rFonts w:ascii="Times New Roman"/>
          <w:b/>
          <w:i w:val="false"/>
          <w:color w:val="000000"/>
        </w:rPr>
        <w:t>и интернет- ресурсов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однородной группы субъектов (объектов) контроля</w:t>
      </w:r>
    </w:p>
    <w:bookmarkEnd w:id="137"/>
    <w:p>
      <w:pPr>
        <w:spacing w:after="0"/>
        <w:ind w:left="0"/>
        <w:jc w:val="both"/>
      </w:pPr>
      <w:bookmarkStart w:name="z184" w:id="13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 профилактический контроль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периодического печатного издания без установленных выходных данных (названия периодического печатного издания; о собственнике периодического печатного издания; фамилию и инициалы главного редактора (редактора); номер и дату свидетельства о постановке на учет или переучете и наименование выдавшего его органа; периодичность издания; порядковый номер и дату выхода в свет периодического печатного издания; тираж данного выпуска; наименование типографии, ее адрес и адрес редакции), а равно с неясными либо заведомо ложными выходными данными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периодических печатных изданиях на языке, не закрепленном в свидетельстве о постановке на учет масс-медиа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периодического печатного издания, интернет-издания без переучета в случаях смены собственника или изменения его наименования, а также названия, языка издания либо материалов и сообщений, территории распространения, основной тематической направленности и периодичности выпуска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несовершеннолетним информационной продукции, содержащей информацию, запрещенную для детей, за исключением информационной продукции, распространяемой посредством сети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некурительных табачных изделий, изделий с нагреваемым табаком, табака для кальяна, кальянной смеси, систем для нагрева табака, электронных систем потребления (вейпов) и жидкостей для них, продукции, имитирующей табачные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масс-медиа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о деятельности финансовой (инвестиционной) пирамиды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масс-медиа персональных и биометрических данных лица, включая информацию об его родителях и иных законных представителях, иной информации, позволяющей установить личность, о несовершеннолетнем,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продукции средства массовой информации без постановки на учет либо после вынесения решения о приостановлении, прекращении их выпуска (выхода в эфир) или признании свидетельства о постановке на учет утратившим силу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средствах массовой информации писем читателей, включая информацию, размещаемую пользователями на интернет - ресурсе, содержащих сведения, запрещенные законами Республики Казахстан (пропаганда или агитация культа жестокости и насилия, социального, расового, национального, религиозного, сословного и родового превосходства, разглашение сведений, составляющих государственные секреты или иную охраняемую законом тайну, распространение информации, пропагандирующей самоубийство, раскрывающей технические приемы и тактику антитеррористических операций в период их проведения, пропаганда наркотических средств, психотропных веществ, их аналогов и прекурсоров, взрывчатых веществ и взрывных устройств, распространение теле-, радиопрограмм, теле-, радиоканалов, а также демонстрация киновидеопродукции порнографического и специального сексуально-эротического характера, использование средства массовой информации в целях нарушения условий проведения предвыборной агитации, осуществления иностранцами, лицами без гражданства, иностранными юридическими лицами и международными организациями деятельности, препятствующей и (или) способствующей выдвижению и избранию кандидатов, политических партий, выдвинувших партийный список, достижению определенного результата на выборах, проведения агитации в период ее запрещения, принуждения к участию или отказу от участия в забастовке, нарушения законодательства Республики Казахстан о порядке организации и проведения мирных собраний, митингов, шествий, пикетов и демонстраций, об авторском праве и смежных правах в Интернете)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 иных общественно полезных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 в периодических печатных изданиях (за исключением детских и религиозных) на первой и последней полосах газет; на страницах и обложках журналов, альманахов, бюллетеней, приложений к ним; без сопровождения социальной рекламы по популяризации здорового образа жизни, объем рекламной площади (пространства) которой равен объему рекламной площади (пространства) рекламы товарного знака и (или) наименования вина, произведенного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рекламу вина;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трудовой деятельностью и управлением транспортным средством;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несовершеннолетних, в том числе выполненную с помощью мультипликации (анимации);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адресованной несовершеннолетним;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предоставление электронных форм обязательных бесплатных экземпляров периодических печатных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иностранцев и иностранных юридических лиц, лиц без гражданства права прямо и (или) косвенно владеть, пользоваться, распоряжаться и (или) управлять более 20 процентами акций (долей участия в уставном капитале, паев) юридического лица – собственника средства массовой информации в Республике Казахстан или юридического лица, осуществляющего деятельность в этой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и (или) размещение информации, пропагандирующей самоубийство, информации о способах и призывах к совершению самоубийства.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продажа продукции эротического характера в нестационарных помещениях, в незапечатанных прозрачных упаковках, в помещениях и на территориях организаций образования, здравоохранения, детских учреждений, культовых зданий (сооружений), лицам, не достигшим восемнадцатилетнего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информационно-коммуникационной инфраструктуры собственника интернет - издания за пределами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0" w:id="13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 № 524-НҚ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 69</w:t>
            </w:r>
          </w:p>
        </w:tc>
      </w:tr>
    </w:tbl>
    <w:bookmarkStart w:name="z19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масс-медиа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со статьей 138 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отношении теле-, радиокомпаний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однородной группы субъектов (объектов) контроля</w:t>
      </w:r>
    </w:p>
    <w:bookmarkEnd w:id="140"/>
    <w:p>
      <w:pPr>
        <w:spacing w:after="0"/>
        <w:ind w:left="0"/>
        <w:jc w:val="both"/>
      </w:pPr>
      <w:bookmarkStart w:name="z194" w:id="14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 профилактический контроль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отечественных телепрограмм, за исключением рекламы, в еженедельном объеме телерадиовещания отечественных телеканалов: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2025 года – менее пятидесяти пяти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2027 года – менее шестидесяти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музыкальных произведений казахстанских авторов либо исполнителей и отечественных радиопрограмм, за исключением рекламы, в еженедельном объеме радиовещания отечественных радиоканалов: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2025 года – менее пятидесяти пяти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2027 года – менее шестидесяти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дополнительной информации, носящей характер коммерческой рекламы, превышающей двадцать пять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радиоканалах, не специализирующихся на сообщениях и материалах рекламного характера, превышающей двадцать процентов от общего объема вещания в сутки, за исключением бегущей строки, социальной рекламы, информации о собственной продукции теле-, радиоканалов (анонсов), не содержащей рекламы третьих лиц, объявления о мероприятиях, подготовленных и проводимых теле-, радиоканалом, а также рекламы, размещаемой в месте события, транслируемого в прямом эфире или записи повтора прямого эфира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виде наложений, в том числе способом бегущей строки, более семи с половиной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 эфир теле-, радиоканалов без объявления своего наименования, а при непрерывном вещании менее четырех раз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Еженедельный объем отечественных теле-, радиопрограмм, вещающих на территории Республики Казахстан на государственном языке по времени: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2025 года –менее пятидесяти пяти процентов от общего объема теле-, радиопрограмм;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2027 года – менее шестидесяти процентов от общего объема теле-, радиопрограмм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теле-, радиопрограмм на государственном языке в интервалах времени продолжительностью шесть часов каждый, исчисляемый с ноля часов местного времени: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2025 года – менее пятидесяти пяти процентов от общего объема теле-, радиопрограмм;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2027 года – менее шестидесяти процентов от общего объема теле-, радиопрограмм.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рекламы на теле-, радиоканалах на казахском языке в интервалах времени через каждые шесть часов, исчисляемых с ноля часов местного времени, менее суммарного объема рекламы, распространяемой на других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собственником теле-, радиоканала срока распространения теле-, радиопрограмм в течение шести месяцев со дня получения свидетельства о постановке на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обеспечению не менее одной телепрограммы новостного характера в период с шестнадцати до двадцати двух часов местного времени сурдопереводом или переводом в виде субтитров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обязательных сообщений, размещаемых на телеканалах, сурдопереводом или переводом в виде субтитров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Ретрансляция в еженедельном объеме отечественными теле-, радиоканалами теле-, радиопрограмм иностранных теле-, радиоканалов, превышающем десять процентов от общего объема теле-, радиопрограмм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масс-медиа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с 6.00 часов до 22.00 часов по местному времени информационной продукции, содержащей информацию, запрещенную для детей: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побуждающая детей к совершению действий, представляющих угрозу их жизни и (или) здоровью, в том числе к суициду;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провоцирующая детей на антиобщественные и противоправные действия; содержащая специальный сексуально-эротический характер;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 описание и (или) изображение сексуального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 ненормативную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которой среди детей запрещено, отнесенную к возрастной категории "с 18 лет"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о деятельности финансовой (инвестиционной) пирамиды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некурительных табачных изделий, изделий с нагреваемым табаком, табака для кальяна, кальянной смеси, систем для нагрева табака, электронных систем потребления (вейпов) и жидкостей для них, продукции, имитирующей табачные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масс-медиа персональных и биометрических данных лица, включая информацию о его родителях и иных законных представителях, иной информации, позволяющей установить личность, о несовершеннолетнем,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рекламой, в том числе способом бегущей строки, трансляции официальных сообщений, выступлений кандидатов в Президенты Республики Казахстан и в депутаты представительных органов, образовательных и религиозных телепрограмм, а также демонстрацию детских телепрограмм, за исключением рекламы, предназначенной для детей и подростков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 в дни национального траура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информационной продукции без указания знака возрастной категории или без сообщения возрастной категории в начале теле-, радиопрограммы, а также при каждом возобновлении после ее прерывания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рекламы товарного знака и (или) наименования вина, произведенного на территории Республики Казахстан в период с двадцати двух часов вечера до шести часов утра местного времени на отечественных теле-, радиоканалах (за исключением детских и религиозных) во время трансляции и (или) ретрансляции не сопровождается предупреждением о вреде чрезмерного потребления вина менее чем на десяти процентах рекламной площади (пространства); не сопровождается двумя социальными рекламами по популяризации здорового образа жизни; на радиоканалах по окончании трансляции рекламы не сопровождается сообщением, предупреждающим о вреде чрезмерного потребления вина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рекламу вина;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трудовой деятельностью и управлением транспортным средством;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несовершеннолетних, в том числе выполненную с помощью мультипликации (анимации);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адресованной несовершеннолетним;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соответствующего товара (работ, услуг), а также самого рекламодателя, подлежащего лицензированию, без указания номера лицензии и наименования органа, выдавшего лицензию, кроме рекламы на радио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случаев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рекламы в общем объеме вещания рекламы в сутки общей продолжительностью в период времени с восемнадцати до двадцати трех часов местного времени в течение часа времени вещания более двадцати процентов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ежедневного объема социальной рекламы, размещаемой на безвозмездной основе на обязательных теле-, радиоканалах, менее десяти выходов в интервале времени продолжительностью восемнадцать часов, исчисляемом с шести часов утра местного времени, с обязательными двумя выходами в интервале времени продолжительностью шесть часов, исчисляемом с восемнадцати часов местного времени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неравномерно в течение всего ежедневного ее выхода в эфир на территории Республики Казахстан на казахском языке, а по усмотрению рекламодателя также на русском и (или) на других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в радиопрограммах с упоминанием о спонсорах продолжительностью более трех секунд о каждом, социальной рекламы в телепрограммах при кино- и видеообслуживании более трех секунд о каждом, и такому упоминанию отведено более чем семь процентов площади кадра, а в социальной рекламе, распространяемой другими способами, – более чем пять процентов рекламной площади (пространства)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звука при трансляции рекламы громче звука транслируемой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или иных общественно полезных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теле-, радиоканалами о сохранении записи собственных теле-, радиопрограмм, вышедших в эфир в течение шести месяцев, а также фиксирования их в регистрационном журнале своей эфирной работы и хранения его менее одного года с момента последней записи в нем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качества подачи теле-, радиоканалами теле-, радиопрограмм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теле-, радиоканала без переучета в случаях смены собственника либо изменения организационно-правовой формы, наименования, а также названия теле-, радиоканала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и (или) размещение информации, пропагандирующей самоубийство, информации о способах и призывах к совершению самоубийства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3" w:id="14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 № 524-НҚ</w:t>
            </w:r>
          </w:p>
        </w:tc>
      </w:tr>
    </w:tbl>
    <w:bookmarkStart w:name="z21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масс-медиа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со статьей 138 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отношении операторов телерадиовещания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однородной группы субъектов (объектов) контроля</w:t>
      </w:r>
    </w:p>
    <w:bookmarkEnd w:id="143"/>
    <w:p>
      <w:pPr>
        <w:spacing w:after="0"/>
        <w:ind w:left="0"/>
        <w:jc w:val="both"/>
      </w:pPr>
      <w:bookmarkStart w:name="z216" w:id="14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 профилактический контроль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распространению операторами кабельного телерадиовещания трансляции и (или) ретрансляции обязательных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радиоэлектронных средст приема и передачи сигнала телерадиовещания, создающих помехи иным радиопередающим и (или) радиоприемным средствам связи и несоответствующих заявленным техническим параметрам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при ретрансляции операторами телерадиовещания иностранных теле-, радиоканалов на территории Республики Казахстан, за исключением: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социальной рекламы;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рекламы, размещаемой в месте события, транслируемого в прямом эфире или записи повтора прямого эфира;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рекламы, распространяемой иностранными теле-, радиоканалами, специализирующимися исключительно на сообщениях и материалах рекламного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операторами телерадиовещания иностранных теле-, радиоканалов, не поставленных на учет в уполномоченном органе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письменного согласия собственников здания и (или) зданий по организации системы коллективного приема, не предусматривающей коммерческой цели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заключенного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использования для распространения теле-, радиоканалов технических средств телерадиовещания, не прошедших процедуры подтверждения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0" w:id="14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 № 524-НҚ</w:t>
            </w:r>
          </w:p>
        </w:tc>
      </w:tr>
    </w:tbl>
    <w:bookmarkStart w:name="z22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масс-медиа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со статьей 138 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отношении распространителей индивидуальных спутниковых</w:t>
      </w:r>
      <w:r>
        <w:br/>
      </w:r>
      <w:r>
        <w:rPr>
          <w:rFonts w:ascii="Times New Roman"/>
          <w:b/>
          <w:i w:val="false"/>
          <w:color w:val="000000"/>
        </w:rPr>
        <w:t>и эфирных приемных устройств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однородной группы субъектов (объектов) контроля</w:t>
      </w:r>
    </w:p>
    <w:bookmarkEnd w:id="146"/>
    <w:p>
      <w:pPr>
        <w:spacing w:after="0"/>
        <w:ind w:left="0"/>
        <w:jc w:val="both"/>
      </w:pPr>
      <w:bookmarkStart w:name="z223" w:id="14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 профилактический контроль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карт условного доступа к услугам операторов телерадиовещания и оборудования, предназначенного для индивидуального приема теле-, радиосигнала операторов телерадиовещания, без лицензии в сфере телерадиовещания и не обладающих собственными спутниковыми системами вещания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4" w:id="14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 № 524-НҚ</w:t>
            </w:r>
          </w:p>
        </w:tc>
      </w:tr>
    </w:tbl>
    <w:bookmarkStart w:name="z22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масс-медиа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со статьей 138 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отношении операторов телерадиовещания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однородной группы субъектов (объектов) контроля</w:t>
      </w:r>
    </w:p>
    <w:bookmarkEnd w:id="149"/>
    <w:p>
      <w:pPr>
        <w:spacing w:after="0"/>
        <w:ind w:left="0"/>
        <w:jc w:val="both"/>
      </w:pPr>
      <w:bookmarkStart w:name="z227" w:id="15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одной трети от общего числа инженерно-технических специалистов, имеющих профильное высшее, техническое или профессиональное образование в сфере телекоммуникаций и практический опыт по специальности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возможностей для организации оповещения населения в случае чрезвычайных ситуаций (схема организации оповещения населения в случае чрезвычайных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предварительных договоров на ретрансляцию теле-, радиоканалов с теле-, радиокомпаниями - правообладателями (для многопрограммного вещания)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и площади для размещения и эксплуатации технических средств, административно-управленческого персонала, обслуживания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 и испытательного оборудования для проведения контрольно-измерительных и испытательных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радиоканалов посредством аналогового эфирного 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цифрового эфирного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спутникового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кабельного и эфирно-кабельного телерадиовещания без лицензии для занятия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теле-, радиоканалов операторами телерадиовещания эфирно-кабельного телерадиовещания при наличии разрешения на использование полос частот, радиочастот (радиочастотных каналов)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системы коллективного приема теле-, радиоканалов, преследующей коммерческие цели без наличия лицензии для занятия деятельностью по распространение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в сетях телекоммуникаций без лицензии для занятия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8" w:id="15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