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c866" w14:textId="d45c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w:t>
      </w:r>
    </w:p>
    <w:p>
      <w:pPr>
        <w:spacing w:after="0"/>
        <w:ind w:left="0"/>
        <w:jc w:val="both"/>
      </w:pPr>
      <w:r>
        <w:rPr>
          <w:rFonts w:ascii="Times New Roman"/>
          <w:b w:val="false"/>
          <w:i w:val="false"/>
          <w:color w:val="000000"/>
          <w:sz w:val="28"/>
        </w:rPr>
        <w:t>Приказ и.о. Министра иностранных дел Республики Казахстан от 12 ноября 2024 года № 11-1-4/633. Зарегистрирован в Министерстве юстиции Республики Казахстан 13 ноября 2024 года № 35366</w:t>
      </w:r>
    </w:p>
    <w:p>
      <w:pPr>
        <w:spacing w:after="0"/>
        <w:ind w:left="0"/>
        <w:jc w:val="both"/>
      </w:pPr>
      <w:bookmarkStart w:name="z4" w:id="0"/>
      <w:r>
        <w:rPr>
          <w:rFonts w:ascii="Times New Roman"/>
          <w:b w:val="false"/>
          <w:i w:val="false"/>
          <w:color w:val="000000"/>
          <w:sz w:val="28"/>
        </w:rPr>
        <w:t>
      В соответствии с пунктом 1 условий труда персонала дипломатической службы Республики Казахстан за границей, утвержденных постановлением Правительства Республики Казахстан от 20 августа 2021 года № 571 дсп, ПРИКАЗЫВАЮ:</w:t>
      </w:r>
    </w:p>
    <w:bookmarkEnd w:id="0"/>
    <w:bookmarkStart w:name="z5" w:id="1"/>
    <w:p>
      <w:pPr>
        <w:spacing w:after="0"/>
        <w:ind w:left="0"/>
        <w:jc w:val="both"/>
      </w:pPr>
      <w:r>
        <w:rPr>
          <w:rFonts w:ascii="Times New Roman"/>
          <w:b w:val="false"/>
          <w:i w:val="false"/>
          <w:color w:val="000000"/>
          <w:sz w:val="28"/>
        </w:rPr>
        <w:t xml:space="preserve">
      1. Утвердить Условия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иностранных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Валютно-финансовому департаменту Министерства иностранных дел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в подпунктах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иностранных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p>
    <w:bookmarkEnd w:id="9"/>
    <w:bookmarkStart w:name="z15" w:id="10"/>
    <w:p>
      <w:pPr>
        <w:spacing w:after="0"/>
        <w:ind w:left="0"/>
        <w:jc w:val="both"/>
      </w:pPr>
      <w:r>
        <w:rPr>
          <w:rFonts w:ascii="Times New Roman"/>
          <w:b w:val="false"/>
          <w:i w:val="false"/>
          <w:color w:val="000000"/>
          <w:sz w:val="28"/>
        </w:rPr>
        <w:t>
      Министерство труда и социальной защиты</w:t>
      </w:r>
    </w:p>
    <w:bookmarkEnd w:id="10"/>
    <w:bookmarkStart w:name="z16" w:id="11"/>
    <w:p>
      <w:pPr>
        <w:spacing w:after="0"/>
        <w:ind w:left="0"/>
        <w:jc w:val="both"/>
      </w:pPr>
      <w:r>
        <w:rPr>
          <w:rFonts w:ascii="Times New Roman"/>
          <w:b w:val="false"/>
          <w:i w:val="false"/>
          <w:color w:val="000000"/>
          <w:sz w:val="28"/>
        </w:rPr>
        <w:t>
      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p>
    <w:bookmarkEnd w:id="12"/>
    <w:bookmarkStart w:name="z18" w:id="13"/>
    <w:p>
      <w:pPr>
        <w:spacing w:after="0"/>
        <w:ind w:left="0"/>
        <w:jc w:val="both"/>
      </w:pPr>
      <w:r>
        <w:rPr>
          <w:rFonts w:ascii="Times New Roman"/>
          <w:b w:val="false"/>
          <w:i w:val="false"/>
          <w:color w:val="000000"/>
          <w:sz w:val="28"/>
        </w:rPr>
        <w:t>
      Министерство финансов</w:t>
      </w:r>
    </w:p>
    <w:bookmarkEnd w:id="13"/>
    <w:bookmarkStart w:name="z19"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w:t>
            </w:r>
            <w:r>
              <w:br/>
            </w:r>
            <w:r>
              <w:rPr>
                <w:rFonts w:ascii="Times New Roman"/>
                <w:b w:val="false"/>
                <w:i w:val="false"/>
                <w:color w:val="000000"/>
                <w:sz w:val="20"/>
              </w:rPr>
              <w:t>№ 11-1-4/633</w:t>
            </w:r>
          </w:p>
        </w:tc>
      </w:tr>
    </w:tbl>
    <w:bookmarkStart w:name="z21" w:id="15"/>
    <w:p>
      <w:pPr>
        <w:spacing w:after="0"/>
        <w:ind w:left="0"/>
        <w:jc w:val="left"/>
      </w:pPr>
      <w:r>
        <w:rPr>
          <w:rFonts w:ascii="Times New Roman"/>
          <w:b/>
          <w:i w:val="false"/>
          <w:color w:val="000000"/>
        </w:rPr>
        <w:t xml:space="preserve"> Условия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Условия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 (далее – Условия) разработаны в соответствии с пунктом 1 условий труда персонала дипломатической службы Республики Казахстан за границей, утвержденных постановлением Правительства Республики Казахстан от 20 августа 2021 года № 571 дсп, и определяют условия труда внештатных работников, принятых на месте на работу в загранучреждения Республики Казахстан (далее – загранучреждения).</w:t>
      </w:r>
    </w:p>
    <w:bookmarkEnd w:id="17"/>
    <w:bookmarkStart w:name="z24" w:id="18"/>
    <w:p>
      <w:pPr>
        <w:spacing w:after="0"/>
        <w:ind w:left="0"/>
        <w:jc w:val="both"/>
      </w:pPr>
      <w:r>
        <w:rPr>
          <w:rFonts w:ascii="Times New Roman"/>
          <w:b w:val="false"/>
          <w:i w:val="false"/>
          <w:color w:val="000000"/>
          <w:sz w:val="28"/>
        </w:rPr>
        <w:t>
      2. В настоящих Условиях используются следующие основные термины:</w:t>
      </w:r>
    </w:p>
    <w:bookmarkEnd w:id="18"/>
    <w:bookmarkStart w:name="z25" w:id="19"/>
    <w:p>
      <w:pPr>
        <w:spacing w:after="0"/>
        <w:ind w:left="0"/>
        <w:jc w:val="both"/>
      </w:pPr>
      <w:r>
        <w:rPr>
          <w:rFonts w:ascii="Times New Roman"/>
          <w:b w:val="false"/>
          <w:i w:val="false"/>
          <w:color w:val="000000"/>
          <w:sz w:val="28"/>
        </w:rPr>
        <w:t>
      1)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9"/>
    <w:bookmarkStart w:name="z26" w:id="20"/>
    <w:p>
      <w:pPr>
        <w:spacing w:after="0"/>
        <w:ind w:left="0"/>
        <w:jc w:val="both"/>
      </w:pPr>
      <w:r>
        <w:rPr>
          <w:rFonts w:ascii="Times New Roman"/>
          <w:b w:val="false"/>
          <w:i w:val="false"/>
          <w:color w:val="000000"/>
          <w:sz w:val="28"/>
        </w:rPr>
        <w:t>
      2) загранучреждение – находящееся за границей дипломатическое и приравненное к нему представительство, а также консульское учреждение Республики Казахстан;</w:t>
      </w:r>
    </w:p>
    <w:bookmarkEnd w:id="20"/>
    <w:bookmarkStart w:name="z27" w:id="21"/>
    <w:p>
      <w:pPr>
        <w:spacing w:after="0"/>
        <w:ind w:left="0"/>
        <w:jc w:val="both"/>
      </w:pPr>
      <w:r>
        <w:rPr>
          <w:rFonts w:ascii="Times New Roman"/>
          <w:b w:val="false"/>
          <w:i w:val="false"/>
          <w:color w:val="000000"/>
          <w:sz w:val="28"/>
        </w:rPr>
        <w:t>
      3) внештатный работник – физическое лицо, состоящее в трудовых отношениях с загранучреждением и непосредственно выполняющее работу по трудовому договору.</w:t>
      </w:r>
    </w:p>
    <w:bookmarkEnd w:id="21"/>
    <w:bookmarkStart w:name="z28" w:id="22"/>
    <w:p>
      <w:pPr>
        <w:spacing w:after="0"/>
        <w:ind w:left="0"/>
        <w:jc w:val="left"/>
      </w:pPr>
      <w:r>
        <w:rPr>
          <w:rFonts w:ascii="Times New Roman"/>
          <w:b/>
          <w:i w:val="false"/>
          <w:color w:val="000000"/>
        </w:rPr>
        <w:t xml:space="preserve"> Глава 2. Условия заключения, расторжения трудового договора и установления и изменения условий труда внештатных работников</w:t>
      </w:r>
    </w:p>
    <w:bookmarkEnd w:id="22"/>
    <w:bookmarkStart w:name="z29" w:id="23"/>
    <w:p>
      <w:pPr>
        <w:spacing w:after="0"/>
        <w:ind w:left="0"/>
        <w:jc w:val="both"/>
      </w:pPr>
      <w:r>
        <w:rPr>
          <w:rFonts w:ascii="Times New Roman"/>
          <w:b w:val="false"/>
          <w:i w:val="false"/>
          <w:color w:val="000000"/>
          <w:sz w:val="28"/>
        </w:rPr>
        <w:t>
      3. С лицами, принимаемыми на работу в загранучреждения, глава загранучреждения по согласованию с Министерством иностранных дел Республики Казахстан (далее – Министерство) заключает трудовой договор с последующим принятием приказа о приеме на работу внештатного работника.</w:t>
      </w:r>
    </w:p>
    <w:bookmarkEnd w:id="23"/>
    <w:bookmarkStart w:name="z30" w:id="24"/>
    <w:p>
      <w:pPr>
        <w:spacing w:after="0"/>
        <w:ind w:left="0"/>
        <w:jc w:val="both"/>
      </w:pPr>
      <w:r>
        <w:rPr>
          <w:rFonts w:ascii="Times New Roman"/>
          <w:b w:val="false"/>
          <w:i w:val="false"/>
          <w:color w:val="000000"/>
          <w:sz w:val="28"/>
        </w:rPr>
        <w:t>
      Трудовой договор заключается в письменной форме не менее чем в 2 (двух) экземплярах и подписывается сторонами.</w:t>
      </w:r>
    </w:p>
    <w:bookmarkEnd w:id="24"/>
    <w:bookmarkStart w:name="z31" w:id="25"/>
    <w:p>
      <w:pPr>
        <w:spacing w:after="0"/>
        <w:ind w:left="0"/>
        <w:jc w:val="both"/>
      </w:pPr>
      <w:r>
        <w:rPr>
          <w:rFonts w:ascii="Times New Roman"/>
          <w:b w:val="false"/>
          <w:i w:val="false"/>
          <w:color w:val="000000"/>
          <w:sz w:val="28"/>
        </w:rPr>
        <w:t>
      4. При заключении трудового договора с сопровождающим членом семьи персонала дипломатической службы, срок его окончания не может превышать срок окончания работы в загранучреждении персонала дипломатической службы, членом семьи которого он (она) является.</w:t>
      </w:r>
    </w:p>
    <w:bookmarkEnd w:id="25"/>
    <w:bookmarkStart w:name="z32" w:id="26"/>
    <w:p>
      <w:pPr>
        <w:spacing w:after="0"/>
        <w:ind w:left="0"/>
        <w:jc w:val="both"/>
      </w:pPr>
      <w:r>
        <w:rPr>
          <w:rFonts w:ascii="Times New Roman"/>
          <w:b w:val="false"/>
          <w:i w:val="false"/>
          <w:color w:val="000000"/>
          <w:sz w:val="28"/>
        </w:rPr>
        <w:t>
      5. На внештатных работников распространяются правила внутреннего трудового распорядка, действующие в загранучреждении.</w:t>
      </w:r>
    </w:p>
    <w:bookmarkEnd w:id="26"/>
    <w:bookmarkStart w:name="z33" w:id="27"/>
    <w:p>
      <w:pPr>
        <w:spacing w:after="0"/>
        <w:ind w:left="0"/>
        <w:jc w:val="both"/>
      </w:pPr>
      <w:r>
        <w:rPr>
          <w:rFonts w:ascii="Times New Roman"/>
          <w:b w:val="false"/>
          <w:i w:val="false"/>
          <w:color w:val="000000"/>
          <w:sz w:val="28"/>
        </w:rPr>
        <w:t>
      6. Условия труда внештатного работника устанавливаются в соответствии с настоящими Условиями.</w:t>
      </w:r>
    </w:p>
    <w:bookmarkEnd w:id="27"/>
    <w:bookmarkStart w:name="z34" w:id="28"/>
    <w:p>
      <w:pPr>
        <w:spacing w:after="0"/>
        <w:ind w:left="0"/>
        <w:jc w:val="both"/>
      </w:pPr>
      <w:r>
        <w:rPr>
          <w:rFonts w:ascii="Times New Roman"/>
          <w:b w:val="false"/>
          <w:i w:val="false"/>
          <w:color w:val="000000"/>
          <w:sz w:val="28"/>
        </w:rPr>
        <w:t>
      Неурегулированные настоящими Условиями условия труда внештатного работника устанавливаются в соответствии с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Условия труда внештатного работника изменяются в трудовом договоре в соответствии с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7. Прекращение трудового договора осуществляется по основаниям, предусмотренным Трудовым кодексом Республики Казахстан, с последующим принятием приказа главы загранучреждения.</w:t>
      </w:r>
    </w:p>
    <w:bookmarkEnd w:id="30"/>
    <w:bookmarkStart w:name="z37" w:id="31"/>
    <w:p>
      <w:pPr>
        <w:spacing w:after="0"/>
        <w:ind w:left="0"/>
        <w:jc w:val="both"/>
      </w:pPr>
      <w:r>
        <w:rPr>
          <w:rFonts w:ascii="Times New Roman"/>
          <w:b w:val="false"/>
          <w:i w:val="false"/>
          <w:color w:val="000000"/>
          <w:sz w:val="28"/>
        </w:rPr>
        <w:t>
      8. Внештатным работникам время работы в загранучреждении засчитывается в трудовой стаж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В случае, если внештатный работник является гражданином Республики Казахстан, то запись в его трудовой книжке производится Министерством при возвращении в Республику Казахстан на основании справки, выданной главой загранучреждения, подтверждающей должность и период работы в загранучреждении.</w:t>
      </w:r>
    </w:p>
    <w:bookmarkEnd w:id="32"/>
    <w:bookmarkStart w:name="z39" w:id="33"/>
    <w:p>
      <w:pPr>
        <w:spacing w:after="0"/>
        <w:ind w:left="0"/>
        <w:jc w:val="left"/>
      </w:pPr>
      <w:r>
        <w:rPr>
          <w:rFonts w:ascii="Times New Roman"/>
          <w:b/>
          <w:i w:val="false"/>
          <w:color w:val="000000"/>
        </w:rPr>
        <w:t xml:space="preserve"> Глава 3. Условия исчисления заработной платы, удержания из заработной платы, гарантии и компенсационные выплаты</w:t>
      </w:r>
    </w:p>
    <w:bookmarkEnd w:id="33"/>
    <w:bookmarkStart w:name="z40" w:id="34"/>
    <w:p>
      <w:pPr>
        <w:spacing w:after="0"/>
        <w:ind w:left="0"/>
        <w:jc w:val="both"/>
      </w:pPr>
      <w:r>
        <w:rPr>
          <w:rFonts w:ascii="Times New Roman"/>
          <w:b w:val="false"/>
          <w:i w:val="false"/>
          <w:color w:val="000000"/>
          <w:sz w:val="28"/>
        </w:rPr>
        <w:t>
      9. Оплата труда внештатных работников производится в иностранной валюте за фактически отработанное время согласно табелю загранучреждения по учету использования рабочего времени.</w:t>
      </w:r>
    </w:p>
    <w:bookmarkEnd w:id="34"/>
    <w:bookmarkStart w:name="z41" w:id="35"/>
    <w:p>
      <w:pPr>
        <w:spacing w:after="0"/>
        <w:ind w:left="0"/>
        <w:jc w:val="both"/>
      </w:pPr>
      <w:r>
        <w:rPr>
          <w:rFonts w:ascii="Times New Roman"/>
          <w:b w:val="false"/>
          <w:i w:val="false"/>
          <w:color w:val="000000"/>
          <w:sz w:val="28"/>
        </w:rPr>
        <w:t>
      Минимальный размер заработной платы внештатных работников устанавливается в размере 10 (десяти) процентов от должностного оклада Чрезвычайного и полномочного посла Республики Казахстан в стране пребывания.</w:t>
      </w:r>
    </w:p>
    <w:bookmarkEnd w:id="35"/>
    <w:bookmarkStart w:name="z42" w:id="36"/>
    <w:p>
      <w:pPr>
        <w:spacing w:after="0"/>
        <w:ind w:left="0"/>
        <w:jc w:val="both"/>
      </w:pPr>
      <w:r>
        <w:rPr>
          <w:rFonts w:ascii="Times New Roman"/>
          <w:b w:val="false"/>
          <w:i w:val="false"/>
          <w:color w:val="000000"/>
          <w:sz w:val="28"/>
        </w:rPr>
        <w:t>
      Максимальный размер заработной платы внештатных работников устанавливается в размере 30 (тридцати) процентов от должностного оклада Чрезвычайного и полномочного посла Республики Казахстан в стране пребывания.</w:t>
      </w:r>
    </w:p>
    <w:bookmarkEnd w:id="36"/>
    <w:bookmarkStart w:name="z43" w:id="37"/>
    <w:p>
      <w:pPr>
        <w:spacing w:after="0"/>
        <w:ind w:left="0"/>
        <w:jc w:val="both"/>
      </w:pPr>
      <w:r>
        <w:rPr>
          <w:rFonts w:ascii="Times New Roman"/>
          <w:b w:val="false"/>
          <w:i w:val="false"/>
          <w:color w:val="000000"/>
          <w:sz w:val="28"/>
        </w:rPr>
        <w:t>
      Оплата труда внештатных работников в национальной валюте Республики Казахстан не производится.</w:t>
      </w:r>
    </w:p>
    <w:bookmarkEnd w:id="37"/>
    <w:bookmarkStart w:name="z44" w:id="38"/>
    <w:p>
      <w:pPr>
        <w:spacing w:after="0"/>
        <w:ind w:left="0"/>
        <w:jc w:val="both"/>
      </w:pPr>
      <w:r>
        <w:rPr>
          <w:rFonts w:ascii="Times New Roman"/>
          <w:b w:val="false"/>
          <w:i w:val="false"/>
          <w:color w:val="000000"/>
          <w:sz w:val="28"/>
        </w:rPr>
        <w:t>
      10.Внештатные работники пользуются правом на оплачиваемый ежегодный трудовой отпуск с оплатой в размере среднемесячной заработной платы и сроком 30 (тридцать) календарных дней и социальные отпуска.</w:t>
      </w:r>
    </w:p>
    <w:bookmarkEnd w:id="38"/>
    <w:bookmarkStart w:name="z45" w:id="39"/>
    <w:p>
      <w:pPr>
        <w:spacing w:after="0"/>
        <w:ind w:left="0"/>
        <w:jc w:val="both"/>
      </w:pPr>
      <w:r>
        <w:rPr>
          <w:rFonts w:ascii="Times New Roman"/>
          <w:b w:val="false"/>
          <w:i w:val="false"/>
          <w:color w:val="000000"/>
          <w:sz w:val="28"/>
        </w:rPr>
        <w:t>
      Предоставление оплачиваемого ежегодного трудового отпуска оформляется приказом главы загранучреждения.</w:t>
      </w:r>
    </w:p>
    <w:bookmarkEnd w:id="39"/>
    <w:bookmarkStart w:name="z46" w:id="40"/>
    <w:p>
      <w:pPr>
        <w:spacing w:after="0"/>
        <w:ind w:left="0"/>
        <w:jc w:val="both"/>
      </w:pPr>
      <w:r>
        <w:rPr>
          <w:rFonts w:ascii="Times New Roman"/>
          <w:b w:val="false"/>
          <w:i w:val="false"/>
          <w:color w:val="000000"/>
          <w:sz w:val="28"/>
        </w:rPr>
        <w:t>
      11. В случае болезни внештатному работнику выплачивается социальное пособие по временной нетрудоспособности в размере, определяемом путем умножения его среднего дневного заработка на количество рабочих дней, приходящихся на период временной нетрудоспособности.</w:t>
      </w:r>
    </w:p>
    <w:bookmarkEnd w:id="40"/>
    <w:bookmarkStart w:name="z47" w:id="41"/>
    <w:p>
      <w:pPr>
        <w:spacing w:after="0"/>
        <w:ind w:left="0"/>
        <w:jc w:val="both"/>
      </w:pPr>
      <w:r>
        <w:rPr>
          <w:rFonts w:ascii="Times New Roman"/>
          <w:b w:val="false"/>
          <w:i w:val="false"/>
          <w:color w:val="000000"/>
          <w:sz w:val="28"/>
        </w:rPr>
        <w:t>
      Основанием для выплаты социального пособия по временной нетрудоспособности являются листы о временной нетрудоспособности, выданные в порядке, определенном законодательством страны пребывания, а в случае наступления болезни за пределами страны пребывания – согласно законодательству страны, в которой зафиксирован случай временной нетрудоспособности.</w:t>
      </w:r>
    </w:p>
    <w:bookmarkEnd w:id="41"/>
    <w:bookmarkStart w:name="z48" w:id="42"/>
    <w:p>
      <w:pPr>
        <w:spacing w:after="0"/>
        <w:ind w:left="0"/>
        <w:jc w:val="both"/>
      </w:pPr>
      <w:r>
        <w:rPr>
          <w:rFonts w:ascii="Times New Roman"/>
          <w:b w:val="false"/>
          <w:i w:val="false"/>
          <w:color w:val="000000"/>
          <w:sz w:val="28"/>
        </w:rPr>
        <w:t>
      12. Внештатные работники направляются в краткосрочные командировки на основании приказа главы загранучреждения.</w:t>
      </w:r>
    </w:p>
    <w:bookmarkEnd w:id="42"/>
    <w:bookmarkStart w:name="z49" w:id="43"/>
    <w:p>
      <w:pPr>
        <w:spacing w:after="0"/>
        <w:ind w:left="0"/>
        <w:jc w:val="both"/>
      </w:pPr>
      <w:r>
        <w:rPr>
          <w:rFonts w:ascii="Times New Roman"/>
          <w:b w:val="false"/>
          <w:i w:val="false"/>
          <w:color w:val="000000"/>
          <w:sz w:val="28"/>
        </w:rPr>
        <w:t>
      На время командировки за внештатным работником сохраняются место работы (должность) и заработная плата за рабочие дни, приходящиеся на дни командировки.</w:t>
      </w:r>
    </w:p>
    <w:bookmarkEnd w:id="43"/>
    <w:bookmarkStart w:name="z50" w:id="44"/>
    <w:p>
      <w:pPr>
        <w:spacing w:after="0"/>
        <w:ind w:left="0"/>
        <w:jc w:val="both"/>
      </w:pPr>
      <w:r>
        <w:rPr>
          <w:rFonts w:ascii="Times New Roman"/>
          <w:b w:val="false"/>
          <w:i w:val="false"/>
          <w:color w:val="000000"/>
          <w:sz w:val="28"/>
        </w:rPr>
        <w:t xml:space="preserve">
      Внештатным работникам, направляемым в командировки, оплачиваются суточные за календарные дни нахождения в командировке, в том числе за время в пути, расходы по проезду к месту назначения и обратно и найму жилого помещения в соответствии с Правилами возмещения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44"/>
    <w:bookmarkStart w:name="z51" w:id="45"/>
    <w:p>
      <w:pPr>
        <w:spacing w:after="0"/>
        <w:ind w:left="0"/>
        <w:jc w:val="both"/>
      </w:pPr>
      <w:r>
        <w:rPr>
          <w:rFonts w:ascii="Times New Roman"/>
          <w:b w:val="false"/>
          <w:i w:val="false"/>
          <w:color w:val="000000"/>
          <w:sz w:val="28"/>
        </w:rPr>
        <w:t>
      13. При прекращении трудового договора внештатному работнику, который не использовал или использовал не полностью оплачиваемый ежегодный трудовой отпуск (ежегодные трудовые отпуска), загранучреждением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5"/>
    <w:bookmarkStart w:name="z52" w:id="46"/>
    <w:p>
      <w:pPr>
        <w:spacing w:after="0"/>
        <w:ind w:left="0"/>
        <w:jc w:val="both"/>
      </w:pPr>
      <w:r>
        <w:rPr>
          <w:rFonts w:ascii="Times New Roman"/>
          <w:b w:val="false"/>
          <w:i w:val="false"/>
          <w:color w:val="000000"/>
          <w:sz w:val="28"/>
        </w:rPr>
        <w:t>
      Компенсационная выплата за неиспользованным внештатным работником дни оплачиваемого ежегодного трудового отпуска (ежегодных трудовых отпусков) исчисляется из расчета его средней заработной платы.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w:t>
            </w:r>
            <w:r>
              <w:br/>
            </w:r>
            <w:r>
              <w:rPr>
                <w:rFonts w:ascii="Times New Roman"/>
                <w:b w:val="false"/>
                <w:i w:val="false"/>
                <w:color w:val="000000"/>
                <w:sz w:val="20"/>
              </w:rPr>
              <w:t>№ 11-1-4/633</w:t>
            </w:r>
          </w:p>
        </w:tc>
      </w:tr>
    </w:tbl>
    <w:bookmarkStart w:name="z54" w:id="47"/>
    <w:p>
      <w:pPr>
        <w:spacing w:after="0"/>
        <w:ind w:left="0"/>
        <w:jc w:val="left"/>
      </w:pPr>
      <w:r>
        <w:rPr>
          <w:rFonts w:ascii="Times New Roman"/>
          <w:b/>
          <w:i w:val="false"/>
          <w:color w:val="000000"/>
        </w:rPr>
        <w:t xml:space="preserve"> Перечень утративших силу некоторых приказов Министерства иностранных дел Республики Казахстан</w:t>
      </w:r>
    </w:p>
    <w:bookmarkEnd w:id="47"/>
    <w:bookmarkStart w:name="z55"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31 марта 2006 года № 08-2/83 "Об утверждении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семей персонала дипломатической службы" (зарегистрирован в Реестре государственной регистрации нормативных правовых актов под № 4194).</w:t>
      </w:r>
    </w:p>
    <w:bookmarkEnd w:id="48"/>
    <w:bookmarkStart w:name="z56"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иностранных дел Республики Казахстан от 23 сентября 2010 года № 08-1-1-1/327 "О внесении изменений и дополнения в приказ Министра иностранных дел Республики Казахстан от 31 марта 2006 года № 08-2/83 "Об утверждении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семей персонала дипломатической службы" (зарегистрирован в Реестре государственной регистрации нормативных правовых актов под № 6591).</w:t>
      </w:r>
    </w:p>
    <w:bookmarkEnd w:id="49"/>
    <w:bookmarkStart w:name="z57"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26 декабря 2013 года № 08-1-1-1/656 "О внесении изменений и дополнения в приказ Министра иностранных дел Республики Казахстан от 31 марта 2006 года № 08-2/83 "Об утверждении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семей персонала дипломатической службы" (зарегистрирован в Реестре государственной регистрации нормативных правовых актов под № 9098).</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