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7c38" w14:textId="a077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тарифов за услуги, предоставляемые государственным учреждением "Государственный национальный природный парк "Бурабай"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Управляющего Делами Президента Республики Казахстан от 14 ноября 2024 года № 04/276. Зарегистрирован в Министерстве юстиции Республики Казахстан 14 ноября 2024 года № 35371.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особо охраняемых природных территориях"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тарифов за услуги, предоставляемые государственным учреждением "Государственный национальный природный парк "Бурабай",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по управлению подведомственными организациями Управления делами Президента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Управления делами Президента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Управляющего делами Президента Республики Казахстан Баялиева Р.А.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Управляющий делами Президента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 04/276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тарифов за услуги, предоставляемые государственным учреждением "Государственный национальный природный парк "Бурабай"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приказом Управляющего Делами Президента РК от 05.01.2025 </w:t>
      </w:r>
      <w:r>
        <w:rPr>
          <w:rFonts w:ascii="Times New Roman"/>
          <w:b w:val="false"/>
          <w:i w:val="false"/>
          <w:color w:val="ff0000"/>
          <w:sz w:val="28"/>
        </w:rPr>
        <w:t>№ 04/1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предоставляемых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за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туристских троп при проведении организованных экскурсий и туристских походов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мест для размещения смотровых площадок, бивачных полян, палаточных лагерей, кемпингов, пляжей (по договорам краткосрочного пользования)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27,38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строительству и размещению на особо охраняемой природной территории трубопроводов,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11,25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для размещения объектов общественного питания, торговли и другого культурно - бытового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услуг по строительству и размещению на особо охраняемой природной территории линий электропередачи и связи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в гостиницах, находящихся в управлении особо охраняемой природной территории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любительского (спортивного) рыболовства (с 1 удочкой на 5 крючков)*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5 кг)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туристам мест для размещения палаточных лагерей, находящихся в управлении особо охраняемой природной территории*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стоянок для транспорта, в том числе c электрозарядными станциями в местах, имеющих доступ к электрическим сетям*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проведению кино-, видео- и фотосъемки при посещении и изучении объектов природно-заповедного фонда, природного и историко-культурного наследия, музеев природы и живых уголков при проведении организованных съемок: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Фотосъемка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Видеосъемка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6,77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14,89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Взимание платы за въезд автомобильного транспортного средства на территорию природоохранного учреждения (дифференцированный тариф) **: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года, за исключением выходных и праздничных дней с 1 мая по 30 сентября: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легковые автомобили…………...………………………………….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микроавтобусы до 16 мест и грузовые автомобили……………...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автобусы до 32 мест………………………….…………………….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автобусы свыше 32 мест…………………………………………...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выходные и праздничные дни с 1 мая по 30 сентября: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легковые автомобили ……………………………………………....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микроавтобусы до 16 мест и грузовые автомобили …………….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автобусы до 32 мест ……………………………………………….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автобусы свыше 32 мест …………………………………………..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транспорта из расчета на один час: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грузовой до 10 тонн.......................................................................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А/м грузовой для пересадки деревьев ................................................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с грузоподъемным устройством...................................................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грузовой водовоз............................................................................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пассажирский.........................................................................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 пассажирский....………...……………........................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А/м бортовой до 700 кг..........................................................................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Мусоровоз.............................................................................................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6,35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Погрузчик...............................................................................................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Тягач.......................................................................................................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Бульдозер...............................................................................................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 …………………………………………............................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Автогрейдер…………………………………………………………...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2,84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5,07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5,22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мест (земельных участков) для размещения гостиниц, туристских баз и объектов другого культурно-бытового назначения (по договорам о долгосрочном пользовании)***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0,2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0,21 га до 0,5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0,51 га до 1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1,1 га до 5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5,1 га до 10 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10,1 га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месяц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6,84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28,75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30,12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31,49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32,86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34,22 МРП</w:t>
            </w:r>
          </w:p>
        </w:tc>
      </w:tr>
    </w:tbl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 услуги, указанные в пунктах 7, 8, 9, предусматривается скидка 50%: пенсионерам, лицам с инвалидностью,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ветеранам труда, детям до 18 лет (кроме пункта 9), многодетным матерям, награждҰнным подвесками "Алтын алқа" и "Күміс алқа" или получившим ранее звание "Мать-героиня", награждҰнным орденами "Материнская слава" I и II степени и членам их семей;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 услуги, указанные в пункте 11, освобождаются от платы за въезд на территорию природоохранного учреждения: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автотранспортные средства жителей, проживающих в границах национального парка и его охранной зоны (зарегистрированные на данной территории);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автотранспортные средства пенсионеров, лиц с инвалидностью, ветеранов Великой Отечественной войны, ветеранов боевых действий на территории других государств, ветеранов, приравненных по льготам к ветеранам Великой Отечественной войны, ветеранов труда;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специальные автотранспортные средства при исполнении служебных обязанностей: организации скорой медицинской помощи, аварийно-спасательных служб, правоохранительных органов, органов транспортного контроля, специальных государственных органов, Вооруженных Сил Республики Казахстан, других войск и воинских формирований, Национального оператора, непосредственно осуществляющего содержание и техническое обслуживание платных автомобильных дорог (участков) общего пользования международного и республиканского значения, уполномоченного органа в области охраны, воспроизводства и использования животного мира, специализированной природоохранной прокуратуры;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автобусы, осуществляющие регулярные перевозки пассажиров и багажа в пригородных сообщениях и сообщениях, соединяющих населенные пункты: поселки, села с районными или областными центрами, столицей или городами республиканского значения, в том числе для перемещения в пределах одного района;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грузовые автотранспортные средства, колесные самоходные сельскохозяйственные, мелиоративные машины, а также электромобили.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 услуги, указанные в пункте 13, освобождаются от платы организации, находящиеся в ведении центральных государственных и местных исполнительных органов, а также их территориальных подразделений.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