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268d" w14:textId="a472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экономики и бюджетного планирования Республики Казахстан от 30 декабря 2013 года № 386 "Об утверждении профессионального стандарта "Оптовая и розничная торговля"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ноября 2024 года № 381-НҚ. Зарегистрирован в Министерстве юстиции Республики Казахстан 19 ноября 2024 года № 35376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экономики и бюджетного планирования Республики Казахстан от 30 декабря 2013 года № 389 "Об утверждении профессионального стандарта "Оптовая и розничная торговля" (зарегистрирован в Реестре государственной регистрации нормативных правовых актов под № 9155).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юридической службы Министерства торговли и интеграции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торговли и интеграции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