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b370" w14:textId="560b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26 декабря 2018 года № 919 "Об утверждении Правил создания, работы и ликвидации технических комитетов по стандартизации"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15 ноября 2024 года № 380-НҚ. Зарегистрирован в Министерстве юстиции Республики Казахстан 20 ноября 2024 года № 35379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919 "Об утверждении Правил создания, работы и ликвидации технических комитетов по стандартизации" (зарегистрирован в Реестре государственной регистрации нормативных правовых актов под № 18082)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13) статьи 9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работы и ликвидации технических комитетов по стандартизации,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создания, работы и ликвидации технических комитетов по стандартизации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стандартизации" и определяют порядок создания, работы и ликвидации технических комитетов по стандартизации.";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 момента получения заявки от заинтересованных субъектов национальной системы стандартизации, НОС в течение 10 рабочих дней рассматривает заявку на предмет отсутствия ТК в указанной области и достоверности представленной информации.".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