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ed57" w14:textId="700e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Заместителя Премьер-Министра - Министра труда и социальной защиты населения Республики Казахстан от 22 июня 2023 года № 231 "Об утверждении Правил организации и финансирования профессионального обучения"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20 ноября 2024 года № 434. Зарегистрирован в Министерстве юстиции Республики Казахстан 22 ноября 2024 года № 35393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22 июня 2023 года № 231 "Об утверждении Правил организации и финансирования профессионального обучения" (зарегистрирован в Реестре государственной регистрации нормативных правовых актов под № 32901)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профессионального обучения,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"81. Обучающийся самостоятельно выбирает на платформе представленные курсы по востребованным профессиям и навыкам.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приобретения необходимых практических навыков обучающийся выбирает Обучение с использованием технологий виртуальной реальности.";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81-1 и 81-2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"81-1. При выборе Обучения с использованием технологий виртуальной реальности обучающийся вначале проходит соответствующий профилю курс на платформе.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81-2. Обучение с использованием технологий виртуальной реальности осуществляется в карьерных центрах при наличии технических возможностей.".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