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12ae" w14:textId="59a1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30 марта 2020 года № 267 "Об утверждении Правил оказания государственных услуг по вопросам документирования и регистрации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ноября 2024 года № 930. Зарегистрирован в Министерстве юстиции Республики Казахстан 27 ноября 2024 года № 35413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марта 2020 года № 267 "Об утверждении Правил оказания государственных услуг по вопросам документирования и регистрации населения Республики Казахстан" (зарегистрированный в Реестре государственной регистрации нормативных правовых актов за № 20192)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паспортов, удостоверений личности гражданам Республики Казахстан",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"дактилоскопическая регистрация с согласия услугополучателя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дактилоскопической и геномной регистрации, утвержденными приказом Министра внутренних дел Республики Казахстан от 30 сентября 2024 года № 730 "О некоторых вопросах проведения дактилоскопической и геномной регистрации в Республике Казахстан" (зарегистрированный в Реестре государственной регистрации нормативных правовых актов за № 35161 (в случае отказа от прохождения дактилоскопической регистрации, сотрудник переходит к регистрации электронного формуляра в РП ДРН).".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государственной регистрации настоящего приказа в Министерстве юстиции Республики Казахстан уведомление Юридического департамента Министерства внутренних дел Республики Казахстан об исполнении мероприятия, предусмотренного подпунктом 1)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