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8933" w14:textId="9738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25 ноября 2020 года № ҚР ДСМ-207/2020 "Об утверждении правил и условий изъятия, заготовки, хранения, консервации, транспортировки, трансплантации органов (части органа) и (или) тканей (части ткани) от донора к реципиенту"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ноября 2024 года № 100. Зарегистрирован в Министерстве юстиции Республики Казахстан 28 ноября 2024 года № 35419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ноября 2020 года № ҚР ДСМ-207/2020 "Об утверждении правил и условий изъятия, заготовки, хранения, консервации, транспортировки, трансплантации органов (части органа) и (или) тканей (части ткани) от донора к реципиенту" (зарегистрирован в Реестре государственной регистрации нормативных правовых актов под № 21683)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изъятия, заготовки, хранения, консервации, транспортировки, трансплантации органов (части органа) и (или) тканей (части ткани) от донора к реципиенту,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условия изъятия, заготовки, хранения, консервации, транспортировки, трансплантации органов (части органа) и (или) тканей (части ткани) от донора к реципиенту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(далее – Кодекс) "О здоровье народа и системе здравоохранения" и определяют порядок и условия изъятия, заготовки, хранения, консервации, транспортировки, трансплантации органов (части органа) и (или) тканей (части ткани) от донора к реципиенту.".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По прибытии трансплантационной бригады администрация донорской организации подписывает и ставит печать на подтверждающих (летных и медицинских) документах и для оплаты услуги кондиционирования донорская организация предъявляет копию акта оказанных услуг.".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