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8f84" w14:textId="70f8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6 июня 2017 года № 329 "Об утверждении Правил оказания медицинской помощи пассажирам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 декабря 2024 года № 393. Зарегистрирован в Министерстве юстиции Республики Казахстан 3 декабря 2024 года № 35434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6 июня 2017 года № 329 "Об утверждении Правил оказания медицинской помощи пассажирам в гражданской авиации" (зарегистрирован в Реестре государственной регистрации нормативных правовых актов под № 15323)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пассажирам в гражданской авиации,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медицинской помощи пассажирам в гражданской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(далее – Закон) и определяют порядок оказания медицинской помощи пассажирам в гражданской авиации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оказании медицинской помощи, в том числе иностранным авиапассажирам, не допускается использование лекарственных средств и медицинских изделий с истекшим сроком годности, использование медицинских изделий, не прошедшим поверку и регистрацию в установленном законодательством порядке Республики Казахстан, а также лекарственных средств и медицинских изделий, имеющиеся у больного, за исключением случаев, если они назначены медицинским работником.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лекарственных средств и медицинских изделий, имеющихся у больного и назначенных врачом, делается запись в Бланке оказания медицинской помощи на борту воздушного судна (далее – Бланк оказания медицинской помощи на борту воздушного судна).";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обращении пассажира за медицинской помощью в медпункт: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медицинское обследование пассажира, устанавливается предварительный диагноз и оказывается медицинская помощь;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кратковременный отдых пассажиру и наблюдение за ним;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показаний для стационарного лечения больной направляется в лечебное учреждение территориального органа здравоохранения;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противопоказаний для пользования воздушным транспортом больному пассажиру выдается справка служащая основанием для возвращения авиационного билета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 службы организации перевозок информируется о пассажире, у которого имеются противопоказания для пользования воздушным транспортом;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Журнале обращений больных и регистрации медицинской помощи делается соответствующая запись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наличии у пассажира медицинских противопоказаний для пользования воздушным судном дежурный медицинский работник медпункта выдает справку о состоянии здоровья пассажира, служащую основанием для возвращения авиабилета.";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Оформление Бланка оказания медицинской помощи осуществляется по завершению оказания медицинской помощи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Запись производится разборчиво (прописью) с заполнением всех граф.";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59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отстранение по состоянию здоровья: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экипажа - от полета;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авиадиспетчера - от смены;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- от работы;";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приказу|;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Медицинское обслуживание пассажиров*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(до достижения 18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ССС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подозрением на инфекционные заболевания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Обратилось по медицинским вопросам и за медицинской помощью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обратившихся - оказана медицинская помощь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справок, служащих основанием для возврата авиационного билета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заполненная форма подписывается первым руководителем организаций гражданской авиации и отправляется в Департамент авиационной медицины уполномоченной организации не позднее 10 числа месяца, следующего за отчетным.";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состоянии здоровья пассажира № ___, служащая основанием для возвращения авиабилета пассажира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день,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(а) по состоянию здоровья лететь не может.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Рейс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вылета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Авиабилет подлежит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работник медпункта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авиакомпании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авиакомпании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день, 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типы комплектов бортовых аптечек и дефибриллятора на борту воздушного суда, состав комплектов бортовых аптечек, расположение комплектов бортовых аптечек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и типы комплектов бортовых аптечек и дефибриллятора на борту воздушного суда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пассажирских кресел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бортовых комплектов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первой помощи (шт)/ First aid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медицинских средств (шт)/ Medical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профилактический комплект (шт)/ Universal precaution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Автомаический наружный дебриллятор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или без членов кабинного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 и при продолжительности полета более двух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кабинного экипажа и при продолжительности полета более двух часов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на усмотрение Эксплуатанта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Эксплуатанта с учетом анализа рисков безопасности и географии полетов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по усмотрению Эксплуатанта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воздушных судов, не занятых пассажирскими перевозками;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используется на борту воздушного судна при выполнении рейсов в страны с тропическим климатом и страны, требующие проведения процедуры дезинсекции на борту;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суда легкой авиации и сверхлегкой авиации, не занятые пассажирскими перевозками, укомплектовываются аптечкой первой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ҚР ДСМ-118/2020 "Об утверждении состава аптечки для оказания первой помощи" (зарегистрирован в Реестре государственной регистрации нормативных правовых актов за № 21399).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комплектов бортовых аптечек на борту воздушного суда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Комплект первой помощи комплектуется: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антисептические тампоны (упаковка из 10 штук);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лейкопластырные повязки (полоски лейкопластыря);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бинт марлевый размером 7,5 см х 4,5 м;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повязка косыночная с булавками безопасными размером 1.0 х1.0 х 1.5 м или бандаж для верхней конечности;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повязка противоожоговая размером 10 х 10 см;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повязка компрессионная стерильная размером 7,5 х 12 см;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повязка марлевая стерильная размером 10,4 х 10,4 см;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лента клейкая шириной 2,5 см (рулон);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клейкие стерильные полоски (аналогичные клейкие полоски);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очищающее средство для рук (дезинфицирующие салфетки);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прокладка со щитком или лента для глаза;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ножницы тупоконечные размером 10 см;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лента клейкая хирургическая размером 1,2 см х 4,6 м;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пинцеты для удаления осколков;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одноразовые перчатки (пара);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термометры (не ртутные);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реанимационная маска с обратным клапаном для искусственного дыхания;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руководство по оказанию первой помощи (текущее издание);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бланк оказания медицинской помощи 10 штук;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болеутоляющее средство слабого (умеренного действия);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противорвотное средство;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средство против заложенности носа;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антацидное (противокислотное) средство;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антигистаминное средство;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антидиарейное средство;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жгут кровоостанавливающий.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Универсальный профилактический комплект комплектуется: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сухой порошок, который превращает небольшое количество пролитой жидкости в гранулированный гель не менее 500 мл.;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бактерицидное дезинфицирующее средство для очистки поверхностей (в готовом виде, не выделяющий газ и летучие органические соединения);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салфетки для очистки кожи;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лицевая или глазная маска (отдельная или комбинированная);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перчатки (одноразовые);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защитный фартук;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большое абсорбирующее полотенце;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подборная ложка со скребком (для сбора биологических отходов);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мешок для биологически опасных отходов;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рекомендация по применению комплекта;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алгоритм экипажа при обнаружении инфекционного и паразитарного больного на борту в рейсе;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бланк оказания медицинской помощи 5 штук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Укладка 2* комплектуется: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инсектицид в аэрозольных баллонах;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респиратор маски (согласно инструкции к инсектициду);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шапочка на резинке одноразовая - 1 штук;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защитные очки - 1 штук;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инструкция по применению инсектицида.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используется на борту при выполнении рейсов в страны с тропическим климатом и страны, требующие проведения процедуры дезинсекции на борту.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Комплект медицинских средств комплектуется: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содержимого: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бланк оказания медицинской помощи на борту 5 штук;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стетоскоп;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сфигмоманометр;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дыхательные трубки ротоглоточные (3 размера);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шприцы (соответствующих размеров);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катетеры для внутривенного вливания (соответствующих размеров);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антисептические салфетки;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перчатки (одноразовые);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ящик (коробка) для медицинских отходов класса "В";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мочевыводящий катетер;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внутривенного вливания;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венозный кровоостанавливающий жгут;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марлевый тампон;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лента клейкая;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хирургическая маска;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трахеальный катетер (внутривенозная канюля большого диаметра) для оказания неотложной помощи;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зажим для пуповины;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комплект для принятия родов;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термометр (не ртутный);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основные карты реанимационной деятельности;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маска с клапаном;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карманный электрический фонарь и батарейки;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адреналин 1:1000;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антигистаминное средство (инъекционный);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глюкоза 40 % (инъекционная 10 мл) (ее эквивалент);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нитроглицерин (в таблетках/спрей) (ее аналог);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основные болеутоляющие средства;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седативные антиконвульсанты (инъекционные);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противорвотное средство (инъекционное);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инъекционный расширитель бронхов;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атропин (инъекционный);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адренокортикальный стероид (инъекционный);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мочегонное средство (инъекционное);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лекарство для борьбы с противородовым кровотечением;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хлористый натрий 0,9 % (минимум 250 мл);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ацетилсалициловая кислота (аспирин для перорального использования);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пероральный бета-блокатор.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Расположение комплектов бортовых аптечек на борту воздушного судна: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первой помощи, медицинских средств и универсальный профилактический комплект размещаются в пассажирской кабине воздушного судна равномерно, в легкодоступных для бортпроводников местах. Каждый комплект содержится в надежной упаковке, в опломбированном виде;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выполнения рейса все бортовые аптечки хранятся в опломбированном виде, при вскрытии их на рейсе, по окончанию рейса во время стоянок воздушного судна, их опломбируют, для этого они укомплектовываются дополнительными пломбами;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хранения бортовых аптечек на борту воздушного судна (багажные полки (отсеки) аварийно-спасательного оборудования) маркируются. Размер, формы маркеров на багажных полках указаны в Руководстве по техническому обслуживанию типа самолета. Бортовые аптечки маркируются: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бортовых аптечек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маркировки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первой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знак "+"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</w:p>
          <w:bookmarkEnd w:id="1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знак "+"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</w:p>
          <w:bookmarkEnd w:id="1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151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профилактический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биологической 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</w:p>
          <w:bookmarkEnd w:id="1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реагирования "Возникновение у пассажира на борту воздушного судна состояния или заболевания, угрожающего его жизни и здоровью"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Вовлеченные функции на борту воздушного судна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 Старший бортпроводник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стороны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аэродромного диспетчерского пункта/диспетчер по маршруту следования воздушного судна. Управления здравоохранения областей и гг. Астана, Алматы и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1: Состояние или заболевание, возникшее у пассажира на борту воздушного судна, угрожающее его жизни и здоровью, требующее проведения реанимационных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Меры реагирования на борту воздушного судна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Функция/Орган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реагирования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проводник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визуальных признаков Ситуации 1 у пассажира, либо при поступлении такой информации от очевидца, информирует старшего бортпроводника кабинного экипажа о необходимости оказания первой помощи пассажиру.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первую помощь пассажиру.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Привлекает по громкой связи других пассажиров рейса с медицинским образованием и соответствующей подготовкой для оказания пострадавшему пассажиру экстренной/неотложной медицинской помощи с использованием комплекта медицинских средств.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бортовой проводник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командира воздушного судна о сложившейся на борту ситуации, уточняя: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Состояние пострадавшего пассажира (в сознании/ без сознания).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Причину ухудшения состояния, указав признаки: нарушения работы сердца (легких): акроцианоз, тяжелое дыхание, отсутствие пульса на магистральных артериях, отсутствие артериального давления, гипергидроз (наличие липкого пота на лице), острый живот, внезапные кровотечения, представляющие угрозу жизни, начало родовой деятельности, психическое расстройство.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Необходимость проведения реанимационных мероприятий.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воздушного судна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об экстренной посадке воздушного судна в случае, когда продолжение полета небезопасно для здоровья пассажира.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диспетчеру аэродромного диспетчерского пункта/ диспетчеру по маршруту следования воздушного судна сообщение "Реанимация", уточняя: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причину ухудшения состояния (сердечный приступ, роды, психическое расстройство);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состояние пострадавшего пассажира (в сознании/ без сознания);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потребность в вызове реанимационной бригады скорой медицинской помощи.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Меры реагирования на транспортном объекте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аэродромного диспетчерского пункта/ диспетчер по маршруту следования воздушного судна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реанимационную бригаду скорой медицинской помощи при получении информации от командира воздушного судна о потребности по сигналу "Реанимация".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службы аэропорта о необходимости пропуска и сопровождения автомобиля бригады скорой медицинской помощи к месту стоянки воздушного судна с пострадавшим пассажиром.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трап к месту стоянки воздушного судна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персонал медпункта аэропорта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Выдвигается к воздушному судну и оказывает больному медицинскую помощь.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Должностная 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Меры реагирования экстренных оперативных служб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приему вызовов скорой медицинской помощи станции скорой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службы аэропорта по компетенции о направлении специализированной выездной бригады скорой медицинской помощи анестезиологии-реанимации.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о порядке взаимодействия служб аэропорта с экстренными оперативными службами, устанавливаемыми между администрацией конкретного аэропорта и медицинской организацией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выездная бригада скорой медицинской помощи анестезиологии-реанимации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Прибывает на контрольно-пропускной пункт аэропорта.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Проходит осмотр и проезд через контрольно-пропускной пункт аэропорта.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Прибывает на место стоянки воздушного судна.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по трапу на борт воздушного судна.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на борту воздушного судна в соответствии с обстановкой.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Спускается по трапу с борта воздушного вместе с пассажиром, нуждающимся в проведении реанимационных мероприятий.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медицинскую эвакуацию пациента в профильную медицинскую организацию.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представляют доклад о завершении мероприятий (необходимо определить кому).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оказания медицинской помощи на борту воздушного суда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COMPLETED FORM TO BE RETURNED TO: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 ФОРМА ВОЗВРАЩАЕТСЯ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НЫСАН ҚАЙТАРЫЛУЫ КЕРЕК ОРЫНЫ: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CABIN CREW DEPARTMENT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БОРТПРОВОДНИКОВ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БОРТСЕРІКТЕР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PERSON COMPLETING FORM: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ЗАПОЛНЯЕМОГО: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ТОЛТЫРҒАН АДАМНЫҢ ТЕГІ, АТЫ, ӘКЕСІНІҢ АТЫ (БОЛҒАН ЖАҒДАЙДА):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РЕЙСА: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 №: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ҚАЙДАН: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 DETAILS/ ИНФОРМАЦИЯ ПАССАЖИРА/ ЖОЛАУШЫ АҚПАРАТЫ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 ЖАҒДАЙДА):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Seat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№: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HOME ADDRESS: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SYMPTOM SANDSIGNS (circle appropriate) / СИМПТОМЫ И ПРИЗНАКИ (обведите кругом) /СИМПТОМДАРЫ МЕН БЕЛГІЛЕРІ (шеңбер сызыңыз)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сезімі: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Character: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Mild /Moderate / Severe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/ Умеренная / Сильная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Жеңіл/ Орташа/ Ауыр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Severity: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тяжести: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 дәрежесі: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Sharp / Cramping / Aching / Throbbing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/ Спазмирующая / Ноющая / Пульсирующая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Жедел/Түйілген /Сыздаулы/ Бүлкілдеген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Pattern: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Constant /Variable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/ Переменная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Ауыспалы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BLEEDING: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кету: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Severity: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тяжести: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 дәрежесі: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Sharp / Cramping / Aching / Throbbing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/ Спазмирующая / Ноющая / Пульсирующая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Жедел/Түйілген /Сыздаулы / Ырғағылықты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Nausea: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Тошнота: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Лоқсу: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Vomiting: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Diarrhea: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өту: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Cough: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Breathless or wheezy: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Задыхающийся или хриплый: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Тұншықтырушы немесе сырылды: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Faint: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Бозарған: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Посиневший: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Көгерген: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Flushed: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Покрасневший: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Қызарған: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Clammy/sweating: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Влажный/потеющий: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Ылғалды/тер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Hot/ Feverish: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 / Лихорадка: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Қызу/ Қалтырау: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тию: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Dizzy: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Weakness: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Әлсіздік: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Fit/convulsion: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Припадок/конвульсии: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Ұстама/ тырыспа: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Anxious: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Алаңдау сезімі: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Confused: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замешательстве: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Абдырған: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Aggressive: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Агрессияшылдық: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Intoxicated: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Улану: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Rash/spots: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Покраснение / сыпь: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Қызару/ бөрітпе: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Where: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Other/ specify: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/ уточнить: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Басқасы/ айқындаңыз: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Observations: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Pulse: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соғуы: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Blood pressure: mm/Hg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Кровяное давление: мм рт.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ысымы: мм.сын.бағ.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Температурасы: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Respiration: /minutes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Дыхание:/в минуту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алуы: / минутына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symptoms: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симптомы: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симптомдар: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CABIN CREW ACTIONS (circle orcomplete a sindicated) / ДЕЙСТВИЯ БОРТПРОВОДНИКОВ (по кругу или по порядку)/ БОРТСЕРІКТЕРДІҢ ІС-ӘРЕКЕТІ (қайта айналып немесе ретімен)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Oxygengiven?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кислород?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берілді ме?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 yes, did condition improve?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улучшилось ли состояние?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берілсе, жағдайы жақсарды ма?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Medication given?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лекарства?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берілді ме? (көрсетіңіз)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own medication or from another passenger used?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использованы медикаменты от других пассажиров?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жолаушылардан қолданылған дәрілер болды ма? (көрсетіңіз)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Defibrillator used?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 дефибриллятор?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Дефибрилляторды пайдаланды ма?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yes, were any shocks administered?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применялся ли разряд?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пайдаланса, разряд қолданылды ма?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onboard medical equipmentused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другого медицинского оборудования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Бақсқа медициналық жабдықтарды пайдалану (көрсетіңіз)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Defibrillator used?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 дефибриллятор?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Дефибрилляторды пайдаланды ма?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yes, were any shocks administered?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применялся ли разряд?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пайдаланса, разряд қолданылды ма?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CPR performed?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ли сердечно-легочная реанимация?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Жүрек-өкпелік реанимация өткізілді ме?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Pulse Restored?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восстановился?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соғуы қалпына келді ме?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Respiration restored?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восстановилось?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алуы қалпына келді ме?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Consciousness regained?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восстановилось?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 қалпына келді ме?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Assistance of on-board Doctor or Health Professional: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врача или медицинского специалиста на борту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дәрігері немесе медициналық маманының көмегі: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Successful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Unsuccessful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Неуспешно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Сәтсіз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Contacts details of Doctor or Health Professional: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доктора или медицинского специалиста на борту ВС: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дәрігері немесе медициналық маманының байланыс ақпараты: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ФАМИЛИЯ,ИМЯ, ОТЧЕСТВО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Аddress: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OUTCOME / Результат / Нәтиже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Diversion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Ауытқушылық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recovered before landing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восстановился до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келіп қонуға дейін қалпына келді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Patient walked off aided/unaided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с помощью/без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көмекпен/көмексіз шықты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left aircraft by wheelchair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на инвалидной коляске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мүгедектер арбасымен шықты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left aircraft by stretcher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на носилках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зембілмен шығарды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Patient died on aircraft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умер на борту воздушного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әуе кемесінде өлді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TREATMENT / ЛЕЧЕНИЕ / ЕМДЕУ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оказывалось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Көрсетілмеген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First aid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Ground medical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Наземная медицинская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медициналық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Hospital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CREW/Экипаж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 to operate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к дальнейшей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жұмысқа қабілетті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 to fly as passenger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лететь как 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ретінде ұшуға қабілетті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Remained in hotel /hospital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Остался в гостинице/больнице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үйде / ауруханада қалды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 OF CARE TO GROUND MEDICAL SERVICE/ ИНФОРМАЦИЯ О МЕДИЦИНСКОЙ ПОМОЩИ МЕДИЦИНСКИМ РАБОТНИКОМ/ МЕДИЦИНАЛЫҚ ҚЫЗМЕТКЕРМЕН МЕДИЦИНАЛЫҚ КӨМЕК ЖӨНІНДЕГІ МӘЛІМЕТ: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Casualty: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случая: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Оқиғаның атауы: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and time of onset: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Басталған уақыты мен күні: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Brief Details of Incident: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информация инцидента: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жайлы қысқаша мағлұмат: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Oxygengiven?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кислород?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берілді ме?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 yes, did condition improve?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улучшилось ли состояние?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берілсе, жағдайы жақсарды ма?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MEDICATION ADMINISTERED: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МЕДИКАМЕНТЫ: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ДӘРІ-ДӘРІМЕКТЕР: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DRUG: DOSE: Time (GMT)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Лекарство: ДОЗА: Время (Среднее время по Гринвичу)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Дәрі: МӨЛШЕРІ: Уақыты (Гринвич бойынша орташа уақыт)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Any other treatment given: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Оказана ли другая помощь: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көмек көрсетілді ме?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 member name (cabin crew):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экипажа (бортпроводника):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мүшесінің (бортсеріктің) Тегі, аты, әкесінің аты (болған жағдайда):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Signature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34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кабинетов медпункта (площадь) и их оснащение *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– не менее (штук и (или) комплект)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Ожидальная** - 12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(комната медицинского осмотра) ** - 18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со стульями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 c набором мундштуков одноразовых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термометры (бесконтактные)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безопасного сбора и утилизации медицинских отходов (далее – КБСУ)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оказания экстренной и неотложной медицинской помощи **- 12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 однократного применения разного объема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термометры (бесконтактные)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однократного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Ножница хирургическая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1.5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морозильной камерой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шириной 2.0 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обработки кожи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клеенка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и (или) салфетки спиртовые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 всех размеров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воздуховодов (все размеры по 1 штуке)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шин для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шейный воротник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Экспресс-измеритель концентрации глюкозы в крови портативный с набором тест-полосок, скарификаторов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 для искусственной вентиляции легких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отходов класса "А"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портативный****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укладка со скобой для наложения на пуповину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внутривенные периферические разных размеров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Ларингеальные маски разных размеров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Противоожоговые повязки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Спейсер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с санузлом**- 10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 (или облучатель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 (экран)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 типа*** в наборе (одноразовый) для каждого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Раздевалка** – 11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персонала в 1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медицинский настенный в комплекте для антисептических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 с моечной раковиной**– 8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 холодильник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приготовления и хранения дезинфицирующих средств и хранения медицинских отходов с моечной раковиной**– 4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морозильной камерой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КБСУ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дезинфицирующих растворов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средств индивидуальной защиты***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или ручные 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bookmarkStart w:name="z3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медпункта изменяется с учетом внедрения в практику современных эффективных лекарственных средств и медицинских изделий, а также в зависимости от класса аэропорта и пассажиропотока;</w:t>
      </w:r>
    </w:p>
    <w:bookmarkEnd w:id="131"/>
    <w:bookmarkStart w:name="z3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**оснащение кабинетов осуществляется при их наличии в структуре организаций гражданской авиации и исходя из специфики возложенных на медпункт функций и объема выполняемых задач;</w:t>
      </w:r>
    </w:p>
    <w:bookmarkEnd w:id="132"/>
    <w:bookmarkStart w:name="z3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***средствами индивидуальной защиты медпункт укомплектовывается согласно Санитарных правил "Санитарно-эпидемиологические требования к организации и проведению санитарно-противоэпидемических мероприятий по предупреждению инфекционных заболеваний (чума, холера)",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ноября 2021 года № ҚР ДСМ-116 (зарегистрирован в Реестре государственной регистрации нормативных правовых актов за № 25254);</w:t>
      </w:r>
    </w:p>
    <w:bookmarkEnd w:id="133"/>
    <w:bookmarkStart w:name="z3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****для аэровокзалов большой и крупной групп;</w:t>
      </w:r>
    </w:p>
    <w:bookmarkEnd w:id="134"/>
    <w:bookmarkStart w:name="z3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измерения калибруются (поверяются). Поверка медицинских изделий (средств измерений)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измерений";</w:t>
      </w:r>
    </w:p>
    <w:bookmarkEnd w:id="135"/>
    <w:bookmarkStart w:name="z3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состав, размеры площадей, оборудование помещений (зон) хранения лекарственных средств и медицинских изделий и их эксплуатация регулируется Правилами хранения и транспортировки лекарственных средств и медицинских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2021 года № ҚР ДСМ-19 (зарегистрирован в Реестре государственной регистрации нормативных правовых актов за № 22230). Помещения для хранения лекарственных средств и медицинских изделий обеспечиваются соответствующим оборудованием для контроля температуры, влажности воздуха (термометрами, гигрометрами другими видами приборов, контролирующими температуру и влажность воздуха).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35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медпункта*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Фармако-терапевтическая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 40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мг. /мл. 1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Энтеросорбирующее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 250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Гидрооксиэтил 10 %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0,9 % - 250;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углеводного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25 мг. -5,0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углеводного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40 % -200;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 раствор для инъекций 25 % 5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Вазодилатирующее средство,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0,5 мг. табл (0,4 мг спрей)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Вазодилатирующее средство,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1 %, изосорбит динетрат 0,01 %,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 и бета-адреномиметик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(эпидефрин) 1:1000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Фурасемид 2 мг - 2,0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Бета1-адреноблокатор селективный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 5м.г -5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 кальциевых каналов II типа. Антиангинальный и антигипертензивный препарат.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 10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АПФ 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50 мг. (ингибитор АПФ)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Регенерации тканей стимулятор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Пантенол, спасатель (аналоги)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биглюконата раствор (хлоргексидин) 0,05 % 100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антисептики и дезинфицирующие препараты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 раствор 3 %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 40 мг. (неселективный адреноблокатор)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 для лечения гинекологических заболеваний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йода раствор 10 % 100 мл (наружный)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8 мг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Преднизалон 30 мг-1,0 или метилпреднизалон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 50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250 мг.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Анальгетическое ненаркотическое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500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Анксиолитические средства. Производные бензодиазепина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для лечения заболеваний носа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Противоконгестивное средство - вазоконстриктор (альфа-адреномиметик)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 0,1 % (капли)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Бронходилатирующее средство - фосфодиэстеразы ингибитор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Эуфилин 2,4%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и раздражающее средство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10 % раствор 50,0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Противомикробное средство, сульфаниламид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сульфацил натрия (альбуцид) 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S01AВ04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капли Альбуцид-DF 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Увлажненный О2</w:t>
            </w:r>
          </w:p>
        </w:tc>
      </w:tr>
    </w:tbl>
    <w:bookmarkStart w:name="z3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*оснащение медпункта изменяется с учетом внедрения в практику современных эффективных лекарственных средств, а также в зависимости от класса (группы) аэропорта и пассажиропотока.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3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медицинского фургона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Брезентовое полотно 10х2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наибольшей пассажировместимости воздушного судно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с кольями (или надувная)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сезонного дежурного обмундирования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медицинского работника.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Электрофонарь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 1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раскладные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штук</w:t>
            </w:r>
          </w:p>
        </w:tc>
      </w:tr>
    </w:tbl>
    <w:bookmarkStart w:name="z3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оснащение фургона контролируется с отметкой о проверке: заведующим медпунктом – ежемесячно, а курирующим руководителем организации гражданской авиации – 1 раз в полгода;</w:t>
      </w:r>
    </w:p>
    <w:bookmarkEnd w:id="140"/>
    <w:bookmarkStart w:name="z3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фургона изменяется с учетом внедрения в практику современных медицинских изделий, а также в зависимости от класса (группы) аэропорта и пассажиропотока.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3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сумки-укладки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йода 10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нашатырный 10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(медицинский) 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раствор для инъекций 100 мг. -2 мл. (или аналог)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(или аналог)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1%- 1,0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раствор для инфузий 0,9% по 500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флаконов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для искусственного дыхания "рот в рот"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кровоостанавливающие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одноразового пользования 5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250 г. (стерильная)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5х10 см. не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7х14 см. 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стерильные 10х10 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медицинская с булавками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нестерильные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нестерильная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рулонный 2х300 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с карандашом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(налобный) с батарейками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идентификации пострадавших, либо цветовая карточка, либо цветовой браслет для идентификации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викасола 1 % 1 мл. (или аналог)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Гемостатическая губка коллагеновая 50х50см.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упаковок</w:t>
            </w:r>
          </w:p>
        </w:tc>
      </w:tr>
    </w:tbl>
    <w:bookmarkStart w:name="z3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оснащение комплектов (укладок) контролируется с отметкой о проверке: заведующим медпунктом – ежемесячно, а курирующим руководителем организации гражданской авиации – 1 раз в полгода;</w:t>
      </w:r>
    </w:p>
    <w:bookmarkEnd w:id="143"/>
    <w:bookmarkStart w:name="z3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комплектов (укладок) изменяется с учетом внедрения в практику современных эффективных лекарственных средств и медицинских изделий, а также в зависимости от класса (группы) аэропорта и пассажиропотока.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