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719" w14:textId="a1c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 декабря 2024 года № 11-1-4/664. Зарегистрирован в Министерстве юстиции Республики Казахстан 3 декабря 2024 года № 35435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 (зарегистрирован в Реестре государственной регистрации нормативных правовых актов под № 26282)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проекта инвестиционным для предоставления земельных участков из государственной собственности,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заявитель – юридическое лицо, Республики Казахстан, реализующее проект, подлежащий определению инвестиционным и подавшее в местный исполнительный орган города республиканского значения (столицы), района (города областного значения) (далее - акимат) заявление об определении проекта инвестиционным для предоставления земельного участка из государственной собственности.";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заявлению прилагаются следующие документы: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проекта, разработанный в соответствии с требованиями к составлению бизнес-плана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рабочая программа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определения кадастровой (оценочной) стоимости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"Определение кадастровой (оценочной) стоимости земельного участка", утвержденным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 в случае, когда запрашиваемый в рамках Правил земельный участок находится вне населенного пункта, либо в случае отсутствия утвержденных базовых ставок и установленных границ населенного пункта;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государственной регистрации (перерегистрации) заявителя;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устава заявителя (не предоставляется при осуществлении заявителем деятельности на основании типового устава);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об отсутствии (наличии) задолженности заявителя по налогам и другим обязательным платежам, выданная в течение 5 (пяти) рабочих дней до дня подачи заявления в акимат;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 либо несколько из следующих документов, подтверждающих финансовую состоятельность заявителя для реализации инвестиционного проекта: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собственных средств заявителя на счетах в банках;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имущества;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доли в бизнесе или иные активы;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обороты (выручку) компании за последние 3 (три) года, предшествующие дате подачи заявки, на основании финансовой отчетности, составленной в соответствии с международными стандартами и международным стандартом для малого и среднего бизнеса;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наличие кредитной линии или заемных средств;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обеспечение исполнения обязательств (банковская гарантия, поручительство и иные документы,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 согласно перечню, предусмотренному частью первой настоящего пункта и (или) документов с истекшим сроком действия, а также отсутствия документа, подтверждающего полномочия представителя заявителя, акимат в течение 2 (двух) рабочих дней со дня предоставления документов возвращает их заявителю без рассмотрения.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документов не является основанием для отказа в рассмотрении заявления при повторном обращении заявителя после устранения причин возврата документов.";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Условия по подтверждению финансовой состоятельности заявителя для реализации инвестиционного проекта зависят от объема инвестиций и устанавливаются следующим образом: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проектов с объемом инвестиций от 150 000-кратного до 1 000 000-кратного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50 % от стоимости проектов;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проектов с объемом инвестиций от 1 000 000-кратного до 7 500 000-кратного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15 % от стоимости проекта;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проектов с объемом инвестиций от 7 500 000-кратного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 – подтверждение финансовой состоятельности в размере не менее 5 % от стоимости проекта.";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6" w:id="34"/>
      <w:r>
        <w:rPr>
          <w:rFonts w:ascii="Times New Roman"/>
          <w:b w:val="false"/>
          <w:i w:val="false"/>
          <w:color w:val="000000"/>
          <w:sz w:val="28"/>
        </w:rPr>
        <w:t>
      "Акиму 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(города республиканского значения (столицы),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От:_____________________________________,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телефон, адрес: _______________</w:t>
      </w:r>
    </w:p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определения проекта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 инвестиционным.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Необходимая площадь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 Подпись ___________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