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6d69" w14:textId="d3f6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февраля 2020 года № 35 "Об утверждении Правил ведения реестра скотомогильников (биотермических ям)"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 декабря 2024 года № 388. Зарегистрирован в Министерстве юстиции Республики Казахстан 3 декабря 2024 года № 35437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"Об утверждении Правил ведения реестра скотомогильников (биотермических ям)" (зарегистрирован в Реестре государственной регистрации нормативных правовых актов № 19987)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реестра скотомогильников (биотермических ям)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ведения реестра скотомогильников (биотермических ям).";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Ведомство вносит данные (сведения) о скотомогильниках (биотермических ямах) в Реестр в разрезе административно-территориальных единиц с присвоением номера скотомогильникам (биотермическим ямам), который состоит из буквенных и цифровых символов (символы между собой разделяются косой чертой) включающие: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символ – литерный код области, города республиканского значения, столицы;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третьи символы – порядковый номер района (города областного значения);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– восьмой символы – порядковый номер в Реестре (по области, городу республиканского значения, столицы).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Литерный код области, города республиканского значения, столицы, порядковый номер района (города областного значения) вносится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нумерации скотомогильников (биотермических ям) в городах республиканского значения, столице во втором и третьем символах указываются нули.";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"/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ветеринарного контроля и надзора Министерства сельского хозяйства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скотомогильников (биотермических ям)</w:t>
      </w:r>
    </w:p>
    <w:bookmarkEnd w:id="19"/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1-см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"___" 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акимы поселков, сел, сельских округов,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районного значения, местные исполнительные органы районов,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значения,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акимы поселков, сел, сельских округов, городов районного значения представляют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в местные исполнительные органы районов не позднее пятого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районов, городов областного значения представляют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в местные исполнительные органы областей не позднее десятого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месяца, следующего за отчетным кварталом;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 областей, городов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представляют информацию в Комитет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 не позднее пятнадцатого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месяца, следующего за отчетным кварталом.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 сбора: в электронном виде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Данные (сведения) о скотомогильниках (биотермических ямах)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______________________________________________________________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 (квадратные метры)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Данные (сведения) о сибиреязвенных захоронениях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___________________________________________________________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сибире язвенных захоронений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сибиреязвенного захоронения (квадратные метры)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опознавательные знаки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информационную систему государственного земельного 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"Реестр скотомогильников (биотермических ям)" приведено в приложении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 Адрес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ям)"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"Реестр скотомогильников (биотермических ям)"</w:t>
      </w:r>
      <w:r>
        <w:br/>
      </w:r>
      <w:r>
        <w:rPr>
          <w:rFonts w:ascii="Times New Roman"/>
          <w:b/>
          <w:i w:val="false"/>
          <w:color w:val="000000"/>
        </w:rPr>
        <w:t>(индекс: 1-см, периодичность: ежеквартальная)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"Реестр скотомогильников (биотермических ям)" (далее – Форма).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раздела 1 указывается порядковый номер.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раздела 1 указывается наименование области, района, сельского округа согласно Классификатору административно-территориальных объектов (КАТО).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раздела 1 указывается номер скотомогильника (биотермической ямы) за отчетный период.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раздела 1 указывается тип скотомогильника (биотермической ямы).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раздела 1 указывается размер скотомогильника (биотермической ямы) (квадратные метры).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 и 7 раздела 1 указываются координаты (широта, долгота).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раздела 1 указывается текущее состояние скотомогильника (биотермической ямы).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раздела 1 указывается балансодержатель скотомогильника (биотермической ямы).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 раздела 2 указывается порядковый номер.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 раздела 2 указывается наименование области, района, сельского округа согласно Классификатору административно-территориальных объектов (КАТО).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3 раздела 2 указывается номер сибиреязвенного захоронения за отчетный период.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4 раздела 2 указывается характер почвы и растительности.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5 раздела 2 указывается размер сибиреязвенного захоронения (квадратные метры).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6 и 7 раздела 2 указываются координаты (широта, долгота).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8, 9 и 10 раздела 2 указывается характеристика сибиреязвенного захоронения (ограждение, опознавательные знаки, внесение в информационную систему государственного земельного кадастра).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11 раздела 2 указывается балансодержатель сибиреязвенного захоронения.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