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6ce" w14:textId="37b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3 декабря 2024 года № 3. Зарегистрирован в Министерстве юстиции Республики Казахстан 5 декабря 2024 года № 35446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18 марта 2015 года № 50 "Об утверждении типовой методики ведения ведомственных классификаций (ТМВВК)" (зарегистрирован в Реестре государственной регистрации нормативных правовых актов под № 10779);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17 ноября 2021 года № 31 "О внесении изменений в приказ Председателя Комитета по статистике Министерства национальной экономики Республики Казахстан от 18 марта 2015 года № 50 "Об утверждении Типовой методики ведения ведомственных классификаций (ТМВВК)"" (зарегистрирован в Реестре государственной регистрации нормативных правовых актов под № 25255).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статистических регистров и классификаций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