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e4d5" w14:textId="6c8e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- Министра труда и социальной защиты населения Республики Казахстан от 29 июня 2023 года № 261 "Об утверждении Правил финансирования и мониторинга оказания специальных социальных услуг в области социальной защиты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4 декабря 2024 года № 445. Зарегистрирован в Министерстве юстиции Республики Казахстан 6 декабря 2024 года № 35451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июня 2023 года № 261 "Об утверждении Правил финансирования и мониторинга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за № 32920)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и мониторинга оказания специальных социальных услуг в области социальной защиты населения,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специальных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 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261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и мониторинга оказания специальных социальных услуг в области социальной защиты населения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и мониторинга оказания специальных социальных услуг в области социальной защиты населения (далее – Правила) разработаны в соответствии с абзацем двадцать восьмым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и определяют порядок финансирования и мониторинга оказания специальных социальных услуг в области социальной защиты населения.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специальных социальных услуг – лицо (семья), признанное нуждающимся в специальных социальных услугах;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физические и (или) юридические лица, занятые в государственном и негосударственном секторах по предоставлению специальных социальных услуг на основании лицензии на предоставление специальных социальных услуг;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план финансирования по обязательствам – помесячные объемы обязательств, принимаемых государственным учреждением в денежном выражении в пределах годовых объемов бюджетных средств, предназначенных для реализации мероприятий бюджетных программ (подпрограмм);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финансирования по платежам – помесячные объемы бюджетных средств в пределах годовых объемов бюджетных средств, необходимых государственному учреждению для осуществления платежей в счет выполнения принятых обязательств.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субъектов, предоставляющих специальные социальные услуги, осуществляется за счет: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бюджетных средств в порядке, установленном законодательством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 получателя специальных социальных услуг за предоставление сверхгарантированного объема специальных социальных услуг;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противоречащих законодательству Республики Казахстан.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 субъектов, занятых в государственном и не государственном секторах по предоставлению специальных социальных услуг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Исполнительный орган, финансируемый из местного бюджета формирует индивидуальный план финансирования по обязательствам и платежам в пределах средств, предусмотренных по соответствующим бюджетным программам областных бюджетов (бюджетов городов республиканского значения, столицы) и районных (городов областного значения) бюджетов для финансирования субъектов, занятых в государственном и не государственном секторах по предоставлению специальных социальных услуг.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приобретения специальных социальных услуг, местные исполнительные органы формируют бюджетную заявку в соответствие с бюджетным законодательством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субъектам, занятых в государственном и не государственном секторах по предоставлению специальных социальных услуг, производится по фактическому объему оказанных специальных социальных услуг.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субъектов, занятых в государственном и не государственном секторах по предоставлению специальных социальных услуг, зависящих от численности получателей специальных социальных услуг включает средства на: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труда, выплаты пособий на оздоровление к ежегодному оплачиваемому трудовому отпуску и взносы работодателя по налогам и другим обязательным платежам в бюджет основных работников;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компенсационные выплаты основным работникам;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доплаты основным работникам за проживание в зонах экологического бедствия и радиационного риска;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приобретение одежды, мягкого твердого инвентаря;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лекарственных средств в соответствии с лекарственными формулярами по медицинским показаниям и изделий медицинского назначения;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на приобретение продуктов питания;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расходы;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квалификации основных работников;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товаров, необходимых для оказания специальных социальных услуг, в том числе моющих средств, хозяйственных товаров и инвентаря, гигиенических средств, канцелярских принадлежности, дезинфицирующих средств, посуды, горюче смазочных материалов;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учебников, учебно-методической литературы и пособий (коррекционно-развивающие, учебные дидактические материалы), специализированного программного обеспечения;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текущие услуги, непосредственно связанные с оказанием специальных социальных услуг (затраты на погребение опекаемых центров оказания специальных социальных услуг, услуги по обслуживанию видеонаблюдения, утилизация подгузников и шприцов, юридические услуги).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оплату коммунальных услуг субъектов, занятых в негосударственном секторе по предоставлению специальных социальных услуг.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расходов, указанных в подпунктах 4) и 5) пункта 7 настоящих Правил, в организациях стационарного типа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мая 2023 года № 174 "Об утверждении Правил использования центрами оказания специальных социальных услуг пенсионных выплат по возрасту, за выслугу лет и государственных социальных пособий" (зарегистрирован в Реестре государственной регистрации нормативных правовых актов под № 32596).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субъектов, занятых в государственном и не государственном секторах по предоставлению специальных социальных услуг, не зависящих от численности получателей специальных социальных услуг включает средства на: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труда, взносы работодателя по налогам и другим обязательным платежам в бюджет, социальным платежам работников административно – хозяйственного персонала;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компенсационные выплаты работникам административно–хозяйственного персонала;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обязательное страхование;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аренду помещений;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оплату коммунальных услуг;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оплату услуг связи;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и работы (услуги по содержанию, обслуживанию зданий, помещений, оборудования, транспортных и основных средств, текущий ремонт зданий, помещений, системы теплоснабжения, водоснабжения и канализации, находящихся в коммунальной собственности, текущий ремонт оборудования, транспортных и основных средств, услуги санитарно-эпидемиологической службы, медицинское обследование сотрудников, вывоз мусора, курьерские услуги, оплата банковских услуг и юридические услуги);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товаров, необходимых для обеспечения деятельности субъектов, предоставляющих специальные социальные услуги, не применяемых в процессе оказания специальных социальных услуг, в том числе строительных материалов, материалов для научных исследований, хозяйственных материалов и канцелярских принадлежностей, запасных частей;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основных средств, нематериальных и биологических активов (серверы, рабочие станции, принтеры, сканеры, сетевое оборудование, телекоммуникационное оборудование, электрооборудование, оргтехника, офисная мебель, легковые транспортные средства, в том числе специализированный автотранспорт для перевозки лиц с инвалидностью, реабилитационное оборудование);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капитальный ремонт основных средств;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текущие затраты (плата за эмиссии в окружающую среду, государственная пошлина, пеня и штрафы, затраты по обязательному техническому осмотру автотранспортных средств).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мониторинга оказания специальных социальных услуг в области социальной защиты населения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оказания специальных социальных услуг в области социальной защиты населения включает сбор и обработку сведений, необходимых для реализации государственной политики в сфере оказания специальных социальных услуг, анализ состояния и перспектив развития специальных социальных услуг, а также в целях оценки степени риска и соблюдения требований законодательства в сфере предоставления специальных социальных услуг.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Мониторинг проводится местными исполнительными органами один раз в полугодие в отношении субъектов, предоставляющих специальные социальные услуги, являющихся физическими и юридическими лицами, занятыми в государственном и негосударственном секторах по предоставлению специальных социальных услуг.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Мониторинг осуществляется посредством анализа данных, содержащихся в автоматизированной информационной системе Министерства труда и социальной защиты населения Республики Казахстан: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 получателей специальных социальных услуг;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количестве основных работников, оказывающих специальные социальные услуги;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объеме средств местного бюджета, выделенных и освоенных для оказания специальных социальных услуг по спецификам расходов;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видах специальных социальных услуг, оказанных субъектами.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Результаты мониторинга отражаются в итоговых аналитических отчетах, которые формируются в автоматизированных информационных системах Министерства труда и социальной защиты населения Республики Казахстан один раз в полугодие (на первое полугодие – не позднее 15 июля действующего года, на второе полугодие – до 15 января следующего за отчетным годом).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