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0ff1" w14:textId="4180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Первого заместителя Премьер-Министра Республики Казахстан – Министра финансов Республики Казахстан от 28 февраля 2019 года № 151 "Об утверждении квалификационных требований к категориям должностей службы экономических расследований органов по финансовому мониторингу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4 декабря 2024 года № 7. Зарегистрирован в Министерстве юстиции Республики Казахстан 9 декабря 2024 года № 35456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28 февраля 2019 года № 151 "Об утверждении квалификационных требований к категориям должностей службы экономических расследований органов по финансовому мониторингу Министерства финансов Республики Казахстан" (зарегистрирован в Реестре государственной регистрации нормативных правовых актов под № 18361).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финансовому мониторингу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