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1aee" w14:textId="41d1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20 апреля 2020 года № 97 "Об утверждении Правил предоставления жилища чемпионам и призерам Олимпийских, Паралимпийских и Сурдлимпийских игр и пользования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9 декабря 2024 года № 222. Зарегистрирован в Министерстве юстиции Республики Казахстан 10 декабря 2024 года № 35460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20 апреля 2020 года № 97 "Об утверждении Правил предоставления жилища чемпионам и призерам Олимпийских, Паралимпийских и Сурдлимпийских игр и пользования им" (зарегистрирован в Реестре государственной регистрации нормативных правовых актов под № 20438)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жилища чемпионам и призерам Олимпийских, Паралимпийских и Сурдлимпийских игр и пользования им,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коммунальный жилищный фонд –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спортивная федерация – некоммерческая организация, созданная в форме общественного объединения или объединения юридических лиц в форме ассоциации (союза) в целях развития одного или нескольких видов спорта.";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Услугополучатель в течение 1 (одного) месяца после получения уведомления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обращается в некоммерческое акционерное общество "Государственная корпорация "Правительство для граждан" (далее – Государственная корпорация) с предоставлением пакета документов для получения государственной услуги.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 результат оказания государственной услуги, а также иные сведения с учетом особенностей оказания государственной услуги (далее – Перечень)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информацию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представления услугополучателем неполного пакета документов, предусмотренного пунктом 8 Перечня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предоставления полного пакета документов работник государственной корпорации в день поступления документов осуществляет их прием и регистрацию и передает на рассмотрение ответственному исполнителю услугодателя.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18:00 часов,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отрицательном решении жилищной комиссии либо выявлении иных оснований для отказа в оказании государственной услуги, предусмотренных пунктом 9 Перечня,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 положительном решении комиссии в течение 10 (десяти) рабочих дней выносит постановление акимата МИО о предоставлении жилища услугополучателю, при отрицательном решении комиссии - мотивированный ответ об отказе в оказании государственной услуги.";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Услугодатель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 государственных услугах" (далее – Закон о государственных услугах)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чемпионам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Олимпийских, Паралимпийских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Сурдлимпийских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пользования им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жилища чемпионам и призерам Олимпийских, Паралимпийских и Сурдлимпийских игр и пользования им"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Шымкента, районов и городов областного значения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в Государственной корпорации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осуществляется через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этап: принятие решения услугодателя о предоставлении жилища – 3 (три) месяца;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 выдача жилища – 3 (три) месяца с момента подтверждения согласия услугополучателя в получении жилища.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договор пользования жилищем, либо мотивированный ответ об отказе в оказании государственной услуги. При не обращении услугополучателя за результатом оказания государственной услуги в указанный срок, услугодатель обеспечивает его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договора пользования имуществом, в течение 1 (одного) месяца, после чего передает их услугодателю для дальнейшего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договор пользования жилищем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 "www.egov.kz".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туризма и спорта Республики Казахстан: www.gov.kz/entities/tsm?lang=ru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 либо цифровой документ из сервиса цифровых документов, удостоверяющий личность и (или) нотариально засвидетельствованная доверенность физического лица – при обращении представителя услугополучателя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предоставлении жилища, согласно приложению 1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 услугополучателя,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физической культуре и спорте";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электронной цифровой подписью. 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