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8dc" w14:textId="0a80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декабря 2024 года № 396. Зарегистрирован в Министерстве юстиции Республики Казахстан 10 декабря 2024 года № 35461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396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3-1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срок кредита – не более 18 (восемнадцати) месяцев, с возможностью пролонгации;";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кредитным договорам, соответствующим следующим условиям: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кредиторами на пополнение оборотных средств;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18 (восемнадцати) месяцев, с возможностью пролонгации;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кредита – осуществление платежей в соответствии с условиями кредитного договора;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гарантии – срок, превышающий на 4 (четыре) месяца срока кредитного договора, с возможностью пролонгации;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 гарантии – до 85 (восьмидесяти пяти) % (включительно) от суммы основного долга;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за гарантирование составляет не более 10 (десять) % от суммы гарантии, при этом осуществляется единовременное субсидирование в размере 9,99 (девять целых девяносто девять сотых) % от суммы гарантии и заемщиком оплачивается 0,01 (ноль целых одна сотая) % от суммы гарантии.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пополнение оборотных средств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пополнение оборотных средств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– в течение 10 (десяти) рабочих дней с момента получения требования.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товариществами. В таких случаях выплата по гарантии производится гарантом в пользу кредитных товариществ.";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Комиссия за гарантирование по кредитным договорам, указанным в пункте 3 настоящих Правил, составляет не более 20 (двадцати) % от суммы гарантии, при этом осуществляется единовременное субсидирование в размере 19,99 (девятнадцать целых девяносто девять сотых) % от суммы гарантии и заемщиком оплачивается 0,01 (ноль целых одна сотая) % от суммы гарантии.";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пополнение оборотных средств по форме согласно приложению 3-2 к настоящим Правилам в электронном виде посредством взаимодействия веб-портала "электронного правительства" с ГИСС;";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пополнение оборотных средств по форме согласно приложению 7-2 к настоящим Правилам производится в личном кабинете по одному из следующих порядков: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работ/предварительную заявку на получение субсидии по гарантированию на пополнение оборотных средств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Формирование и регистрация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пополнение оборотных средств по форме согласно приложению 3-2 к настоящим Правилам, производится в личном кабинете в следующем порядке: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работ/заявка на получение субсидии по гарантированию на пополнение оборотных средств с внесением в нее сведений, необходимых для проверки ГИСС;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заявки на получение субсидии по гарантированию.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МИО по вопросам сельского хозяйства (услугодатель)/уполномоченный орган (услугодатель) в течение 1 (одного) рабочего дня с момента регистрации заявки на получение субсидии по гарантированию/заявки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ГИСС.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(услугодателем)/уполномоченным органом (услугодателем) счетов к оплате выявлено наличие несоответствия данных в зарегистрированной заявке на получение субсидии по гарантированию/заявке на получение субсидии по гарантированию на проведение весенне-полевых и/или уборочных работ/заявке на получение субсидии по гарантированию на пополнение оборотных средств, гарант отзывает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 с указанием причины отзыва.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МИО по вопросам сельского хозяйства (услугодатель)/уполномоченный орган (услугодатель) в течение 2 (двух) рабочих дней с момента подачи заявки на субсидирование по гарантированию/ 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субсидии по гарантированию, загружаемые в информационную систему "Казначейство-Клиент".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(услугодатель) в течение срока, указанного в части первой настоящего пункта, готовит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перечислении субсидии),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предусмотренных пунктом 9 Перечня (далее – уведомление об отказе в оказании государственной услуги).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ГИСС, а также в личный кабинет гаранта в ГИСС.";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мая 2024 года № 162 "О внесении изменений и дополнений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34369):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со дня его первого официального опубликования, за исключением абзацев пятьдесят третьего и пятьдесят четвертого пункта 1 настоящего приказа, которые вводятся в действие с 1 января 2026 года.".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июня 2024 года № 216 "О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34561):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после дня его официального опубликования, за исключением абзацев двадцать пятого и двадцать шестого пункта 1 настоящего приказа, которые вводятся в действие с 1 января 2026 года.".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64"/>
    <w:p>
      <w:pPr>
        <w:spacing w:after="0"/>
        <w:ind w:left="0"/>
        <w:jc w:val="both"/>
      </w:pPr>
      <w:bookmarkStart w:name="z84" w:id="6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(19,99 (девятнадцать целых девяносто девять сотых)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%) 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bookmarkStart w:name="z85" w:id="66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6" w:id="67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bookmarkStart w:name="z87" w:id="68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1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весенне-полевых и/или уборочных работ</w:t>
      </w:r>
    </w:p>
    <w:bookmarkEnd w:id="72"/>
    <w:p>
      <w:pPr>
        <w:spacing w:after="0"/>
        <w:ind w:left="0"/>
        <w:jc w:val="both"/>
      </w:pPr>
      <w:bookmarkStart w:name="z95" w:id="7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столицы/уполномоченный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(9,99 (девять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bookmarkStart w:name="z96" w:id="74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(далее – БИН)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97" w:id="75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</w:t>
      </w:r>
    </w:p>
    <w:p>
      <w:pPr>
        <w:spacing w:after="0"/>
        <w:ind w:left="0"/>
        <w:jc w:val="both"/>
      </w:pPr>
      <w:bookmarkStart w:name="z98" w:id="76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79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пополнение оборотных средств</w:t>
      </w:r>
    </w:p>
    <w:bookmarkEnd w:id="80"/>
    <w:p>
      <w:pPr>
        <w:spacing w:after="0"/>
        <w:ind w:left="0"/>
        <w:jc w:val="both"/>
      </w:pPr>
      <w:bookmarkStart w:name="z106" w:id="8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столицы/уполномоченный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(9,99 (девять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 Просим в назначении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указывать ФИО/наименование заемщика и дату договора гарантии, по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перечисляется комиссии по гарантии.</w:t>
      </w:r>
    </w:p>
    <w:p>
      <w:pPr>
        <w:spacing w:after="0"/>
        <w:ind w:left="0"/>
        <w:jc w:val="both"/>
      </w:pPr>
      <w:bookmarkStart w:name="z107" w:id="82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(далее – БИН)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08" w:id="83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</w:t>
      </w:r>
    </w:p>
    <w:p>
      <w:pPr>
        <w:spacing w:after="0"/>
        <w:ind w:left="0"/>
        <w:jc w:val="both"/>
      </w:pPr>
      <w:bookmarkStart w:name="z109" w:id="84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87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услугодатель)/ уполномоченный орган в области развития агропромышленного комплекса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субсидирование по страхованию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получения субсидии по гарантированию подается заявка на получение субсидии по гарантированию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в рамках гарантирования и страхования займов субъектов агропромышленного комплекса, утвержденным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Правила)/заявка для получения субсидии по гарантированию на проведение весенне-полевых и/или уборочных работ по форме согласно приложению 3-1 к Правилам/ заявка для получения субсидии по гарантированию на пополнение оборотных средств по форме согласно приложению 3-2 к Правилам в форме электронного документа, удостоверенного электронной цифровой подписью (далее – ЭЦП) уполномоченного лица гаранта.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субсидии по страхованию подается заявка на субсидирование по страхованию по форме согласно приложению 4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www.gov.kz государственных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89"/>
    <w:p>
      <w:pPr>
        <w:spacing w:after="0"/>
        <w:ind w:left="0"/>
        <w:jc w:val="both"/>
      </w:pPr>
      <w:bookmarkStart w:name="z121" w:id="9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области/уполномоченный орган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 Настоящим дочерняя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гарантий 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в рамках гарантирования и страхования займов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комплекса, утвержденными приказом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30 января 2015 года № 9-1/71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 19,99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(девятнадцать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гарантии).</w:t>
      </w:r>
    </w:p>
    <w:p>
      <w:pPr>
        <w:spacing w:after="0"/>
        <w:ind w:left="0"/>
        <w:jc w:val="both"/>
      </w:pPr>
      <w:bookmarkStart w:name="z122" w:id="91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bookmarkStart w:name="z123" w:id="92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</w:t>
      </w:r>
    </w:p>
    <w:p>
      <w:pPr>
        <w:spacing w:after="0"/>
        <w:ind w:left="0"/>
        <w:jc w:val="both"/>
      </w:pPr>
      <w:bookmarkStart w:name="z124" w:id="93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96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проведение весенне-полевых и/или уборочных работ</w:t>
      </w:r>
    </w:p>
    <w:bookmarkEnd w:id="97"/>
    <w:p>
      <w:pPr>
        <w:spacing w:after="0"/>
        <w:ind w:left="0"/>
        <w:jc w:val="both"/>
      </w:pPr>
      <w:bookmarkStart w:name="z132" w:id="9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области/уполномоченный орган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гарантирования и страхования займов субъектов агропромышленного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комплекса, утвержденными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января 2015 года № 9-1/71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bookmarkStart w:name="z133" w:id="99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bookmarkStart w:name="z134" w:id="100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" w:id="103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пополнение оборотных средств</w:t>
      </w:r>
    </w:p>
    <w:bookmarkEnd w:id="104"/>
    <w:p>
      <w:pPr>
        <w:spacing w:after="0"/>
        <w:ind w:left="0"/>
        <w:jc w:val="both"/>
      </w:pPr>
      <w:bookmarkStart w:name="z142" w:id="10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(местный исполнительный орган области/уполномоченный орган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bookmarkStart w:name="z143" w:id="106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bookmarkStart w:name="z144" w:id="107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bookmarkStart w:name="z145" w:id="108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11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