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d786" w14:textId="064d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торговли и интеграции Республики Казахстан от 8 июня 2021 года № 399-НҚ "Об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9 декабря 2024 года № 405-НҚ. Зарегистрирован в Министерстве юстиции Республики Казахстан 10 декабря 2024 года № 35464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8 июня 2021 года № 399-НҚ "Об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(зарегистрирован в Реестре государственной регистрации нормативных правовых актов под № 22967)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Перечень основных требований к оказанию государственной услуги "Аттестация эксперта-аудитора по подтверждению соответствия"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Подтверждение соответствия продукции:";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радиотехнической, электротехнической и кабельной;";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эксплуатация объектов инфраструктуры на доступность лицам с инвалидностью;";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эксперта-аудитора 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действия аттестатов экспертов-аудиторов по подтверждению соответствия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9,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аттестата эксперта-аудитора по подтверждению соответствия: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претендующего в эксперты-аудиторы по подтверждению соответствия к разрешительным требованиям к экспертам-аудиторам по подтверждению соответствия и перечню документов, подтверждающих соответствие им, утвержденных настоящим приказом;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отчетов о прохождении стажировки по форме, согласно приложению 2 к настоящим Правилам (далее – отчет) по заявляемому направлению аттестации в следующем количестве: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продукции и услугам (включая информацию о работах по подтверждению соответствия по не менее двум различным схемам) – не менее пяти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менеджмента – не менее четырех отчетов общей продолжительностью стажировок не менее двадцати рабочих дней (включая анализ документации, участие в проверках и составление отчетов о 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персоналу – не менее трех отчетов или рекомендации профессиональных ассоциаций по соответствующим направлениям;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процессу – не менее трех отчетов в заявляемом направлении аттестации (включая информацию о работах по подтверждению соответствия).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действия аттестата эксперта-аудитора по подтверждению соответствия: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подающего на продление действия аттестата эксперта-аудитора в форме электронного документа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отчета о деятельности эксперта-аудитора по форме согласно приложению 6 к настоящим Правилам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законодательства в области технического регулирования, настоящих Правил, также разрешительным требованиям к экспертам-аудиторам по подтверждению соответствия, перечня документов, подтверждающих соответствие им, утвержденных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