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79ac" w14:textId="60b7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9 декабря 2024 года № 108. Зарегистрирован в Министерстве юстиции Республики Казахстан 10 декабря 2024 года № 35465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108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134 318 875,5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214 695 027,2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200 800 629,2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255 263 671,4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174 140 939,4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168 373 163,2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255 723 807,5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173 194 987,5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266 364 064,1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205 755 713,9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216 882 226,8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171 322 943,2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181 559 413,1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168 231 702,9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472 589 103,7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55 280 986,8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168 611 619,0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1 183 197 282,5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286 192 887,7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208 198 434,6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