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734b" w14:textId="12c7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2024 года № 104. Зарегистрирован в Министерстве юстиции Республики Казахстан 12 декабря 2024 года № 35476.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74)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174,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здоровье народа и системе здравоохранения"";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правила оказания консультативного наблюдения согласно приложению 6 к настоящему приказу.";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наблюдения, а также прекращения динамического наблюдения за лицами с психическими, поведенческими расстройствами (заболеваниями), утвержденных приложением 2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Динамическое наблюдение, за лицами с ППР осуществляется в соответствии с группами динамического наблюдения лиц с психическими, поведенческими расстройствами (заболеваниями), критериями взятия, перевода, прекращения динамического наблюдения, а также частоты наблюдения согласно приложению 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 случае письменного согласия лица с ППР о взятии на динамическое наблюдение, в соответствии с приложением 2 к настоящим Правилам, за ним устанавливается динамическое наблюдение;";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Лекарственное обеспечение, в том числе бесплатное и (или) льготное, всех лиц с ППР (F00-F99), находящихся на динамическом наблюдении, осуществляется в рамках действующего законодательства.";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отсутствие критериев, взятия на учет для оказания динамического наблюдения лиц с ППР не менее 12 месяцев для групп динамического психиатрического наблюдения, срок ремиссии не менее 3 лет от установленного срока динамического наблюдения для группы динамического наркологического наблюдения;";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медицинского освидетельствования для установления факта употребления психоактивного вещества и состояния опьянения, утвержденных приложением 3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медицинского освидетельствования для установления факта употребления психоактивного вещества и состояния опьянения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проведения медицинского освидетельствования для установления факта употребления психоактивного вещества (далее – ПАВ) и состояния опьянения.";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медицинское освидетельствование для установления факта употребления психоактивного вещества и состояния опьянения (далее – медицинское освидетельствование) – обследование лица с целью установления состояния наркотического, алкогольного опьянений и опьянений от других психоактивных веществ, проводимое в государственных организациях здравоохранения, осуществляющих деятельность в области охраны психического здоровья;";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Установление факта употребления психоактивного вещества и состояния опьянения осуществляется круглосуточно в государственных медицинских организациях врачом психиатром или медицинским работником других специальностей, получившем дополнительное образование специалистов в области здравоохранения по вопросам проведения медицинского освидетельствования для установления факта употребления психоактивного вещества и состояния опьянения,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(зарегистрирован в Реестре государственной регистрации нормативных правовых актов под № 21847).";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ДСМ-203/2020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консультативного наблюдения</w:t>
      </w:r>
    </w:p>
    <w:bookmarkEnd w:id="24"/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консультативного наблюдения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176-1 Кодекса Республики Казахстан "О здоровье народа и системе здравоохранения" (далее – Кодекс) и определяют порядок консультативного наблюдения.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консультативное наблюдение – медицинское наблюдение за лицом с пагубным употреблением психоактивных веществ и (или) лицом с патологическим влечением к азартным играм;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пагубное употребление психоактивных веществ –немедицинское употребление, которое привело к физическим и (или) психическим, и (или) правовым последствиям без признаков синдрома зависимости.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консультативного наблюдения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Консультативное наблюдение устанавливается за лицом с пагубным употреблением психоактивных веществ (кроме алкоголя и табака) и (или) лицом с патологическим влечением к азартным играм в целях предупреждения риска развития или прогрессирования заболевания (переход в хроническое или затяжное расстройство с тяжелыми, стойкими, часто обостряющимися болезненными проявлениями или к выраженной социальной дезадаптации), в случае если лицо будет оставлено без специализированной помощи.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Консультативное наблюдение осуществляется в соответствии с группами консультативного наблюдения лиц с психическими, поведенческими расстройствами (далее – ППР), критериями взятия, перевода, прекращения консультативного наблюдения, а также частоты наблюдения, согласно приложению к настоящим Правилам.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Консультативное наблюдение предполагает наблюдение за состоянием психического здоровья лица путем регулярных осмотров врачом-психиатром и оказание ему необходимой медико-социальной помощи.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изменении психического состояния, и/или уклонении от наблюдения лицо, находящееся на консультативном наблюдении проходит освидетельствование и по решению комиссии врачей-психиатров переводится на динамическое наблюдение.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лицах, находящихся на консультативном наблюдении, не входят в контингент, и регистрируются в электронные информационные системы (далее – ЭИС) для статистического учета.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Снятие с консультативного наблюдения либо перевод в группу динамического наблюдения осуществляется на основании решения врачебно-консультационной комиссии по представлению участкового врача-психиатра.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Лица, состоящие на консультативном наблюдении, при положительной динамике и отсутствии рецидивов заболевания в течение 12 месяцев, снимаются с консультативного наблюдения.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консультативном наблюдении врач психиатрического профиля кабинета психического здоровья или первичного центра психического здоровья осуществляет: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диагностические мероприятия в соответствии с клиническими протоколами;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назначение лечения в соответствии с клиническими протоколами (в случае необходимости);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вопроса о консультативном наблюдении, а также прекращении консультативного наблюдения;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информации о лице с ППР в ЭИС;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консультативного наблюдения;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лиц с ППР на обследование и (или) лечение, медико-социальную реабилитацию в территориальный центр психического здоровья или в Республиканское государственное предприятие на праве хозяйственного ведения "Республиканский научно-практический центр психического здоровья" (по показаниям).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консультативном наблюдении психолог проводит психопрофилактические мероприятия, психологическое консультирование, экспериментально-психологическое обследование и психокоррекцию.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консультативного наблюдения лиц с психическими, поведенческими расстройствами (заболеваниями), критерии взятия, перевода, прекращения консультативного наблюдения, а также частоты наблюдения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консультативного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взятия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прекращения консультативного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ППР, вызванным употреблением наркотических веществ, пагубное употребление (код МКБ-10 F1x.1)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вследствие употребления наркотических веществ, пагубное употребление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 (первые 6 месяцев – не менее 1 раза в месяц, далее не реже 1 раза в квартал)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рецидива в течение 12 месяцев от установленного срока консультативного наблюдения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ППР – Патологическим влечением к азартным играм (код по МКБ-10 F63.0)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Патологическим влечением к азартным играм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динамического наблюдения лиц с психическими, поведенческими расстройствами (заболеваниями), критерии взятия, перевода, прекращения динамического наблюдения, а также частоты наблюдения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взятия на динамическое наблюдение лиц с ППР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перевода лица с ППР в другую группу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прекращения динамического наблюдения лица с ППР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склонные по своему психическому состоянию к социально-опасным действиям, в том числе, имеющие риск совершения насильственных действий сексуального характера в отношении несовершеннолетних, а также совершивших особо опасные деяния в состоянии невменяемости, и которым судом определены принудительные меры медицинского характера в виде амбулаторного принудительного лечения.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месяц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 включения, указанных в столбце 3 настоящей строки, не менее 12 месяцев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критериев, указанных в столбце 3, не менее 12 месяцев, с указанием в ЭИС – "выздоровление, стойкое улучшение";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места жительства с выездом за пределы обслуживаемой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достоверных сведений о местонахождении в течение 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– "отсутствие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смерть, на основании медицинского свидетельства о смерти по форме № 045/у, утвержденной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населения, с указанием в ЭИС – "смерть";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для лиц с диагнозом F20 "Шизофрения", состоящим на учете во 2 группе динамического психиатрического наблюдения: в случае не установления группы инвалидности в течении 12 месяцев с момента взятия на динамическое наблюдение.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группа динамического психиатрического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c ППР, в том числе признанные лицом с инвалидностью по психическому заболеванию, за исключением ППР, указанных в диагностических рубриках F8 и F9;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диагнозом F20 "Шизофрения" в течение одного года после установления (при этом в случае признания лицом с инвалидностью, он продолжает наблюдаться во 2 группе динамического психиатрического наблюдения)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 – лица с частыми и выраженными обострениями психотической симптоматики, декомпенсациями, нуждающиеся в психофармакотерапии в рамках бесплатного амбулаторного лечения, в том лица с ППР указанных в диагностических рубриках F8 и F9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три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 – лица со стабилизированными состояниями, с умеренно прогредиентным течением процесса и спонтанными ремиссиями.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раза в шесть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динамического наркологического 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ППР вследствие употребления ПАВ у лиц, направленных по решению суда в отделения для принудительного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ППР вследствие употребления ПАВ у лица, которым на основании заключения судебно-наркологической экспертизы по решению суда назначено лечение;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ППР вследствие употребления ПАВ, у лиц, направленных из мест лишения свободы где применялись принудительные меры медицинского характера;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ППР вследствие употребления ПАВ, после перенесенного психотического расстройства вследствие употребления ПАВ в условиях стационарного 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ППР вследствие употребления ПАВ, у лиц склонных к социально-опасным действиям;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ППР вследствие употребления ПАВ у лиц, в течение 6 месяцев двукратно помещенных в Центры временной адаптации и детоксикации;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ППР вследствие употребления ПАВ у лиц, добровольно давших согласие на динамическое наблюдение.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шести раза в год, в зависимости от индивидуальных особенностей личности и течения заболевания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ремиссии не менее 3 лет от установленного срока динамического наблюдения, с указанием в ЭИС – "выздоровление, стойкое улучшение";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места жительства с выездом за пределы обслуживаемой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достоверных сведений о местонахождении в течение 12 месяцев, подтвержденное рапортом участкового инспектора полиции и патронажем участковой медицинской сестры не менее 1 раза в два месяца, с указанием в ЭИС – "отсутствие сведений";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смерть, на основании медицинского свидетельства о смерти по форме № 045/у, утвержденной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21579), и (или) подтвержденная данными в регистре прикрепленного населения, с указанием в ЭИС – "смерть".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динамического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лицами с психическими,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поведенческими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(заболеваниями)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письменного согласия/отказа на проведение динамического наблюдения</w:t>
      </w:r>
    </w:p>
    <w:bookmarkEnd w:id="48"/>
    <w:p>
      <w:pPr>
        <w:spacing w:after="0"/>
        <w:ind w:left="0"/>
        <w:jc w:val="both"/>
      </w:pPr>
      <w:bookmarkStart w:name="z71" w:id="4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 ребенка/опекаемого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 (ая) по адресу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осведомлен (а) о медико-социально-правовых аспектах,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наличием заболевания (диагноз: 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возможных последствиях отказа от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ребенка/опекаемого _______________________________________)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отказываюсь от динамического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(Я, родитель (опекун)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ребенка/опекаемого) согласен (а) на динамическое наблюдение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осведомлен (а) о правилах динамического наблюдения,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периодичности проведения осмотров, лабораторных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инструментальных исследований, сроках наблюдения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освидетельствования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установления факта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психоактивного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 состояния опьянения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медицинского освидетельствования для установления факта</w:t>
      </w:r>
      <w:r>
        <w:br/>
      </w:r>
      <w:r>
        <w:rPr>
          <w:rFonts w:ascii="Times New Roman"/>
          <w:b/>
          <w:i w:val="false"/>
          <w:color w:val="000000"/>
        </w:rPr>
        <w:t>употребления психоактивного вещества и состояния опьянения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Освидетельствование по данному факту первичное, повторное (нужное подчеркнуть).</w:t>
      </w:r>
    </w:p>
    <w:bookmarkEnd w:id="51"/>
    <w:p>
      <w:pPr>
        <w:spacing w:after="0"/>
        <w:ind w:left="0"/>
        <w:jc w:val="both"/>
      </w:pPr>
      <w:bookmarkStart w:name="z76" w:id="52"/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 (год рождения)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или электронный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сервиса цифровых документов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и когда (точное время) направлен на освидетельствование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обратился самостоятельно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точное время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 освидетельствован (врач, фельдшер, медицинская cестра)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77" w:id="53"/>
      <w:r>
        <w:rPr>
          <w:rFonts w:ascii="Times New Roman"/>
          <w:b w:val="false"/>
          <w:i w:val="false"/>
          <w:color w:val="000000"/>
          <w:sz w:val="28"/>
        </w:rPr>
        <w:t>
      2. Причина освидетельствования: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78" w:id="54"/>
      <w:r>
        <w:rPr>
          <w:rFonts w:ascii="Times New Roman"/>
          <w:b w:val="false"/>
          <w:i w:val="false"/>
          <w:color w:val="000000"/>
          <w:sz w:val="28"/>
        </w:rPr>
        <w:t>
      3. Внешний вид освидетельствуемого: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79" w:id="55"/>
      <w:r>
        <w:rPr>
          <w:rFonts w:ascii="Times New Roman"/>
          <w:b w:val="false"/>
          <w:i w:val="false"/>
          <w:color w:val="000000"/>
          <w:sz w:val="28"/>
        </w:rPr>
        <w:t>
      4. Поведение: напряжен, замкнут, раздражен, возбужден, агрессивен,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эйфоричен, болтлив, суетлив, неустойчивое настроение, сонлив, заторможен,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жалобы на свое состояние, спокоен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0" w:id="56"/>
      <w:r>
        <w:rPr>
          <w:rFonts w:ascii="Times New Roman"/>
          <w:b w:val="false"/>
          <w:i w:val="false"/>
          <w:color w:val="000000"/>
          <w:sz w:val="28"/>
        </w:rPr>
        <w:t>
      5. Состояние сознания, ориентировка в месте, времени, ситуации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собственной личности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1" w:id="57"/>
      <w:r>
        <w:rPr>
          <w:rFonts w:ascii="Times New Roman"/>
          <w:b w:val="false"/>
          <w:i w:val="false"/>
          <w:color w:val="000000"/>
          <w:sz w:val="28"/>
        </w:rPr>
        <w:t>
      6. Речевая способность: связанность изложения, нарушения артикуляции,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смазанность речи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2" w:id="58"/>
      <w:r>
        <w:rPr>
          <w:rFonts w:ascii="Times New Roman"/>
          <w:b w:val="false"/>
          <w:i w:val="false"/>
          <w:color w:val="000000"/>
          <w:sz w:val="28"/>
        </w:rPr>
        <w:t>
      7. Вегетативные сосудистые реакции (состояние кожных покровов,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слизистых оболочек глаз, языка, потливость, слюнотечение)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Дыхание: учащенное, замедленное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Пульс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артериальное давление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Зрачки: сужены, расширены, реакция на свет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Нистагм при взгляде в сторону _____________________________________</w:t>
      </w:r>
    </w:p>
    <w:p>
      <w:pPr>
        <w:spacing w:after="0"/>
        <w:ind w:left="0"/>
        <w:jc w:val="both"/>
      </w:pPr>
      <w:bookmarkStart w:name="z83" w:id="59"/>
      <w:r>
        <w:rPr>
          <w:rFonts w:ascii="Times New Roman"/>
          <w:b w:val="false"/>
          <w:i w:val="false"/>
          <w:color w:val="000000"/>
          <w:sz w:val="28"/>
        </w:rPr>
        <w:t>
      8. Двигательная сфера 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Мимика: вялая, оживленная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Походка (шатающаяся, разбрасывание ног при ходьбе), ходьба поворотами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(пошатывание при поворотах)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Устойчивость в позе Ромберга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Точные движения (поднять монету с пола, пальце-носовая проба)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Дрожание век, языка, пальцев рук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4" w:id="60"/>
      <w:r>
        <w:rPr>
          <w:rFonts w:ascii="Times New Roman"/>
          <w:b w:val="false"/>
          <w:i w:val="false"/>
          <w:color w:val="000000"/>
          <w:sz w:val="28"/>
        </w:rPr>
        <w:t>
      9. Имеются ли признаки нервно-психических заболеваний, органического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поражения головного мозга, физического истощения.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Перенесенные травмы (со слов освидетельствуемого)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5" w:id="61"/>
      <w:r>
        <w:rPr>
          <w:rFonts w:ascii="Times New Roman"/>
          <w:b w:val="false"/>
          <w:i w:val="false"/>
          <w:color w:val="000000"/>
          <w:sz w:val="28"/>
        </w:rPr>
        <w:t>
      10. Сведения о последнем употреблении алкоголя, психоактивных веществ: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субъективные, объективные (по документам, со слов)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</w:t>
      </w:r>
    </w:p>
    <w:p>
      <w:pPr>
        <w:spacing w:after="0"/>
        <w:ind w:left="0"/>
        <w:jc w:val="both"/>
      </w:pPr>
      <w:bookmarkStart w:name="z86" w:id="62"/>
      <w:r>
        <w:rPr>
          <w:rFonts w:ascii="Times New Roman"/>
          <w:b w:val="false"/>
          <w:i w:val="false"/>
          <w:color w:val="000000"/>
          <w:sz w:val="28"/>
        </w:rPr>
        <w:t>
      11. Запах алкоголя 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7" w:id="63"/>
      <w:r>
        <w:rPr>
          <w:rFonts w:ascii="Times New Roman"/>
          <w:b w:val="false"/>
          <w:i w:val="false"/>
          <w:color w:val="000000"/>
          <w:sz w:val="28"/>
        </w:rPr>
        <w:t>
      12. Наличие алкоголя в выдыхаемом воздухе и биологических средах организма: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воздух исследовался на приборе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повторного исследования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биологическая среда (среды) (моча, слюна, кровь) исследовались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методами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отбора пробы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результаты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8" w:id="64"/>
      <w:r>
        <w:rPr>
          <w:rFonts w:ascii="Times New Roman"/>
          <w:b w:val="false"/>
          <w:i w:val="false"/>
          <w:color w:val="000000"/>
          <w:sz w:val="28"/>
        </w:rPr>
        <w:t>
      13. Другие данные медицинского осмотра или представленных документов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89" w:id="65"/>
      <w:r>
        <w:rPr>
          <w:rFonts w:ascii="Times New Roman"/>
          <w:b w:val="false"/>
          <w:i w:val="false"/>
          <w:color w:val="000000"/>
          <w:sz w:val="28"/>
        </w:rPr>
        <w:t>
      14. Заключение (состояние освидетельствуемого квалифицируется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формулировках, предусмотренных пунктом 13 Правил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медицинского освидетельствования для установления факта употребления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психоактивного вещества и состояния опьянения):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медицинского работника, проводившего освидетельствование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 освидетельствования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освидетельствуемого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результатами освидетельствования ознакомлен, но от подписи отказался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медицинского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Понятые (незаинтересованные лица) (в случае, когда освидетельствуемое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 состоянии оценивать происходящие события и (или) отказывается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прохождения медицинского освидетельствования и (или) ознакомления,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подписи):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 подпись</w:t>
      </w:r>
    </w:p>
    <w:p>
      <w:pPr>
        <w:spacing w:after="0"/>
        <w:ind w:left="0"/>
        <w:jc w:val="both"/>
      </w:pPr>
      <w:bookmarkStart w:name="z90" w:id="66"/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15 Правил проведения медицинского освидетельствования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установления факта употребления психоактивного вещества и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опьянения, при несогласии освидетельствуемого лица, либо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доставившего, с результатами медицинского освидетельствования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повторное медицинское освидетельствование.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