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61e7" w14:textId="5b061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внесений изменений в приказ Министра финансов Республики Казахстан от 26 мая 2017 года № 340 "Об утверждении Правил отражения поступлений бюджета в годовой консолидированной финансовой отчетности об исполнении республиканского, областного бюджета, бюджетов города республиканского значения, столицы, бюджета района (города областного значения), районного (города областного значения) бюджета, бюджетов города районного значения, села, поселка, сельского округа"</w:t>
      </w:r>
    </w:p>
    <w:p>
      <w:pPr>
        <w:spacing w:after="0"/>
        <w:ind w:left="0"/>
        <w:jc w:val="both"/>
      </w:pPr>
      <w:r>
        <w:rPr>
          <w:rFonts w:ascii="Times New Roman"/>
          <w:b w:val="false"/>
          <w:i w:val="false"/>
          <w:color w:val="000000"/>
          <w:sz w:val="28"/>
        </w:rPr>
        <w:t>Приказ Министра финансов Республики Казахстан от 11 декабря 2024 года № 822. Зарегистрирован в Министерстве юстиции Республики Казахстан 17 декабря 2024 года № 35480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мая 2017 года № 340 "Об утверждении Правил отражения поступлений бюджета в годовой консолидированной финансовой отчетности об исполнении республиканского, областного бюджета, бюджетов города республиканского значения, столицы, бюджета района (города областного значения), районного (города областного значения) бюджета, бюджетов города районного значения, села, поселка, сельского округа" (зарегистрирован в Реестре государственной регистрации нормативных правовых актов под № 15266) следующие изменения:</w:t>
      </w:r>
    </w:p>
    <w:bookmarkEnd w:id="1"/>
    <w:bookmarkStart w:name="z6" w:id="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
    <w:bookmarkStart w:name="z7" w:id="3"/>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"9. Первичным документом для отражения начисленных налоговых поступлений в бюджет является Сводный отчет по итоговым операциям налогов и платежей в бюджет, по которым ведется учет в органах государственных доходов, формируемый органом государственных доходов и его территориальными подразделениями (далее – Сводный отчет)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4"/>
    <w:bookmarkStart w:name="z10" w:id="5"/>
    <w:p>
      <w:pPr>
        <w:spacing w:after="0"/>
        <w:ind w:left="0"/>
        <w:jc w:val="both"/>
      </w:pPr>
      <w:r>
        <w:rPr>
          <w:rFonts w:ascii="Times New Roman"/>
          <w:b w:val="false"/>
          <w:i w:val="false"/>
          <w:color w:val="000000"/>
          <w:sz w:val="28"/>
        </w:rPr>
        <w:t>
      Первичными документами для отражения прочих категорий начисленных поступлений являются формы отчетов по поступлениям, полученные из Интегрированной автоматизированной информационной системы "е-Минфин" (далее – ИАИС).</w:t>
      </w:r>
    </w:p>
    <w:bookmarkEnd w:id="5"/>
    <w:bookmarkStart w:name="z11" w:id="6"/>
    <w:p>
      <w:pPr>
        <w:spacing w:after="0"/>
        <w:ind w:left="0"/>
        <w:jc w:val="both"/>
      </w:pPr>
      <w:r>
        <w:rPr>
          <w:rFonts w:ascii="Times New Roman"/>
          <w:b w:val="false"/>
          <w:i w:val="false"/>
          <w:color w:val="000000"/>
          <w:sz w:val="28"/>
        </w:rPr>
        <w:t xml:space="preserve">
      Первичным документом для отражения дебиторской задолженности по распределенным ввозным таможенным, а также специальным, антидемпинговым, компенсационным пошлинам, но не перечисленным Республике Казахстан на отчетную дату государствами-членами Евразийского экономического союза, являются отчеты о зачислении и распределении сумм ввозных таможенных пошлин, а также специальных, антидемпинговых и компенсационных пошлин в соответствии со статьей 26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3" w:id="7"/>
    <w:p>
      <w:pPr>
        <w:spacing w:after="0"/>
        <w:ind w:left="0"/>
        <w:jc w:val="both"/>
      </w:pPr>
      <w:r>
        <w:rPr>
          <w:rFonts w:ascii="Times New Roman"/>
          <w:b w:val="false"/>
          <w:i w:val="false"/>
          <w:color w:val="000000"/>
          <w:sz w:val="28"/>
        </w:rPr>
        <w:t xml:space="preserve">
      "11. Поступления в бюджет, отражаемые по методу начисления, включают налоговые и неналоговые поступления, поступления от продажи основного капитала, поступления трансфертов, суммы погашения бюджетных кредитов, поступления от продажи финансовых активов государства, поступления бюджетных кредитов и займов. Поступления в соответствующие бюджеты отражаются в соответствии с </w:t>
      </w:r>
      <w:r>
        <w:rPr>
          <w:rFonts w:ascii="Times New Roman"/>
          <w:b w:val="false"/>
          <w:i w:val="false"/>
          <w:color w:val="000000"/>
          <w:sz w:val="28"/>
        </w:rPr>
        <w:t>главой 8</w:t>
      </w:r>
      <w:r>
        <w:rPr>
          <w:rFonts w:ascii="Times New Roman"/>
          <w:b w:val="false"/>
          <w:i w:val="false"/>
          <w:color w:val="000000"/>
          <w:sz w:val="28"/>
        </w:rPr>
        <w:t xml:space="preserve"> Бюджетного кодекса.";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изложить в следующей редакции:</w:t>
      </w:r>
    </w:p>
    <w:bookmarkStart w:name="z15" w:id="8"/>
    <w:p>
      <w:pPr>
        <w:spacing w:after="0"/>
        <w:ind w:left="0"/>
        <w:jc w:val="both"/>
      </w:pPr>
      <w:r>
        <w:rPr>
          <w:rFonts w:ascii="Times New Roman"/>
          <w:b w:val="false"/>
          <w:i w:val="false"/>
          <w:color w:val="000000"/>
          <w:sz w:val="28"/>
        </w:rPr>
        <w:t>
      "30. Для учета дебиторской задолженности применяется счет 1291 "Краткосрочная дебиторская задолженность по расчетам с бюджетом по налоговым и неналоговым поступлениям", кредиторской задолженности – счет 3280 "Краткосрочная кредиторская задолженность по налоговым и неналоговым поступлениям в бюджет".</w:t>
      </w:r>
    </w:p>
    <w:bookmarkEnd w:id="8"/>
    <w:bookmarkStart w:name="z16" w:id="9"/>
    <w:p>
      <w:pPr>
        <w:spacing w:after="0"/>
        <w:ind w:left="0"/>
        <w:jc w:val="both"/>
      </w:pPr>
      <w:r>
        <w:rPr>
          <w:rFonts w:ascii="Times New Roman"/>
          <w:b w:val="false"/>
          <w:i w:val="false"/>
          <w:color w:val="000000"/>
          <w:sz w:val="28"/>
        </w:rPr>
        <w:t>
      Данные дебиторской/кредиторской задолженности по налоговым поступлениям в бюджет соответствуют сальдо задолженности недоимки/переплаты по налогам (платежам) за минусом невыясненных поступлений и возвратов Сводного отчета.</w:t>
      </w:r>
    </w:p>
    <w:bookmarkEnd w:id="9"/>
    <w:bookmarkStart w:name="z17" w:id="10"/>
    <w:p>
      <w:pPr>
        <w:spacing w:after="0"/>
        <w:ind w:left="0"/>
        <w:jc w:val="both"/>
      </w:pPr>
      <w:r>
        <w:rPr>
          <w:rFonts w:ascii="Times New Roman"/>
          <w:b w:val="false"/>
          <w:i w:val="false"/>
          <w:color w:val="000000"/>
          <w:sz w:val="28"/>
        </w:rPr>
        <w:t>
      В состав дебиторской задолженности не включаются суммы налоговой задолженности банкротов и иных принудительно ликвидируемых юридических лиц, а также задолженность, в отношении которой органами государственных доходов приняты все меры принудительного взыскания по налоговым поступлениям республиканского бюджета.</w:t>
      </w:r>
    </w:p>
    <w:bookmarkEnd w:id="10"/>
    <w:bookmarkStart w:name="z18" w:id="11"/>
    <w:p>
      <w:pPr>
        <w:spacing w:after="0"/>
        <w:ind w:left="0"/>
        <w:jc w:val="both"/>
      </w:pPr>
      <w:r>
        <w:rPr>
          <w:rFonts w:ascii="Times New Roman"/>
          <w:b w:val="false"/>
          <w:i w:val="false"/>
          <w:color w:val="000000"/>
          <w:sz w:val="28"/>
        </w:rPr>
        <w:t>
      В состав дебиторской/кредиторской задолженности по налоговым поступлениям в бюджет включается задолженность по распределенным, но не перечисленным ввозным таможенным, а также специальным, антидемпинговым, компенсационным пошлинам на отчетную дату государств-членов Евразийского экономического союза.</w:t>
      </w:r>
    </w:p>
    <w:bookmarkEnd w:id="11"/>
    <w:bookmarkStart w:name="z19" w:id="12"/>
    <w:p>
      <w:pPr>
        <w:spacing w:after="0"/>
        <w:ind w:left="0"/>
        <w:jc w:val="both"/>
      </w:pPr>
      <w:r>
        <w:rPr>
          <w:rFonts w:ascii="Times New Roman"/>
          <w:b w:val="false"/>
          <w:i w:val="false"/>
          <w:color w:val="000000"/>
          <w:sz w:val="28"/>
        </w:rPr>
        <w:t>
      31. При начислении расходов по сумме, подлежащей возврату, обусловленной превышением суммы НДС, относимого в зачет, над суммой начисленного налога за налоговый период, в котором совершены обороты по реализации, облагаемые по нулевой ставке применяется счет 7260 "Расходы по уменьшению поступлений в бюджет".";</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21" w:id="13"/>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13"/>
    <w:bookmarkStart w:name="z22" w:id="1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4"/>
    <w:bookmarkStart w:name="z23" w:id="15"/>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5"/>
    <w:bookmarkStart w:name="z24" w:id="1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6"/>
    <w:bookmarkStart w:name="z25" w:id="17"/>
    <w:p>
      <w:pPr>
        <w:spacing w:after="0"/>
        <w:ind w:left="0"/>
        <w:jc w:val="both"/>
      </w:pPr>
      <w:r>
        <w:rPr>
          <w:rFonts w:ascii="Times New Roman"/>
          <w:b w:val="false"/>
          <w:i w:val="false"/>
          <w:color w:val="000000"/>
          <w:sz w:val="28"/>
        </w:rPr>
        <w:t xml:space="preserve">
      3. Настоящий приказ вводится в действие по истечении десяти календарных дней после дня его первого официального опубликования. </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bookmarkStart w:name="z27"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2024 года № 822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отражения</w:t>
            </w:r>
            <w:r>
              <w:br/>
            </w:r>
            <w:r>
              <w:rPr>
                <w:rFonts w:ascii="Times New Roman"/>
                <w:b w:val="false"/>
                <w:i w:val="false"/>
                <w:color w:val="000000"/>
                <w:sz w:val="20"/>
              </w:rPr>
              <w:t>поступлений бюджета</w:t>
            </w:r>
            <w:r>
              <w:br/>
            </w:r>
            <w:r>
              <w:rPr>
                <w:rFonts w:ascii="Times New Roman"/>
                <w:b w:val="false"/>
                <w:i w:val="false"/>
                <w:color w:val="000000"/>
                <w:sz w:val="20"/>
              </w:rPr>
              <w:t>в годовой консолидированной</w:t>
            </w:r>
            <w:r>
              <w:br/>
            </w:r>
            <w:r>
              <w:rPr>
                <w:rFonts w:ascii="Times New Roman"/>
                <w:b w:val="false"/>
                <w:i w:val="false"/>
                <w:color w:val="000000"/>
                <w:sz w:val="20"/>
              </w:rPr>
              <w:t>финансовой отчетности</w:t>
            </w:r>
            <w:r>
              <w:br/>
            </w:r>
            <w:r>
              <w:rPr>
                <w:rFonts w:ascii="Times New Roman"/>
                <w:b w:val="false"/>
                <w:i w:val="false"/>
                <w:color w:val="000000"/>
                <w:sz w:val="20"/>
              </w:rPr>
              <w:t>об исполнении республиканского,</w:t>
            </w:r>
            <w:r>
              <w:br/>
            </w:r>
            <w:r>
              <w:rPr>
                <w:rFonts w:ascii="Times New Roman"/>
                <w:b w:val="false"/>
                <w:i w:val="false"/>
                <w:color w:val="000000"/>
                <w:sz w:val="20"/>
              </w:rPr>
              <w:t>областного бюджета,</w:t>
            </w:r>
            <w:r>
              <w:br/>
            </w:r>
            <w:r>
              <w:rPr>
                <w:rFonts w:ascii="Times New Roman"/>
                <w:b w:val="false"/>
                <w:i w:val="false"/>
                <w:color w:val="000000"/>
                <w:sz w:val="20"/>
              </w:rPr>
              <w:t>бюджетов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бюджета района</w:t>
            </w:r>
            <w:r>
              <w:br/>
            </w:r>
            <w:r>
              <w:rPr>
                <w:rFonts w:ascii="Times New Roman"/>
                <w:b w:val="false"/>
                <w:i w:val="false"/>
                <w:color w:val="000000"/>
                <w:sz w:val="20"/>
              </w:rPr>
              <w:t>(города областного значения),</w:t>
            </w:r>
            <w:r>
              <w:br/>
            </w:r>
            <w:r>
              <w:rPr>
                <w:rFonts w:ascii="Times New Roman"/>
                <w:b w:val="false"/>
                <w:i w:val="false"/>
                <w:color w:val="000000"/>
                <w:sz w:val="20"/>
              </w:rPr>
              <w:t>районного (города областного</w:t>
            </w:r>
            <w:r>
              <w:br/>
            </w:r>
            <w:r>
              <w:rPr>
                <w:rFonts w:ascii="Times New Roman"/>
                <w:b w:val="false"/>
                <w:i w:val="false"/>
                <w:color w:val="000000"/>
                <w:sz w:val="20"/>
              </w:rPr>
              <w:t>значения) бюджета, бюджетов</w:t>
            </w:r>
            <w:r>
              <w:br/>
            </w:r>
            <w:r>
              <w:rPr>
                <w:rFonts w:ascii="Times New Roman"/>
                <w:b w:val="false"/>
                <w:i w:val="false"/>
                <w:color w:val="000000"/>
                <w:sz w:val="20"/>
              </w:rPr>
              <w:t>города районного значения,</w:t>
            </w:r>
            <w:r>
              <w:br/>
            </w:r>
            <w:r>
              <w:rPr>
                <w:rFonts w:ascii="Times New Roman"/>
                <w:b w:val="false"/>
                <w:i w:val="false"/>
                <w:color w:val="000000"/>
                <w:sz w:val="20"/>
              </w:rPr>
              <w:t>села, поселка, сельского округа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31" w:id="19"/>
    <w:p>
      <w:pPr>
        <w:spacing w:after="0"/>
        <w:ind w:left="0"/>
        <w:jc w:val="left"/>
      </w:pPr>
      <w:r>
        <w:rPr>
          <w:rFonts w:ascii="Times New Roman"/>
          <w:b/>
          <w:i w:val="false"/>
          <w:color w:val="000000"/>
        </w:rPr>
        <w:t xml:space="preserve"> Сводный отчет по итоговым операциям налогов и платежей в бюджет,</w:t>
      </w:r>
      <w:r>
        <w:br/>
      </w:r>
      <w:r>
        <w:rPr>
          <w:rFonts w:ascii="Times New Roman"/>
          <w:b/>
          <w:i w:val="false"/>
          <w:color w:val="000000"/>
        </w:rPr>
        <w:t>по которым ведется учет в органах государственных доходов*</w:t>
      </w:r>
      <w:r>
        <w:br/>
      </w:r>
      <w:r>
        <w:rPr>
          <w:rFonts w:ascii="Times New Roman"/>
          <w:b/>
          <w:i w:val="false"/>
          <w:color w:val="000000"/>
        </w:rPr>
        <w:t>отчетный период "__" _________ ____ год</w:t>
      </w:r>
    </w:p>
    <w:bookmarkEnd w:id="19"/>
    <w:p>
      <w:pPr>
        <w:spacing w:after="0"/>
        <w:ind w:left="0"/>
        <w:jc w:val="both"/>
      </w:pPr>
      <w:r>
        <w:rPr>
          <w:rFonts w:ascii="Times New Roman"/>
          <w:b w:val="false"/>
          <w:i w:val="false"/>
          <w:color w:val="000000"/>
          <w:sz w:val="28"/>
        </w:rPr>
        <w:t>
      Представляется: Уполномоченному органу в сфере исполнения республиканского</w:t>
      </w:r>
    </w:p>
    <w:p>
      <w:pPr>
        <w:spacing w:after="0"/>
        <w:ind w:left="0"/>
        <w:jc w:val="both"/>
      </w:pPr>
      <w:r>
        <w:rPr>
          <w:rFonts w:ascii="Times New Roman"/>
          <w:b w:val="false"/>
          <w:i w:val="false"/>
          <w:color w:val="000000"/>
          <w:sz w:val="28"/>
        </w:rPr>
        <w:t>бюджета, местным уполномоченным органам по исполнению бюджета**</w:t>
      </w:r>
    </w:p>
    <w:p>
      <w:pPr>
        <w:spacing w:after="0"/>
        <w:ind w:left="0"/>
        <w:jc w:val="both"/>
      </w:pPr>
      <w:r>
        <w:rPr>
          <w:rFonts w:ascii="Times New Roman"/>
          <w:b w:val="false"/>
          <w:i w:val="false"/>
          <w:color w:val="000000"/>
          <w:sz w:val="28"/>
        </w:rPr>
        <w:t>и аппаратам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w:t>
      </w:r>
    </w:p>
    <w:p>
      <w:pPr>
        <w:spacing w:after="0"/>
        <w:ind w:left="0"/>
        <w:jc w:val="both"/>
      </w:pPr>
      <w:r>
        <w:rPr>
          <w:rFonts w:ascii="Times New Roman"/>
          <w:b w:val="false"/>
          <w:i w:val="false"/>
          <w:color w:val="000000"/>
          <w:sz w:val="28"/>
        </w:rPr>
        <w:t>основе размещена на интернет – ресурсе: www. minfin.gov.kz</w:t>
      </w:r>
    </w:p>
    <w:p>
      <w:pPr>
        <w:spacing w:after="0"/>
        <w:ind w:left="0"/>
        <w:jc w:val="both"/>
      </w:pPr>
      <w:r>
        <w:rPr>
          <w:rFonts w:ascii="Times New Roman"/>
          <w:b w:val="false"/>
          <w:i w:val="false"/>
          <w:color w:val="000000"/>
          <w:sz w:val="28"/>
        </w:rPr>
        <w:t>Наименование административной формы: Сводный отчет по итоговым операциям</w:t>
      </w:r>
    </w:p>
    <w:p>
      <w:pPr>
        <w:spacing w:after="0"/>
        <w:ind w:left="0"/>
        <w:jc w:val="both"/>
      </w:pPr>
      <w:r>
        <w:rPr>
          <w:rFonts w:ascii="Times New Roman"/>
          <w:b w:val="false"/>
          <w:i w:val="false"/>
          <w:color w:val="000000"/>
          <w:sz w:val="28"/>
        </w:rPr>
        <w:t>налогов и платежей в бюджет, по которым ведется учет в органах государственных</w:t>
      </w:r>
    </w:p>
    <w:p>
      <w:pPr>
        <w:spacing w:after="0"/>
        <w:ind w:left="0"/>
        <w:jc w:val="both"/>
      </w:pPr>
      <w:r>
        <w:rPr>
          <w:rFonts w:ascii="Times New Roman"/>
          <w:b w:val="false"/>
          <w:i w:val="false"/>
          <w:color w:val="000000"/>
          <w:sz w:val="28"/>
        </w:rPr>
        <w:t>доходов* (далее – Сводный отчет)</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w:t>
      </w:r>
    </w:p>
    <w:p>
      <w:pPr>
        <w:spacing w:after="0"/>
        <w:ind w:left="0"/>
        <w:jc w:val="both"/>
      </w:pPr>
      <w:r>
        <w:rPr>
          <w:rFonts w:ascii="Times New Roman"/>
          <w:b w:val="false"/>
          <w:i w:val="false"/>
          <w:color w:val="000000"/>
          <w:sz w:val="28"/>
        </w:rPr>
        <w:t>на безвозмездной основе</w:t>
      </w:r>
    </w:p>
    <w:p>
      <w:pPr>
        <w:spacing w:after="0"/>
        <w:ind w:left="0"/>
        <w:jc w:val="both"/>
      </w:pPr>
      <w:r>
        <w:rPr>
          <w:rFonts w:ascii="Times New Roman"/>
          <w:b w:val="false"/>
          <w:i w:val="false"/>
          <w:color w:val="000000"/>
          <w:sz w:val="28"/>
        </w:rPr>
        <w:t>(краткое буквенно-цифровое выражение наименования формы): 1-СО</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"__" _________ __год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w:t>
      </w:r>
    </w:p>
    <w:p>
      <w:pPr>
        <w:spacing w:after="0"/>
        <w:ind w:left="0"/>
        <w:jc w:val="both"/>
      </w:pPr>
      <w:r>
        <w:rPr>
          <w:rFonts w:ascii="Times New Roman"/>
          <w:b w:val="false"/>
          <w:i w:val="false"/>
          <w:color w:val="000000"/>
          <w:sz w:val="28"/>
        </w:rPr>
        <w:t>данных на безвозмездной основе: Орган государственных доходов и его территориальные подразделения</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w:t>
      </w:r>
    </w:p>
    <w:p>
      <w:pPr>
        <w:spacing w:after="0"/>
        <w:ind w:left="0"/>
        <w:jc w:val="both"/>
      </w:pPr>
      <w:r>
        <w:rPr>
          <w:rFonts w:ascii="Times New Roman"/>
          <w:b w:val="false"/>
          <w:i w:val="false"/>
          <w:color w:val="000000"/>
          <w:sz w:val="28"/>
        </w:rPr>
        <w:t>на безвозмездной основе: до 15 января года, следующего за отчетным финансовым годом</w:t>
      </w:r>
    </w:p>
    <w:p>
      <w:pPr>
        <w:spacing w:after="0"/>
        <w:ind w:left="0"/>
        <w:jc w:val="both"/>
      </w:pPr>
      <w:r>
        <w:rPr>
          <w:rFonts w:ascii="Times New Roman"/>
          <w:b w:val="false"/>
          <w:i w:val="false"/>
          <w:color w:val="000000"/>
          <w:sz w:val="28"/>
        </w:rPr>
        <w:t xml:space="preserve">
      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в электронном виде</w:t>
      </w:r>
      <w:r>
        <w:br/>
      </w:r>
      <w:r>
        <w:rPr>
          <w:rFonts w:ascii="Times New Roman"/>
          <w:b w:val="false"/>
          <w:i w:val="false"/>
          <w:color w:val="000000"/>
          <w:sz w:val="28"/>
        </w:rPr>
        <w:t>Вид бюджета _________________________________</w:t>
      </w:r>
      <w:r>
        <w:br/>
      </w:r>
      <w:r>
        <w:rPr>
          <w:rFonts w:ascii="Times New Roman"/>
          <w:b w:val="false"/>
          <w:i w:val="false"/>
          <w:color w:val="000000"/>
          <w:sz w:val="28"/>
        </w:rPr>
        <w:t>Единица измерения: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поступлений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налогов (платежей)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 налогов (платежей)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(зачтено) налогов (платежей)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(зачтено) налогов (платежей)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 по измененному сроку исполнения налогового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налогам (платежам)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по налогам (платежам)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налогам (платежам)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по налогам (платежам)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 Операции по налоговым поступлениям, по которым лицевые счета ведутся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невыясненные поступления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 Операции по налоговым поступлениям, по которым лицевые счета не ведутся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невыясненные поступления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 w:id="20"/>
      <w:r>
        <w:rPr>
          <w:rFonts w:ascii="Times New Roman"/>
          <w:b w:val="false"/>
          <w:i w:val="false"/>
          <w:color w:val="000000"/>
          <w:sz w:val="28"/>
        </w:rPr>
        <w:t>
      Примечание:</w:t>
      </w:r>
    </w:p>
    <w:bookmarkEnd w:id="20"/>
    <w:p>
      <w:pPr>
        <w:spacing w:after="0"/>
        <w:ind w:left="0"/>
        <w:jc w:val="both"/>
      </w:pPr>
      <w:r>
        <w:rPr>
          <w:rFonts w:ascii="Times New Roman"/>
          <w:b w:val="false"/>
          <w:i w:val="false"/>
          <w:color w:val="000000"/>
          <w:sz w:val="28"/>
        </w:rPr>
        <w:t>*Отчет представлен с учетом сумм таможенных платежей и налогов.</w:t>
      </w:r>
    </w:p>
    <w:p>
      <w:pPr>
        <w:spacing w:after="0"/>
        <w:ind w:left="0"/>
        <w:jc w:val="both"/>
      </w:pPr>
      <w:r>
        <w:rPr>
          <w:rFonts w:ascii="Times New Roman"/>
          <w:b w:val="false"/>
          <w:i w:val="false"/>
          <w:color w:val="000000"/>
          <w:sz w:val="28"/>
        </w:rPr>
        <w:t>**Местный уполномоченный орган по исполнению бюджета – исполнительный орган,</w:t>
      </w:r>
    </w:p>
    <w:p>
      <w:pPr>
        <w:spacing w:after="0"/>
        <w:ind w:left="0"/>
        <w:jc w:val="both"/>
      </w:pPr>
      <w:r>
        <w:rPr>
          <w:rFonts w:ascii="Times New Roman"/>
          <w:b w:val="false"/>
          <w:i w:val="false"/>
          <w:color w:val="000000"/>
          <w:sz w:val="28"/>
        </w:rPr>
        <w:t>финансируемый из местного бюджета, осуществляющий функции в сфере исполнения</w:t>
      </w:r>
    </w:p>
    <w:p>
      <w:pPr>
        <w:spacing w:after="0"/>
        <w:ind w:left="0"/>
        <w:jc w:val="both"/>
      </w:pPr>
      <w:r>
        <w:rPr>
          <w:rFonts w:ascii="Times New Roman"/>
          <w:b w:val="false"/>
          <w:i w:val="false"/>
          <w:color w:val="000000"/>
          <w:sz w:val="28"/>
        </w:rPr>
        <w:t>бюджета, ведения бухгалтерского учета, бюджетного учета и бюджетной отчетности</w:t>
      </w:r>
    </w:p>
    <w:p>
      <w:pPr>
        <w:spacing w:after="0"/>
        <w:ind w:left="0"/>
        <w:jc w:val="both"/>
      </w:pPr>
      <w:r>
        <w:rPr>
          <w:rFonts w:ascii="Times New Roman"/>
          <w:b w:val="false"/>
          <w:i w:val="false"/>
          <w:color w:val="000000"/>
          <w:sz w:val="28"/>
        </w:rPr>
        <w:t>по исполнению местного бюджета.</w:t>
      </w:r>
    </w:p>
    <w:p>
      <w:pPr>
        <w:spacing w:after="0"/>
        <w:ind w:left="0"/>
        <w:jc w:val="both"/>
      </w:pPr>
      <w:r>
        <w:rPr>
          <w:rFonts w:ascii="Times New Roman"/>
          <w:b w:val="false"/>
          <w:i w:val="false"/>
          <w:color w:val="000000"/>
          <w:sz w:val="28"/>
        </w:rPr>
        <w:t>Сводный отчет по итоговым операциям лицевых счетов налогоплательщиков</w:t>
      </w:r>
    </w:p>
    <w:p>
      <w:pPr>
        <w:spacing w:after="0"/>
        <w:ind w:left="0"/>
        <w:jc w:val="both"/>
      </w:pPr>
      <w:r>
        <w:rPr>
          <w:rFonts w:ascii="Times New Roman"/>
          <w:b w:val="false"/>
          <w:i w:val="false"/>
          <w:color w:val="000000"/>
          <w:sz w:val="28"/>
        </w:rPr>
        <w:t>банкротов и иных принудительно ликвидируемых юридических лиц, а также</w:t>
      </w:r>
    </w:p>
    <w:p>
      <w:pPr>
        <w:spacing w:after="0"/>
        <w:ind w:left="0"/>
        <w:jc w:val="both"/>
      </w:pPr>
      <w:r>
        <w:rPr>
          <w:rFonts w:ascii="Times New Roman"/>
          <w:b w:val="false"/>
          <w:i w:val="false"/>
          <w:color w:val="000000"/>
          <w:sz w:val="28"/>
        </w:rPr>
        <w:t>в отношении которых органами государственных доходов приняты все меры</w:t>
      </w:r>
    </w:p>
    <w:p>
      <w:pPr>
        <w:spacing w:after="0"/>
        <w:ind w:left="0"/>
        <w:jc w:val="both"/>
      </w:pPr>
      <w:r>
        <w:rPr>
          <w:rFonts w:ascii="Times New Roman"/>
          <w:b w:val="false"/>
          <w:i w:val="false"/>
          <w:color w:val="000000"/>
          <w:sz w:val="28"/>
        </w:rPr>
        <w:t>принудительного взыскания составляется согласно приложению 1 к форме,</w:t>
      </w:r>
    </w:p>
    <w:p>
      <w:pPr>
        <w:spacing w:after="0"/>
        <w:ind w:left="0"/>
        <w:jc w:val="both"/>
      </w:pPr>
      <w:r>
        <w:rPr>
          <w:rFonts w:ascii="Times New Roman"/>
          <w:b w:val="false"/>
          <w:i w:val="false"/>
          <w:color w:val="000000"/>
          <w:sz w:val="28"/>
        </w:rPr>
        <w:t>предназначенной для сбора административных данных "Сводный отчет".</w:t>
      </w:r>
    </w:p>
    <w:p>
      <w:pPr>
        <w:spacing w:after="0"/>
        <w:ind w:left="0"/>
        <w:jc w:val="both"/>
      </w:pPr>
      <w:r>
        <w:rPr>
          <w:rFonts w:ascii="Times New Roman"/>
          <w:b w:val="false"/>
          <w:i w:val="false"/>
          <w:color w:val="000000"/>
          <w:sz w:val="28"/>
        </w:rPr>
        <w:t>При отражении корреспонденции счетов суммы, отраженные в Сводном отчете</w:t>
      </w:r>
    </w:p>
    <w:p>
      <w:pPr>
        <w:spacing w:after="0"/>
        <w:ind w:left="0"/>
        <w:jc w:val="both"/>
      </w:pPr>
      <w:r>
        <w:rPr>
          <w:rFonts w:ascii="Times New Roman"/>
          <w:b w:val="false"/>
          <w:i w:val="false"/>
          <w:color w:val="000000"/>
          <w:sz w:val="28"/>
        </w:rPr>
        <w:t>по итоговым операциям лицевых счетов налогоплательщиков банкротов и иных</w:t>
      </w:r>
    </w:p>
    <w:p>
      <w:pPr>
        <w:spacing w:after="0"/>
        <w:ind w:left="0"/>
        <w:jc w:val="both"/>
      </w:pPr>
      <w:r>
        <w:rPr>
          <w:rFonts w:ascii="Times New Roman"/>
          <w:b w:val="false"/>
          <w:i w:val="false"/>
          <w:color w:val="000000"/>
          <w:sz w:val="28"/>
        </w:rPr>
        <w:t>принудительно ликвидируемых юридических лиц, а также в отношении которых</w:t>
      </w:r>
    </w:p>
    <w:p>
      <w:pPr>
        <w:spacing w:after="0"/>
        <w:ind w:left="0"/>
        <w:jc w:val="both"/>
      </w:pPr>
      <w:r>
        <w:rPr>
          <w:rFonts w:ascii="Times New Roman"/>
          <w:b w:val="false"/>
          <w:i w:val="false"/>
          <w:color w:val="000000"/>
          <w:sz w:val="28"/>
        </w:rPr>
        <w:t>органами государственных доходов приняты все меры принудительного взыскания,</w:t>
      </w:r>
    </w:p>
    <w:p>
      <w:pPr>
        <w:spacing w:after="0"/>
        <w:ind w:left="0"/>
        <w:jc w:val="both"/>
      </w:pPr>
      <w:r>
        <w:rPr>
          <w:rFonts w:ascii="Times New Roman"/>
          <w:b w:val="false"/>
          <w:i w:val="false"/>
          <w:color w:val="000000"/>
          <w:sz w:val="28"/>
        </w:rPr>
        <w:t>исключаются из Сводного отчета.</w:t>
      </w:r>
    </w:p>
    <w:p>
      <w:pPr>
        <w:spacing w:after="0"/>
        <w:ind w:left="0"/>
        <w:jc w:val="both"/>
      </w:pPr>
      <w:r>
        <w:rPr>
          <w:rFonts w:ascii="Times New Roman"/>
          <w:b w:val="false"/>
          <w:i w:val="false"/>
          <w:color w:val="000000"/>
          <w:sz w:val="28"/>
        </w:rPr>
        <w:t>Отчет по суммам, подлежащим возврату, обусловленные превышением суммы налога</w:t>
      </w:r>
    </w:p>
    <w:p>
      <w:pPr>
        <w:spacing w:after="0"/>
        <w:ind w:left="0"/>
        <w:jc w:val="both"/>
      </w:pPr>
      <w:r>
        <w:rPr>
          <w:rFonts w:ascii="Times New Roman"/>
          <w:b w:val="false"/>
          <w:i w:val="false"/>
          <w:color w:val="000000"/>
          <w:sz w:val="28"/>
        </w:rPr>
        <w:t>на добавленную стоимость, относимого в зачет, над суммой начисленного налога</w:t>
      </w:r>
    </w:p>
    <w:p>
      <w:pPr>
        <w:spacing w:after="0"/>
        <w:ind w:left="0"/>
        <w:jc w:val="both"/>
      </w:pPr>
      <w:r>
        <w:rPr>
          <w:rFonts w:ascii="Times New Roman"/>
          <w:b w:val="false"/>
          <w:i w:val="false"/>
          <w:color w:val="000000"/>
          <w:sz w:val="28"/>
        </w:rPr>
        <w:t>за налоговый период, в котором совершены обороты по реализации, облагаемые</w:t>
      </w:r>
    </w:p>
    <w:p>
      <w:pPr>
        <w:spacing w:after="0"/>
        <w:ind w:left="0"/>
        <w:jc w:val="both"/>
      </w:pPr>
      <w:r>
        <w:rPr>
          <w:rFonts w:ascii="Times New Roman"/>
          <w:b w:val="false"/>
          <w:i w:val="false"/>
          <w:color w:val="000000"/>
          <w:sz w:val="28"/>
        </w:rPr>
        <w:t>по нулевой ставке составляется согласно приложению 2 к форме, предназначенной</w:t>
      </w:r>
    </w:p>
    <w:p>
      <w:pPr>
        <w:spacing w:after="0"/>
        <w:ind w:left="0"/>
        <w:jc w:val="both"/>
      </w:pPr>
      <w:r>
        <w:rPr>
          <w:rFonts w:ascii="Times New Roman"/>
          <w:b w:val="false"/>
          <w:i w:val="false"/>
          <w:color w:val="000000"/>
          <w:sz w:val="28"/>
        </w:rPr>
        <w:t>для сбора административных данных "Сводный отчет".</w:t>
      </w:r>
    </w:p>
    <w:p>
      <w:pPr>
        <w:spacing w:after="0"/>
        <w:ind w:left="0"/>
        <w:jc w:val="both"/>
      </w:pPr>
      <w:r>
        <w:rPr>
          <w:rFonts w:ascii="Times New Roman"/>
          <w:b w:val="false"/>
          <w:i w:val="false"/>
          <w:color w:val="000000"/>
          <w:sz w:val="28"/>
        </w:rPr>
        <w:t>Пояснение по заполнению формы, предназначенной для сбора административных</w:t>
      </w:r>
    </w:p>
    <w:p>
      <w:pPr>
        <w:spacing w:after="0"/>
        <w:ind w:left="0"/>
        <w:jc w:val="both"/>
      </w:pPr>
      <w:r>
        <w:rPr>
          <w:rFonts w:ascii="Times New Roman"/>
          <w:b w:val="false"/>
          <w:i w:val="false"/>
          <w:color w:val="000000"/>
          <w:sz w:val="28"/>
        </w:rPr>
        <w:t>данных на безвозмездной основе "Сводный отчет" отражено в приложении к форме,</w:t>
      </w:r>
    </w:p>
    <w:p>
      <w:pPr>
        <w:spacing w:after="0"/>
        <w:ind w:left="0"/>
        <w:jc w:val="both"/>
      </w:pPr>
      <w:r>
        <w:rPr>
          <w:rFonts w:ascii="Times New Roman"/>
          <w:b w:val="false"/>
          <w:i w:val="false"/>
          <w:color w:val="000000"/>
          <w:sz w:val="28"/>
        </w:rPr>
        <w:t>предназначенной для сбора административных данных "Сводный отчет".</w:t>
      </w:r>
    </w:p>
    <w:p>
      <w:pPr>
        <w:spacing w:after="0"/>
        <w:ind w:left="0"/>
        <w:jc w:val="both"/>
      </w:pPr>
      <w:r>
        <w:rPr>
          <w:rFonts w:ascii="Times New Roman"/>
          <w:b w:val="false"/>
          <w:i w:val="false"/>
          <w:color w:val="000000"/>
          <w:sz w:val="28"/>
        </w:rPr>
        <w:t>Наименование ___________________________________________________</w:t>
      </w:r>
    </w:p>
    <w:p>
      <w:pPr>
        <w:spacing w:after="0"/>
        <w:ind w:left="0"/>
        <w:jc w:val="both"/>
      </w:pPr>
      <w:r>
        <w:rPr>
          <w:rFonts w:ascii="Times New Roman"/>
          <w:b w:val="false"/>
          <w:i w:val="false"/>
          <w:color w:val="000000"/>
          <w:sz w:val="28"/>
        </w:rPr>
        <w:t>Адрес _______________________ 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"Сводный отчет по итоговым</w:t>
            </w:r>
            <w:r>
              <w:br/>
            </w:r>
            <w:r>
              <w:rPr>
                <w:rFonts w:ascii="Times New Roman"/>
                <w:b w:val="false"/>
                <w:i w:val="false"/>
                <w:color w:val="000000"/>
                <w:sz w:val="20"/>
              </w:rPr>
              <w:t>операциям налогов и платежей</w:t>
            </w:r>
            <w:r>
              <w:br/>
            </w:r>
            <w:r>
              <w:rPr>
                <w:rFonts w:ascii="Times New Roman"/>
                <w:b w:val="false"/>
                <w:i w:val="false"/>
                <w:color w:val="000000"/>
                <w:sz w:val="20"/>
              </w:rPr>
              <w:t>в бюджет, по которым ведется</w:t>
            </w:r>
            <w:r>
              <w:br/>
            </w:r>
            <w:r>
              <w:rPr>
                <w:rFonts w:ascii="Times New Roman"/>
                <w:b w:val="false"/>
                <w:i w:val="false"/>
                <w:color w:val="000000"/>
                <w:sz w:val="20"/>
              </w:rPr>
              <w:t>учет в органах государственных</w:t>
            </w:r>
            <w:r>
              <w:br/>
            </w:r>
            <w:r>
              <w:rPr>
                <w:rFonts w:ascii="Times New Roman"/>
                <w:b w:val="false"/>
                <w:i w:val="false"/>
                <w:color w:val="000000"/>
                <w:sz w:val="20"/>
              </w:rPr>
              <w:t>доходов"</w:t>
            </w:r>
          </w:p>
        </w:tc>
      </w:tr>
    </w:tbl>
    <w:bookmarkStart w:name="z36" w:id="21"/>
    <w:p>
      <w:pPr>
        <w:spacing w:after="0"/>
        <w:ind w:left="0"/>
        <w:jc w:val="left"/>
      </w:pPr>
      <w:r>
        <w:rPr>
          <w:rFonts w:ascii="Times New Roman"/>
          <w:b/>
          <w:i w:val="false"/>
          <w:color w:val="000000"/>
        </w:rPr>
        <w:t xml:space="preserve"> Сводный отчет по итоговым операциям лицевых счетов налогоплательщиков</w:t>
      </w:r>
      <w:r>
        <w:br/>
      </w:r>
      <w:r>
        <w:rPr>
          <w:rFonts w:ascii="Times New Roman"/>
          <w:b/>
          <w:i w:val="false"/>
          <w:color w:val="000000"/>
        </w:rPr>
        <w:t>банкротов и иных принудительно ликвидируемых юридических лиц,</w:t>
      </w:r>
      <w:r>
        <w:br/>
      </w:r>
      <w:r>
        <w:rPr>
          <w:rFonts w:ascii="Times New Roman"/>
          <w:b/>
          <w:i w:val="false"/>
          <w:color w:val="000000"/>
        </w:rPr>
        <w:t>а также в отношении которых органами государственных доходов</w:t>
      </w:r>
      <w:r>
        <w:br/>
      </w:r>
      <w:r>
        <w:rPr>
          <w:rFonts w:ascii="Times New Roman"/>
          <w:b/>
          <w:i w:val="false"/>
          <w:color w:val="000000"/>
        </w:rPr>
        <w:t>приняты все меры принудительного взыскания</w:t>
      </w:r>
    </w:p>
    <w:bookmarkEnd w:id="21"/>
    <w:p>
      <w:pPr>
        <w:spacing w:after="0"/>
        <w:ind w:left="0"/>
        <w:jc w:val="both"/>
      </w:pPr>
      <w:bookmarkStart w:name="z37" w:id="22"/>
      <w:r>
        <w:rPr>
          <w:rFonts w:ascii="Times New Roman"/>
          <w:b w:val="false"/>
          <w:i w:val="false"/>
          <w:color w:val="000000"/>
          <w:sz w:val="28"/>
        </w:rPr>
        <w:t>
      Отчетная дата:</w:t>
      </w:r>
    </w:p>
    <w:bookmarkEnd w:id="22"/>
    <w:p>
      <w:pPr>
        <w:spacing w:after="0"/>
        <w:ind w:left="0"/>
        <w:jc w:val="both"/>
      </w:pPr>
      <w:r>
        <w:rPr>
          <w:rFonts w:ascii="Times New Roman"/>
          <w:b w:val="false"/>
          <w:i w:val="false"/>
          <w:color w:val="000000"/>
          <w:sz w:val="28"/>
        </w:rPr>
        <w:t>Периодичность с начала года:</w:t>
      </w:r>
    </w:p>
    <w:p>
      <w:pPr>
        <w:spacing w:after="0"/>
        <w:ind w:left="0"/>
        <w:jc w:val="both"/>
      </w:pPr>
      <w:r>
        <w:rPr>
          <w:rFonts w:ascii="Times New Roman"/>
          <w:b w:val="false"/>
          <w:i w:val="false"/>
          <w:color w:val="000000"/>
          <w:sz w:val="28"/>
        </w:rPr>
        <w:t>Наименование региона: ____________________________________________________</w:t>
      </w:r>
    </w:p>
    <w:p>
      <w:pPr>
        <w:spacing w:after="0"/>
        <w:ind w:left="0"/>
        <w:jc w:val="both"/>
      </w:pPr>
      <w:r>
        <w:rPr>
          <w:rFonts w:ascii="Times New Roman"/>
          <w:b w:val="false"/>
          <w:i w:val="false"/>
          <w:color w:val="000000"/>
          <w:sz w:val="28"/>
        </w:rPr>
        <w:t>Комитета государственных доходов Министерства финансов Республики Казахстан</w:t>
      </w:r>
    </w:p>
    <w:p>
      <w:pPr>
        <w:spacing w:after="0"/>
        <w:ind w:left="0"/>
        <w:jc w:val="both"/>
      </w:pPr>
      <w:r>
        <w:rPr>
          <w:rFonts w:ascii="Times New Roman"/>
          <w:b w:val="false"/>
          <w:i w:val="false"/>
          <w:color w:val="000000"/>
          <w:sz w:val="28"/>
        </w:rPr>
        <w:t>Дата и время формирования отчета:</w:t>
      </w:r>
    </w:p>
    <w:p>
      <w:pPr>
        <w:spacing w:after="0"/>
        <w:ind w:left="0"/>
        <w:jc w:val="both"/>
      </w:pPr>
      <w:r>
        <w:rPr>
          <w:rFonts w:ascii="Times New Roman"/>
          <w:b w:val="false"/>
          <w:i w:val="false"/>
          <w:color w:val="000000"/>
          <w:sz w:val="28"/>
        </w:rPr>
        <w:t>Единица измерения: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(далее –КБК)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(зачтено)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 по измененному сроку исполнения налогового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Министерства финансов Республики Казахстан (всего)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итоговым операциям лицевых счетов налогоплательщиков, признанных банкротами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КБК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итоговым операциям лицевых счетов налогоплательщиков, в отношении которых органами государственных доходов приняты все меры принудительного взыскания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КБК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w:t>
      </w:r>
    </w:p>
    <w:p>
      <w:pPr>
        <w:spacing w:after="0"/>
        <w:ind w:left="0"/>
        <w:jc w:val="both"/>
      </w:pPr>
      <w:r>
        <w:rPr>
          <w:rFonts w:ascii="Times New Roman"/>
          <w:b w:val="false"/>
          <w:i w:val="false"/>
          <w:color w:val="000000"/>
          <w:sz w:val="28"/>
        </w:rPr>
        <w:t>Адрес _______________________ _________________________________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"Сводный отчет по итоговым</w:t>
            </w:r>
            <w:r>
              <w:br/>
            </w:r>
            <w:r>
              <w:rPr>
                <w:rFonts w:ascii="Times New Roman"/>
                <w:b w:val="false"/>
                <w:i w:val="false"/>
                <w:color w:val="000000"/>
                <w:sz w:val="20"/>
              </w:rPr>
              <w:t>операциям налогов и платежей</w:t>
            </w:r>
            <w:r>
              <w:br/>
            </w:r>
            <w:r>
              <w:rPr>
                <w:rFonts w:ascii="Times New Roman"/>
                <w:b w:val="false"/>
                <w:i w:val="false"/>
                <w:color w:val="000000"/>
                <w:sz w:val="20"/>
              </w:rPr>
              <w:t>в бюджет, по которым ведется</w:t>
            </w:r>
            <w:r>
              <w:br/>
            </w:r>
            <w:r>
              <w:rPr>
                <w:rFonts w:ascii="Times New Roman"/>
                <w:b w:val="false"/>
                <w:i w:val="false"/>
                <w:color w:val="000000"/>
                <w:sz w:val="20"/>
              </w:rPr>
              <w:t>учет в органах государственных</w:t>
            </w:r>
            <w:r>
              <w:br/>
            </w:r>
            <w:r>
              <w:rPr>
                <w:rFonts w:ascii="Times New Roman"/>
                <w:b w:val="false"/>
                <w:i w:val="false"/>
                <w:color w:val="000000"/>
                <w:sz w:val="20"/>
              </w:rPr>
              <w:t>доходов"</w:t>
            </w:r>
          </w:p>
        </w:tc>
      </w:tr>
    </w:tbl>
    <w:bookmarkStart w:name="z40" w:id="23"/>
    <w:p>
      <w:pPr>
        <w:spacing w:after="0"/>
        <w:ind w:left="0"/>
        <w:jc w:val="left"/>
      </w:pPr>
      <w:r>
        <w:rPr>
          <w:rFonts w:ascii="Times New Roman"/>
          <w:b/>
          <w:i w:val="false"/>
          <w:color w:val="000000"/>
        </w:rPr>
        <w:t xml:space="preserve"> Отчет по суммам, подлежащим возврату, обусловленные превышением суммы налога</w:t>
      </w:r>
      <w:r>
        <w:br/>
      </w:r>
      <w:r>
        <w:rPr>
          <w:rFonts w:ascii="Times New Roman"/>
          <w:b/>
          <w:i w:val="false"/>
          <w:color w:val="000000"/>
        </w:rPr>
        <w:t>на добавленную стоимость, относимого в зачет, над суммой начисленного налога</w:t>
      </w:r>
      <w:r>
        <w:br/>
      </w:r>
      <w:r>
        <w:rPr>
          <w:rFonts w:ascii="Times New Roman"/>
          <w:b/>
          <w:i w:val="false"/>
          <w:color w:val="000000"/>
        </w:rPr>
        <w:t>за налоговый период, в котором совершены обороты по реализации, облагаемые по нулевой ставке</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Подлежит возврату за отчетный период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w:t>
      </w:r>
    </w:p>
    <w:p>
      <w:pPr>
        <w:spacing w:after="0"/>
        <w:ind w:left="0"/>
        <w:jc w:val="both"/>
      </w:pPr>
      <w:r>
        <w:rPr>
          <w:rFonts w:ascii="Times New Roman"/>
          <w:b w:val="false"/>
          <w:i w:val="false"/>
          <w:color w:val="000000"/>
          <w:sz w:val="28"/>
        </w:rPr>
        <w:t>Адрес_______________________ 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 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"Сводный отчет по итоговым</w:t>
            </w:r>
            <w:r>
              <w:br/>
            </w:r>
            <w:r>
              <w:rPr>
                <w:rFonts w:ascii="Times New Roman"/>
                <w:b w:val="false"/>
                <w:i w:val="false"/>
                <w:color w:val="000000"/>
                <w:sz w:val="20"/>
              </w:rPr>
              <w:t>операциям налогов и платежей</w:t>
            </w:r>
            <w:r>
              <w:br/>
            </w:r>
            <w:r>
              <w:rPr>
                <w:rFonts w:ascii="Times New Roman"/>
                <w:b w:val="false"/>
                <w:i w:val="false"/>
                <w:color w:val="000000"/>
                <w:sz w:val="20"/>
              </w:rPr>
              <w:t>в бюджет, по которым ведется</w:t>
            </w:r>
            <w:r>
              <w:br/>
            </w:r>
            <w:r>
              <w:rPr>
                <w:rFonts w:ascii="Times New Roman"/>
                <w:b w:val="false"/>
                <w:i w:val="false"/>
                <w:color w:val="000000"/>
                <w:sz w:val="20"/>
              </w:rPr>
              <w:t>учет в органах государственных</w:t>
            </w:r>
            <w:r>
              <w:br/>
            </w:r>
            <w:r>
              <w:rPr>
                <w:rFonts w:ascii="Times New Roman"/>
                <w:b w:val="false"/>
                <w:i w:val="false"/>
                <w:color w:val="000000"/>
                <w:sz w:val="20"/>
              </w:rPr>
              <w:t>доходов"</w:t>
            </w:r>
          </w:p>
        </w:tc>
      </w:tr>
    </w:tbl>
    <w:bookmarkStart w:name="z44" w:id="24"/>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 на безвозмездной основе</w:t>
      </w:r>
      <w:r>
        <w:br/>
      </w:r>
      <w:r>
        <w:rPr>
          <w:rFonts w:ascii="Times New Roman"/>
          <w:b/>
          <w:i w:val="false"/>
          <w:color w:val="000000"/>
        </w:rPr>
        <w:t>"Сводный отчет по итоговым операциям налогов и платежей в бюджет,</w:t>
      </w:r>
      <w:r>
        <w:br/>
      </w:r>
      <w:r>
        <w:rPr>
          <w:rFonts w:ascii="Times New Roman"/>
          <w:b/>
          <w:i w:val="false"/>
          <w:color w:val="000000"/>
        </w:rPr>
        <w:t>по которым ведется учет в органах государственных доходов" (1-СО, годовая)</w:t>
      </w:r>
    </w:p>
    <w:bookmarkEnd w:id="24"/>
    <w:bookmarkStart w:name="z45" w:id="25"/>
    <w:p>
      <w:pPr>
        <w:spacing w:after="0"/>
        <w:ind w:left="0"/>
        <w:jc w:val="left"/>
      </w:pPr>
      <w:r>
        <w:rPr>
          <w:rFonts w:ascii="Times New Roman"/>
          <w:b/>
          <w:i w:val="false"/>
          <w:color w:val="000000"/>
        </w:rPr>
        <w:t xml:space="preserve"> Глава 1. Общие положения</w:t>
      </w:r>
    </w:p>
    <w:bookmarkEnd w:id="25"/>
    <w:bookmarkStart w:name="z46" w:id="26"/>
    <w:p>
      <w:pPr>
        <w:spacing w:after="0"/>
        <w:ind w:left="0"/>
        <w:jc w:val="both"/>
      </w:pPr>
      <w:r>
        <w:rPr>
          <w:rFonts w:ascii="Times New Roman"/>
          <w:b w:val="false"/>
          <w:i w:val="false"/>
          <w:color w:val="000000"/>
          <w:sz w:val="28"/>
        </w:rPr>
        <w:t xml:space="preserve">
      1. Форма, предназначенная для сбора административных данных "Сводный отчет по итоговым операциям налогов и платежей в бюджет, по которым ведется учет в органах государственных доходов" (далее – Сводный отчет), разработана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27 февраля 2018 года № 306 "Об утверждении Правил ведения лицевого счета налогоплательщика, исчисления сальдо расчетов в лицевом счете налогоплательщика по налогам, платежам в бюджет, социальным платежам, штрафам, пени, формирования сведения об отсутствии (наличии) задолженности, учет по которым ведется в органе государственных доходов, а также оказания государственной услуги "Проведение зачетов и возвратов налогов, платежей в бюджет, пени, штрафов" (зарегистрирован в Реестре государственной регистрации нормативных правовых актов под № 16601).</w:t>
      </w:r>
    </w:p>
    <w:bookmarkEnd w:id="26"/>
    <w:bookmarkStart w:name="z47" w:id="27"/>
    <w:p>
      <w:pPr>
        <w:spacing w:after="0"/>
        <w:ind w:left="0"/>
        <w:jc w:val="both"/>
      </w:pPr>
      <w:r>
        <w:rPr>
          <w:rFonts w:ascii="Times New Roman"/>
          <w:b w:val="false"/>
          <w:i w:val="false"/>
          <w:color w:val="000000"/>
          <w:sz w:val="28"/>
        </w:rPr>
        <w:t>
      2. Сводный отчет формируется органом государственных доходов и его территориальным подразделением до 15 января года, следующего за отчетным финансовым годом, и представляется в уполномоченный орган в сфере исполнения республиканского бюджета и местные уполномоченные органы по исполнению бюджета.</w:t>
      </w:r>
    </w:p>
    <w:bookmarkEnd w:id="27"/>
    <w:bookmarkStart w:name="z48" w:id="28"/>
    <w:p>
      <w:pPr>
        <w:spacing w:after="0"/>
        <w:ind w:left="0"/>
        <w:jc w:val="both"/>
      </w:pPr>
      <w:r>
        <w:rPr>
          <w:rFonts w:ascii="Times New Roman"/>
          <w:b w:val="false"/>
          <w:i w:val="false"/>
          <w:color w:val="000000"/>
          <w:sz w:val="28"/>
        </w:rPr>
        <w:t xml:space="preserve">
      3. Сводный отчет заполняется на основании данных журнала платежей и лицевых счетов налогоплательщиков в тенге. </w:t>
      </w:r>
    </w:p>
    <w:bookmarkEnd w:id="28"/>
    <w:bookmarkStart w:name="z49" w:id="29"/>
    <w:p>
      <w:pPr>
        <w:spacing w:after="0"/>
        <w:ind w:left="0"/>
        <w:jc w:val="both"/>
      </w:pPr>
      <w:r>
        <w:rPr>
          <w:rFonts w:ascii="Times New Roman"/>
          <w:b w:val="false"/>
          <w:i w:val="false"/>
          <w:color w:val="000000"/>
          <w:sz w:val="28"/>
        </w:rPr>
        <w:t xml:space="preserve">
      Сводный отчет формируется с учетом всех записей, отраженных в лицевых счетах налогоплательщиков, на дату составления отчета. </w:t>
      </w:r>
    </w:p>
    <w:bookmarkEnd w:id="29"/>
    <w:bookmarkStart w:name="z50" w:id="30"/>
    <w:p>
      <w:pPr>
        <w:spacing w:after="0"/>
        <w:ind w:left="0"/>
        <w:jc w:val="both"/>
      </w:pPr>
      <w:r>
        <w:rPr>
          <w:rFonts w:ascii="Times New Roman"/>
          <w:b w:val="false"/>
          <w:i w:val="false"/>
          <w:color w:val="000000"/>
          <w:sz w:val="28"/>
        </w:rPr>
        <w:t>
      4. Сводный отчет подписывают исполнитель и руководители органа государственных доходов и его территориальных подразделений или лица, исполняющие их обязанности.</w:t>
      </w:r>
    </w:p>
    <w:bookmarkEnd w:id="30"/>
    <w:bookmarkStart w:name="z51" w:id="31"/>
    <w:p>
      <w:pPr>
        <w:spacing w:after="0"/>
        <w:ind w:left="0"/>
        <w:jc w:val="left"/>
      </w:pPr>
      <w:r>
        <w:rPr>
          <w:rFonts w:ascii="Times New Roman"/>
          <w:b/>
          <w:i w:val="false"/>
          <w:color w:val="000000"/>
        </w:rPr>
        <w:t xml:space="preserve"> Глава 2. Пояснение по заполнению Сводного отчета</w:t>
      </w:r>
    </w:p>
    <w:bookmarkEnd w:id="31"/>
    <w:bookmarkStart w:name="z52" w:id="32"/>
    <w:p>
      <w:pPr>
        <w:spacing w:after="0"/>
        <w:ind w:left="0"/>
        <w:jc w:val="both"/>
      </w:pPr>
      <w:r>
        <w:rPr>
          <w:rFonts w:ascii="Times New Roman"/>
          <w:b w:val="false"/>
          <w:i w:val="false"/>
          <w:color w:val="000000"/>
          <w:sz w:val="28"/>
        </w:rPr>
        <w:t>
      5. В разделе I "Операции по налоговым поступлениям, по которым лицевые счета ведутся" сводного отчета отражаются операции по налоговым поступлениям налогоплательщиков, по которым лицевые счета ведутся.</w:t>
      </w:r>
    </w:p>
    <w:bookmarkEnd w:id="32"/>
    <w:bookmarkStart w:name="z53" w:id="33"/>
    <w:p>
      <w:pPr>
        <w:spacing w:after="0"/>
        <w:ind w:left="0"/>
        <w:jc w:val="both"/>
      </w:pPr>
      <w:r>
        <w:rPr>
          <w:rFonts w:ascii="Times New Roman"/>
          <w:b w:val="false"/>
          <w:i w:val="false"/>
          <w:color w:val="000000"/>
          <w:sz w:val="28"/>
        </w:rPr>
        <w:t xml:space="preserve">
      6. В разделе II "Операции по налоговым поступлениям, по которым лицевые счета не ведутся" сводного отчета отражаются операции по налоговым поступлениям налогоплательщиков, по которым лицевые счета не ведутся. </w:t>
      </w:r>
    </w:p>
    <w:bookmarkEnd w:id="33"/>
    <w:bookmarkStart w:name="z54" w:id="34"/>
    <w:p>
      <w:pPr>
        <w:spacing w:after="0"/>
        <w:ind w:left="0"/>
        <w:jc w:val="both"/>
      </w:pPr>
      <w:r>
        <w:rPr>
          <w:rFonts w:ascii="Times New Roman"/>
          <w:b w:val="false"/>
          <w:i w:val="false"/>
          <w:color w:val="000000"/>
          <w:sz w:val="28"/>
        </w:rPr>
        <w:t xml:space="preserve">
      7. В графе 1 Сводного отчета указываются коды бюджетной классификации (далее – КБК) поступлений в соответствии с Единой бюджетной классификацией Республики Казахстан,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(зарегистрирован в Реестре государственной регистрации нормативных правовых актов под № 9756).</w:t>
      </w:r>
    </w:p>
    <w:bookmarkEnd w:id="34"/>
    <w:bookmarkStart w:name="z55" w:id="35"/>
    <w:p>
      <w:pPr>
        <w:spacing w:after="0"/>
        <w:ind w:left="0"/>
        <w:jc w:val="both"/>
      </w:pPr>
      <w:r>
        <w:rPr>
          <w:rFonts w:ascii="Times New Roman"/>
          <w:b w:val="false"/>
          <w:i w:val="false"/>
          <w:color w:val="000000"/>
          <w:sz w:val="28"/>
        </w:rPr>
        <w:t>
      8. В графе 2 Сводного отчета указывается наименование КБК.</w:t>
      </w:r>
    </w:p>
    <w:bookmarkEnd w:id="35"/>
    <w:bookmarkStart w:name="z56" w:id="36"/>
    <w:p>
      <w:pPr>
        <w:spacing w:after="0"/>
        <w:ind w:left="0"/>
        <w:jc w:val="both"/>
      </w:pPr>
      <w:r>
        <w:rPr>
          <w:rFonts w:ascii="Times New Roman"/>
          <w:b w:val="false"/>
          <w:i w:val="false"/>
          <w:color w:val="000000"/>
          <w:sz w:val="28"/>
        </w:rPr>
        <w:t>
      9. В графе 3 Сводного отчета указывается вид платежа (налог, пеня, штраф, невыясненные поступления).</w:t>
      </w:r>
    </w:p>
    <w:bookmarkEnd w:id="36"/>
    <w:bookmarkStart w:name="z57" w:id="37"/>
    <w:p>
      <w:pPr>
        <w:spacing w:after="0"/>
        <w:ind w:left="0"/>
        <w:jc w:val="both"/>
      </w:pPr>
      <w:r>
        <w:rPr>
          <w:rFonts w:ascii="Times New Roman"/>
          <w:b w:val="false"/>
          <w:i w:val="false"/>
          <w:color w:val="000000"/>
          <w:sz w:val="28"/>
        </w:rPr>
        <w:t>
      10. В графе 4 Сводного отчета указывается сумма задолженности по налогам (платежам) в бюджет на начало отчетного года.</w:t>
      </w:r>
    </w:p>
    <w:bookmarkEnd w:id="37"/>
    <w:bookmarkStart w:name="z58" w:id="38"/>
    <w:p>
      <w:pPr>
        <w:spacing w:after="0"/>
        <w:ind w:left="0"/>
        <w:jc w:val="both"/>
      </w:pPr>
      <w:r>
        <w:rPr>
          <w:rFonts w:ascii="Times New Roman"/>
          <w:b w:val="false"/>
          <w:i w:val="false"/>
          <w:color w:val="000000"/>
          <w:sz w:val="28"/>
        </w:rPr>
        <w:t>
      11. В графе 5 Сводного отчета указывается сумма переплаты по налогам (платежам) в бюджет на начало отчетного года.</w:t>
      </w:r>
    </w:p>
    <w:bookmarkEnd w:id="38"/>
    <w:bookmarkStart w:name="z59" w:id="39"/>
    <w:p>
      <w:pPr>
        <w:spacing w:after="0"/>
        <w:ind w:left="0"/>
        <w:jc w:val="both"/>
      </w:pPr>
      <w:r>
        <w:rPr>
          <w:rFonts w:ascii="Times New Roman"/>
          <w:b w:val="false"/>
          <w:i w:val="false"/>
          <w:color w:val="000000"/>
          <w:sz w:val="28"/>
        </w:rPr>
        <w:t>
      12. В графе 6 Сводного отчета указываются суммы исчисленных налогов (платежей) по данным налоговой отчетности налогоплательщиков, начисленных на основании уведомлений органов государственных доходов по результатам проверки, Реестра к начислению (уменьшению) сумм налогов, платежей в бюджет, социальных платежей и пеней, исчисленных по сведениям уполномоченных государственных органов.</w:t>
      </w:r>
    </w:p>
    <w:bookmarkEnd w:id="39"/>
    <w:bookmarkStart w:name="z60" w:id="40"/>
    <w:p>
      <w:pPr>
        <w:spacing w:after="0"/>
        <w:ind w:left="0"/>
        <w:jc w:val="both"/>
      </w:pPr>
      <w:r>
        <w:rPr>
          <w:rFonts w:ascii="Times New Roman"/>
          <w:b w:val="false"/>
          <w:i w:val="false"/>
          <w:color w:val="000000"/>
          <w:sz w:val="28"/>
        </w:rPr>
        <w:t>
      13. В графе 7 Сводного отчета отражаются суммы уменьшенных налогов (платежей) по данным налоговой отчетности налогоплательщиков, уменьшенных на основании уведомлений органов государственных доходов по результатам проверки, Реестра к начислению (уменьшению) сумм налогов, платежей в бюджет, социальных платежей и пеней, уменьшенных по сведениям уполномоченных государственных органов.</w:t>
      </w:r>
    </w:p>
    <w:bookmarkEnd w:id="40"/>
    <w:bookmarkStart w:name="z61" w:id="41"/>
    <w:p>
      <w:pPr>
        <w:spacing w:after="0"/>
        <w:ind w:left="0"/>
        <w:jc w:val="both"/>
      </w:pPr>
      <w:r>
        <w:rPr>
          <w:rFonts w:ascii="Times New Roman"/>
          <w:b w:val="false"/>
          <w:i w:val="false"/>
          <w:color w:val="000000"/>
          <w:sz w:val="28"/>
        </w:rPr>
        <w:t>
      14. В графе 8 Сводного отчета указываются данные, полученные из уполномоченного органа в сфере исполнения республиканского бюджета по уплаченным суммам налогов (платежей) и зачтенным на данные налоги (платежи) за отчетный год.</w:t>
      </w:r>
    </w:p>
    <w:bookmarkEnd w:id="41"/>
    <w:bookmarkStart w:name="z62" w:id="42"/>
    <w:p>
      <w:pPr>
        <w:spacing w:after="0"/>
        <w:ind w:left="0"/>
        <w:jc w:val="both"/>
      </w:pPr>
      <w:r>
        <w:rPr>
          <w:rFonts w:ascii="Times New Roman"/>
          <w:b w:val="false"/>
          <w:i w:val="false"/>
          <w:color w:val="000000"/>
          <w:sz w:val="28"/>
        </w:rPr>
        <w:t>
      15. В графе 9 Сводного отчета отражаются данные, полученные из уполномоченного органа в сфере исполнения республиканского бюджета по возвращенным из бюджета суммам налогов (платежей) и зачтенным в другие налоги (платежи) и другие органы государственных доходов за отчетный год.</w:t>
      </w:r>
    </w:p>
    <w:bookmarkEnd w:id="42"/>
    <w:bookmarkStart w:name="z63" w:id="43"/>
    <w:p>
      <w:pPr>
        <w:spacing w:after="0"/>
        <w:ind w:left="0"/>
        <w:jc w:val="both"/>
      </w:pPr>
      <w:r>
        <w:rPr>
          <w:rFonts w:ascii="Times New Roman"/>
          <w:b w:val="false"/>
          <w:i w:val="false"/>
          <w:color w:val="000000"/>
          <w:sz w:val="28"/>
        </w:rPr>
        <w:t xml:space="preserve">
      16. По форме сводного отчета итоговая сумма поступлений (зачетов) налогов (платежей) (графа 8) за минусом возвращенных (зачтенных) налогов (платежей) (графа 9), соответствует данным по поступлениям, отраженным в отчетах об исполнении республиканского бюджета, соответствующих местных бюджетов, в соответствии с Правилами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 декабря 2016 года № 630 (зарегистрирован в Реестре государственной регистрации нормативных правовых актов под № 14613), за исключением поступлений, подлежащих зачислению и распределению между бюджетами государств-членов Евразийского экономического союза.</w:t>
      </w:r>
    </w:p>
    <w:bookmarkEnd w:id="43"/>
    <w:bookmarkStart w:name="z64" w:id="44"/>
    <w:p>
      <w:pPr>
        <w:spacing w:after="0"/>
        <w:ind w:left="0"/>
        <w:jc w:val="both"/>
      </w:pPr>
      <w:r>
        <w:rPr>
          <w:rFonts w:ascii="Times New Roman"/>
          <w:b w:val="false"/>
          <w:i w:val="false"/>
          <w:color w:val="000000"/>
          <w:sz w:val="28"/>
        </w:rPr>
        <w:t>
      17. В графе 10 Сводного отчета указываются суммы с измененным сроком исполнения налогового обязательства по уплате налога (платежа) и суммы по графику погашения отсрочки (рассрочки).</w:t>
      </w:r>
    </w:p>
    <w:bookmarkEnd w:id="44"/>
    <w:bookmarkStart w:name="z65" w:id="45"/>
    <w:p>
      <w:pPr>
        <w:spacing w:after="0"/>
        <w:ind w:left="0"/>
        <w:jc w:val="both"/>
      </w:pPr>
      <w:r>
        <w:rPr>
          <w:rFonts w:ascii="Times New Roman"/>
          <w:b w:val="false"/>
          <w:i w:val="false"/>
          <w:color w:val="000000"/>
          <w:sz w:val="28"/>
        </w:rPr>
        <w:t>
      18. В графе 11 Сводного отчета указывается сумма задолженности по налогам (платежам) в бюджет на конец отчетного года.</w:t>
      </w:r>
    </w:p>
    <w:bookmarkEnd w:id="45"/>
    <w:bookmarkStart w:name="z66" w:id="46"/>
    <w:p>
      <w:pPr>
        <w:spacing w:after="0"/>
        <w:ind w:left="0"/>
        <w:jc w:val="both"/>
      </w:pPr>
      <w:r>
        <w:rPr>
          <w:rFonts w:ascii="Times New Roman"/>
          <w:b w:val="false"/>
          <w:i w:val="false"/>
          <w:color w:val="000000"/>
          <w:sz w:val="28"/>
        </w:rPr>
        <w:t>
      19. В графе 12 Сводного отчета указывается сумма переплаты по налогам (платежам) в бюджет на конец отчетного года.</w:t>
      </w:r>
    </w:p>
    <w:bookmarkEnd w:id="46"/>
    <w:bookmarkStart w:name="z67" w:id="47"/>
    <w:p>
      <w:pPr>
        <w:spacing w:after="0"/>
        <w:ind w:left="0"/>
        <w:jc w:val="both"/>
      </w:pPr>
      <w:r>
        <w:rPr>
          <w:rFonts w:ascii="Times New Roman"/>
          <w:b w:val="false"/>
          <w:i w:val="false"/>
          <w:color w:val="000000"/>
          <w:sz w:val="28"/>
        </w:rPr>
        <w:t xml:space="preserve">
      20. В приложении 1 к Сводному отчету отражаются начисленные, уменьшенные, поступившие (зачтенные) и возвращенные суммы налоговой задолженности банкротов и иных принудительно ликвидируемых юридических лиц, а также задолженность, в отношении которой органами государственных доходов приняты все меры принудительного взыскания. </w:t>
      </w:r>
    </w:p>
    <w:bookmarkEnd w:id="47"/>
    <w:bookmarkStart w:name="z68" w:id="48"/>
    <w:p>
      <w:pPr>
        <w:spacing w:after="0"/>
        <w:ind w:left="0"/>
        <w:jc w:val="both"/>
      </w:pPr>
      <w:r>
        <w:rPr>
          <w:rFonts w:ascii="Times New Roman"/>
          <w:b w:val="false"/>
          <w:i w:val="false"/>
          <w:color w:val="000000"/>
          <w:sz w:val="28"/>
        </w:rPr>
        <w:t>
      21. В приложении 2 к Сводному отчету отражаются суммы, подлежащие возврату, обусловленные превышением суммы налога на добавленную стоимость, относимого в зачет, над суммой начисленного налога за налоговый период, в котором совершены обороты по реализации, облагаемые по нулевой ставке, а также фактические суммы возврата по другим видам налогов.</w:t>
      </w:r>
    </w:p>
    <w:bookmarkEnd w:id="48"/>
    <w:bookmarkStart w:name="z69" w:id="49"/>
    <w:p>
      <w:pPr>
        <w:spacing w:after="0"/>
        <w:ind w:left="0"/>
        <w:jc w:val="both"/>
      </w:pPr>
      <w:r>
        <w:rPr>
          <w:rFonts w:ascii="Times New Roman"/>
          <w:b w:val="false"/>
          <w:i w:val="false"/>
          <w:color w:val="000000"/>
          <w:sz w:val="28"/>
        </w:rPr>
        <w:t>
      22. Орган государственных доходов и его территориальные подразделения осуществляют анализ:</w:t>
      </w:r>
    </w:p>
    <w:bookmarkEnd w:id="49"/>
    <w:bookmarkStart w:name="z70" w:id="50"/>
    <w:p>
      <w:pPr>
        <w:spacing w:after="0"/>
        <w:ind w:left="0"/>
        <w:jc w:val="both"/>
      </w:pPr>
      <w:r>
        <w:rPr>
          <w:rFonts w:ascii="Times New Roman"/>
          <w:b w:val="false"/>
          <w:i w:val="false"/>
          <w:color w:val="000000"/>
          <w:sz w:val="28"/>
        </w:rPr>
        <w:t>
      1) основных факторов, влияющих на поступления в бюджет;</w:t>
      </w:r>
    </w:p>
    <w:bookmarkEnd w:id="50"/>
    <w:bookmarkStart w:name="z71" w:id="51"/>
    <w:p>
      <w:pPr>
        <w:spacing w:after="0"/>
        <w:ind w:left="0"/>
        <w:jc w:val="both"/>
      </w:pPr>
      <w:r>
        <w:rPr>
          <w:rFonts w:ascii="Times New Roman"/>
          <w:b w:val="false"/>
          <w:i w:val="false"/>
          <w:color w:val="000000"/>
          <w:sz w:val="28"/>
        </w:rPr>
        <w:t>
      2) наиболее крупных начисленных и уплаченных, зачтенных, возвращенных сумм налоговых поступлений в бюджет в разрезе КБК с указанием удельного веса к общей сумме налоговых поступлений;</w:t>
      </w:r>
    </w:p>
    <w:bookmarkEnd w:id="51"/>
    <w:bookmarkStart w:name="z72" w:id="52"/>
    <w:p>
      <w:pPr>
        <w:spacing w:after="0"/>
        <w:ind w:left="0"/>
        <w:jc w:val="both"/>
      </w:pPr>
      <w:r>
        <w:rPr>
          <w:rFonts w:ascii="Times New Roman"/>
          <w:b w:val="false"/>
          <w:i w:val="false"/>
          <w:color w:val="000000"/>
          <w:sz w:val="28"/>
        </w:rPr>
        <w:t>
      3) причин образования недоимки и переплаты;</w:t>
      </w:r>
    </w:p>
    <w:bookmarkEnd w:id="52"/>
    <w:bookmarkStart w:name="z73" w:id="53"/>
    <w:p>
      <w:pPr>
        <w:spacing w:after="0"/>
        <w:ind w:left="0"/>
        <w:jc w:val="both"/>
      </w:pPr>
      <w:r>
        <w:rPr>
          <w:rFonts w:ascii="Times New Roman"/>
          <w:b w:val="false"/>
          <w:i w:val="false"/>
          <w:color w:val="000000"/>
          <w:sz w:val="28"/>
        </w:rPr>
        <w:t>
      4) сумм недоимки, включенных в задолженность по налогам Сводного отчета.</w:t>
      </w:r>
    </w:p>
    <w:bookmarkEnd w:id="53"/>
    <w:bookmarkStart w:name="z74" w:id="54"/>
    <w:p>
      <w:pPr>
        <w:spacing w:after="0"/>
        <w:ind w:left="0"/>
        <w:jc w:val="both"/>
      </w:pPr>
      <w:r>
        <w:rPr>
          <w:rFonts w:ascii="Times New Roman"/>
          <w:b w:val="false"/>
          <w:i w:val="false"/>
          <w:color w:val="000000"/>
          <w:sz w:val="28"/>
        </w:rPr>
        <w:t>
      Данные по анализу представляются не позднее 10 февраля года, следующего за отчетным финансовым годом, за полугодие – не позднее 10 августа текущего года.</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