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1c39" w14:textId="0eb1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13 декабря 2024 года № 461. Зарегистрирован в Министерстве юстиции Республики Казахстан 17 декабря 2024 года № 35484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 № 461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июня 2016 года № 562 "Об утверждении методики определения прогнозной потребности в рабочей силе" (зарегистрирован в Реестре государственной регистрации нормативных правовых актов за № 14123).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труда и социальной защиты населения Республики Казахстан и Министра здравоохранения и социального развития Республики Казахстан, в которые вносятся изменения и дополнение, утвержденных приказом Министра труда и социальной защиты населения Республики Казахстан от 11 октября 2018 года № 433 "О внесении изменений и дополнения в некоторые приказы Министра труда и социальной защиты населения Республики Казахстан и Министра здравоохранения и социального развития Республики Казахстан" (зарегистрирован в Реестре государственной регистрации нормативных правовых актов № 17646).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14 февраля 2017 года № 8 "О внесении изменений в некоторые приказы Министра здравоохранения и социального развития Республики Казахстан и признании утратившими силу некоторых приказов Министра здравоохранения и социального развития Республики Казахстан" (зарегистрирован в Реестре государственной регистрации нормативных правовых актов за № 14863).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20 сентября 2018 года № 400 "О внесении изменений и дополнения в некоторые приказы Министра труда и социальной защиты населения Республики Казахстан" (зарегистрирован в Реестре государственной регистрации нормативных правовых актов за № 17428).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26 июня 2019 года № 345 "О внесении изменений в некоторые приказы Министра труда и социальной защиты населения Республики Казахстан" (зарегистрирован в Реестре государственной регистрации нормативных правовых актов за № 18912).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26 августа 2019 года № 461 "О внесении изменений в некоторые приказы Министра здравоохранения и социального развития Республики Казахстан" (зарегистрирован в Реестре государственной регистрации нормативных правовых актов за № 19289).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