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3636" w14:textId="1bf3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приказа Министра по инвестициям и развитию Республики Казахстан от 14 октября 2014 года № 62 "Об утверждении Положения государственного учреждения "Комитет связи, информатизации и информации Министерства по инвестициям и развитию Республики Казахстан" и приказа исполняющего обязанности Министра по инвестициям и развитию Республики Казахстан от 28 мая 2015 года № 605 "О внесении изменений и дополнений в приказ Министра по инвестициям и развитию Республики Казахстан от 14 октября 2014 года № 62 "Об утверждении Положения государственного учреждения "Комитет связи, информатизации и информации Министерства по инвестициям и развитию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17 декабря 2024 года № 803/НҚ. Зарегистрирован в Министерстве юстиции Республики Казахстан 18 декабря 2024 года № 35486.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14 октября 2014 года № 62 "Об утверждении Положения государственного учреждения "Комитет связи, информатизации и информации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9808);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2015 года № 605 "О внесении изменений и дополнений в приказ Министра по инвестициям и развитию Республики Казахстан от 14 октября 2014 года № 62 "Об утверждении Положения государственного учреждения "Комитет связи, информатизации и информации Министерства по инвестициям и развитию Республики Казахстан" (зарегистрирован в Реестре государственной регистрации нормативных правовых актов за № 11498).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