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ac97" w14:textId="b75a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Агентства Республики Казахстан по делам государственной службы от 18 сентября 2009 года № 02-01-02/160 "Об утверждении Инструкции по предоставлению жилых помещений в общежитии Агентства Республики Казахстан по делам государственной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12 декабря 2024 года № 205. Зарегистрирован в Министерстве юстиции Республики Казахстан 19 декабря 2024 года № 35491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18 сентября 2009 года № 02-01-02/160 "Об утверждении Инструкции по предоставлению жилых помещений в общежитии Агентства Республики Казахстан по делам государственной службы" (зарегистрирован в Реестре государственной регистрации нормативных правовых актов за № 5814).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Агентства Республики Казахстан по делам государственной службы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государственной службы, курирующего вопросы государственной службы.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государственной службы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Жазықбай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