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f324" w14:textId="571f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12 февраля 2018 года № 159 "Об утверждении кодов органов государственных доходов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декабря 2024 года № 852. Зарегистрирован в Министерстве юстиции Республики Казахстан 21 декабря 2024 года № 35498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16402)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кодах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доходов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220, 229, 239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