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16a2" w14:textId="9c01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декабря 2024 года № 869. Зарегистрирован в Министерстве юстиции Республики Казахстан 24 декабря 2024 года № 35518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869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финансов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февраля 2018 года № 166 "Об утверждении форм налоговой отчетности и правил их составления" (зарегистрирован в Реестре государственной регистрации нормативных правовых актов под № 16448).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декабря 2018 года № 1095 "О внесении изменений и дополнений в приказ Министра финансов Республики Казахстан от 12 февраля 2018 года № 166 "Об утверждении форм налоговой отчетности и правил их составления" (зарегистрирован в Реестре государственной регистрации нормативных правовых актов под № 17983).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29 мая 2019 года № 505 "О внесении изменений и дополнения в приказ Министра финансов Республики Казахстан от 12 февраля 2018 года № 166 "Об утверждении форм налоговой отчетности и правил их составления" (зарегистрирован в Реестре государственной регистрации нормативных правовых актов под № 18748).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13 ноября 2019 года № 1255 "О внесении изменений в приказ Министра финансов Республики Казахстан от 12 февраля 2018 года № 166 "Об утверждении форм налоговой отчетности и правил их составления" (зарегистрирован в Реестре государственной регистрации нормативных правовых актов под № 19600).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3 марта 2023 года № 234 "О внесении изменений в приказ Министра финансов Республики Казахстан от 12 февраля 2018 года № 166 "Об утверждении форм налоговой отчетности и правил их составления" (зарегистрирован в Реестре государственной регистрации нормативных правовых актов под № 32022).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