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87b" w14:textId="f9f1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2024 года № 875. Зарегистрирован в Министерстве юстиции Республики Казахстан 25 декабря 2024 года № 35528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875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июля 2006 года № 273 "Об утверждении Правил проведения аттестации кандидатов в аудиторы" (зарегистрирован в Реестре государственной регистрации нормативных правовых актов под № 4354)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Департаменту методологии бухгалтерского учета, аудита и оценки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аудиторы,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аттестации кандидатов в аудиторы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643-1)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и определяют порядок проведения аттестации кандидатов в аудиторы для получения квалификационного свидетельства "аудитор".".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июня 2021 года № 514 "Об утверждении Правил повышения квалификации аудиторов, порядка получения и формы сертификата о прохождении курсов по повышению квалификации аудиторов" (зарегистрирован в Реестре государственной регистрации нормативных правовых актов под № 22921) следующие изменения: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аудиторов, порядке получения и форме сертификата о прохождении курсов по повышению квалификации аудиторов,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повышения квалификации аудиторов, порядок получения и форме сертификата о прохождении курсов по повышению квалификации аудиторов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162)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и определяют порядок повышения квалификации аудиторов, порядок получения и форму сертификата о прохождении курсов по повышению квалификации аудиторов (далее – сертификат).";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вносится изменение на казахском языке, текст на русском языке не меняется.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июня 2021 года № 574 "Об утверждении Типовых правил проведения внешнего контроля качества аудиторских организаций, в том числе критериев проверок аудиторских и профессиональных организаций" (зарегистрирован в Реестре государственной регистрации нормативных правовых актов под № 23080) следующие изменения: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контроля качества аудиторских организаций, в том числе критерии проверок аудиторских и профессиональных организаций,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574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проведения внешнего контроля качества аудиторских организаций, в том числе критерии проверок аудиторских и профессиональных организаций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проведения внешнего контроля качества аудиторских организаций, в том числе критерии проверок аудиторских и профессиональных организаций (далее – Типовые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387, и определяют порядок проведения внешнего контроля качества аудиторских организаций, в том числе критерии проверок аудиторских и профессиональных организаций.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используются следующие понятия: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контролер – лицо, назначаемое рабочим органом профессиональной организации и (или) комитетом по контролю качества профессионального совета и (или) исполнительным органом управления профессиональной организации из числа аудиторов, имеющее профессиональный опыт в области проведения обязательного аудита, для проведения внешнего контроля качества;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внешнего контроля качества профессионального совета – аудиторские организации, которые проводят аудит эмитентов, ценные бумаги которых включены или планируются к включению в официальный список фондовых бирж, функционирующих на территории Республики Казахстан, а также финансовых организаций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национальных управляющих холдингов, национальных холдингов, национальных компаний, недропользователей (кроме добывающих общераспространенные полезные ископаемые);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внешний контроль качества – контроль качества за соблюдением аудиторами и аудиторскими организациями требований Международных стандартов аудита, Кодекса этики и законодательства Республики Казахстан об аудиторской деятельности и осуществляется на основе риск-ориентированного подхода, осуществляемый комитетом по контролю качества профессионального совета в отношении объектов внешнего контроля качества профессионального совета и (или) профессиональными организациями в отношении аудиторских организаций, которые не являются объектами внешнего контроля качества профессионального совета.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Внешний контроль качества делится на следующие подвиды: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внеплановый.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Внеплановый внешний контроль качества проводится: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профессиональным советом или профессиональной организацией обращения на действия (бездействие) аудиторов, аудиторских организаций и профессиональных организаций;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несогласия с результатами работы аудиторов и (или) аудиторских организаций;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объектов внешнего контроля качества профессионального совета;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уполномоченного органа согласно поступившим обращениям, связанным с деятельностью аудиторов, аудиторских организаций и профессиональных организаций.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внепланового внешнего контроля качества по обращению на действия (бездействие) аудиторов, аудиторских организаций и профессиональных организаций выносится в течение 2 (двух) рабочих дней после рассмотрения фактических данных, изложенных в обращении.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проведения планового и (или) внепланового внешнего контроля качества по каждой аудиторской организации определяются комитетом по контролю качества профессионального совета и (или) соответствующей профессиональной организацией в соответствии с утвержденным внутренним планом. При этом сроки проведения внешнего контроля качества комитетом по контролю качества профессионального совета и профессиональной организации не превышают более 10 (десяти) рабочих дней, а для определения оценки по результатам внешнего контроля качества – не более 2 (двух) месяцев. В случае запроса уполномоченного органа сроки проведения внешнего контроля качества не превышают 7 (семи) рабочих дней, а для определения оценки по результатам внешнего контроля качества – не более 15 (пятнадцати) рабочих дней.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 (охват), подлежащий плановому внешнему контролю качества, исчисляется с даты заключения о результатах предыдущего внешнего контроля качества и не должен превышать 3 (три) года. Датой заключения о результатах внешнего контроля качества считается дата оформления результатов прохождения внешнего контроля качества – определение оценки.</w:t>
      </w:r>
    </w:p>
    <w:bookmarkEnd w:id="38"/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правила проведения внешнего контроля качества аудиторских организаций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проведения внешнего контроля качества аудиторских организаций включает: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 организации процедуры внешнего контроля качества;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основания отвода (самоотвода) контролера либо других лиц, участвующих в процедуре внешнего контроля качества;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программу и этапы проведения внешнего контроля качества;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документов аудиторской организации, подлежащих внешнему контролю качества, который включает учредительные и правоустанавливающие документы, лицензии, квалификационные свидетельства аудиторов, документы по повышению квалификации аудиторов, документы по кадровому составу, внутрифирменные документы по контролю качества аудита, рабочую документацию по выполненным аудиторским заданиям;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отбора проектов по аудиту, подвергающихся внешнему контролю качества, а также отбора контролеров, исключающие конфликт интересов (обеспечение независимости);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достаточности ресурсов, направленных аудиторской организацией на выполнение договора оказания аудиторских услуг;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вопросы проверки системы внутреннего контроля качества аудиторской организации,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августа 2021 года № 4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сектора" (зарегистрирован в Реестре государственной регистрации нормативных правовых актов под № 23942), а также соблюдения требований законодательства об аудиторской деятельности;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вопросы внешнего контроля качества отдельных аудиторских заданий;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меры по обеспечению защиты информации, доступ к которой получен комитетом по контролю качества профессионального совета и профессиональной организацией в ходе проведения внешнего контроля качества;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отчетность контролеров и оформление результатов прохождения аудиторской организацией внешнего контроля качества;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 по реализации аудиторской организацией результатов прохождения внешнего контроля качества.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защиты интересов аудиторских организаций и их клиентов порядок проведения внешнего контроля качества аудиторских организаций включает: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аудиторской организацией письменного уведомления своим клиентам не менее чем за 30 (тридцать) календарных дней до проведения контроля качества о том, что у нее будет проведен контроль качества, в случае обращения уполномоченного органа для проведения внепланового контроля качества направление письменного уведомления своим клиентам не менее чем за 5 (пять) календарных дней;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аудиторской организацией в комитет по контролю качества профессионального совета и (или) профессиональную организацию письменных мотивированных возражений по сроку проведения внешнего контроля качества работы, кандидатурам контролеров;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аудиторской организацией в течение 10 (десяти) рабочих дней после завершения внешнего контроля качества предварительного заключения комитета по контролю качества профессионального совета и (или) профессиональной организации о результатах проверки;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аудиторской организацией письменных комментариев к выявленным недостаткам по предварительному заключению о результатах проверки; 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аудиторской организацией в течение 15 (пятнадцати) рабочих дней после завершения внешнего контроля качества профессионального совета заключения комитета по контролю качества и (или) профессиональной организации о результатах проверки;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обжалование аудиторской организацией заключения комитета по контролю качества профессионального совета и (или) профессиональной организации в апелляционном порядке, в том числе сроки подачи жалобы/апелляции в течение 7 (семи) рабочих дней с даты получения заключения внешнего контроля качества;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аудиторской организацией условий контролерам для своевременного и полного проведения внешнего контроля качества услуг по аудиту;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 аудиторской организацией на время проведения внешнего контроля качества ответственного сотрудника аудиторской организации (аудитора), в целях оказания контролерам комитета по контролю качества профессионального совета и профессиональной организации всестороннего содействия в своевременном предоставлении в полном объеме необходимой документации и информации (для аудитора – присутствовать во время проведения внешнего контроля качества);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аудиторской организацией в полном объеме документации и информации, необходимых для осуществления внешнего контроля качества работы, в случае необходимости представления по устным и письменным запросам контролеров комитета по контролю качества профессионального совета и профессиональной организации исчерпывающих пояснений и комментариев;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аудиторской организацией в комитет по контролю качества профессионального совета и (или) профессиональную организацию плана мероприятий по устранению недостатков, а также отчетов по его исполнению в случае получения аудиторской организацией по результатам проведенного внешнего контроля качества оценки меньше чем "4" в течение 2 (двух) месяцев.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проведенного внешнего контроля качества в порядке проведения внешнего контроля качества предусматриваются критерии оценки качества услуг по аудиту аудиторской организации и цифровой эквивалент оценки, которые определяются по формулировке оценки, согласно приложению к Правилам.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аудиторской организации, определенная в результате проведенного внешнего контроля качества, размещается на сайте профессионального совета и профессиональной организации.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проведенного внешнего контроля качества неоднократное (два раза) получение аудиторскими организациями оценки "2" является основанием исключения аудиторской организации из профессиональной организации с уведомлением уполномоченного органа.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проведенного внешнего контроля качества неоднократное (два раза) получение аудиторскими организациями оценки "3", а также не представление отчета по исполнению плана мероприятий по устранению недостатков с приложением подтверждающих документов согласно подпункту 10) пункта 8 настоящих Типовых правил, является основанием для привлечения к дисциплинарной ответственности аудиторской организации.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порядке проведения внешнего контроля качества предусматриваются вопросы проведения предварительной проверки комитетом по контролю качества профессионального совета и (или) профессиональной организации документов аудиторской организации, подавшей заявление о вступлении в профессиональную организацию, в случае исключения ее ранее из данной или другой профессиональной организации за допущенные нарушения Международных стандартов аудита и Кодекса этики по итогам внешнего контроля качества.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проверок аудиторских и профессиональных организаций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проведения проверки аудиторских и профессиональных организаций, учитывается наличие одного из следующих критериев: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внешнего контроля качества;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 уполномоченного органа и (или) профессионального совета;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несоблюдение Кодекса этики;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обращений (жалоб);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имеется информация, полученная из государственных органов и (или) других источников, о нарушениях требований Международных стандартов аудита,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этики и законодательства Республики Казахстан об аудиторской деятельности.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