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fc9f" w14:textId="3bff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25 декабря 2024 года № 420-НҚ. Зарегистрирован в Министерстве юстиции Республики Казахстан 26 декабря 2024 года № 35538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принадлежности, кроме товаров следующих позиций, для которых применяемые правила излагаются далее: 9019 20 000 0, из 9020 00 000 0, 9022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50 %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принадлежности, кроме товарных позиций, 9018 12 000 0, 9019 20 000 0, из 9020 00 000 0, 9022, для которых применяемые правила излагаются далее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50 %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ультразвукового сканирования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50 % цены конечной продукции или выполнение следующих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производителя технической и конструкторской документации, срок действия которых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или контрактного производства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системы управления качеством в соответствии с требованиями ГОСТ ISO 13485-2017 "Изделия медицинские. Системы менеджмента качества. Требования для целей регулирования" (ISO 13485);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на территории Республики Казахстан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 следующих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установка программного обеспечения, если оно является неотъемлемой частью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и функциональное тестирование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нанесение маркировки на пластиковые панели;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проверка качества визуализации, включая точность измерения скоростей кровотока с помощью средства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сборка и настройка механизма регулировки высоты панели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сборка и установка панели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установка и настройка видеопринтера, жидкокристаллического монитора, электронных модулей, корпусных панелей основной части корпуса консоли;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проверка средствами измерения электробезопасности.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 или гамма-излучения,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70 %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 или гамма-излучения,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лечения, кроме товарной позиции, 9022 12 000 0, для которых применяемые правила излагаются далее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70 % цены конечной продукции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Томографы компьютерные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превышает 70 % цены конечной продукции или выполнение следующих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производителя технической и конструкторской документации, срок действия которых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или контрактного производства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системы управления качеством в соответствии с требованиями ГОСТ ISO 13485-2017 "Изделия медицинские. Системы менеджмента качества. Требования для целей регулирования" (ISO 13485);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на территории Республики Казахстан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 следующих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сборка и монтаж электронного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установка программного обеспечения, если оно является неотъемлемой частью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и функциональное тестирование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сборка и монтаж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проведение технического контроля в соответствии с техническими условиями готового изделия, включая проверку безопасности, проверку системы детектора, проверку параметров изображения;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консервация и упаковывание;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сборка гентри, стола, консоли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установка системного программного обеспечения компьютерного томографа;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блока детекторов;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юстировка плоскости вращения и центра сканирования гентри;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калибровка системы получения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проверка электробезопасности;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механических характеристик гентри;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пространственного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настройка однородности изображения.</w:t>
            </w:r>
          </w:p>
        </w:tc>
      </w:tr>
    </w:tbl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