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4dc08" w14:textId="c84dc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здравоохранения Республики Казахстан 20 августа 2021 года № ҚР ДСМ-88 "Об определении перечня лекарственных средств и медицинских изделий, закупаемых у единого дистрибьютора"</w:t>
      </w:r>
    </w:p>
    <w:p>
      <w:pPr>
        <w:spacing w:after="0"/>
        <w:ind w:left="0"/>
        <w:jc w:val="both"/>
      </w:pPr>
      <w:r>
        <w:rPr>
          <w:rFonts w:ascii="Times New Roman"/>
          <w:b w:val="false"/>
          <w:i w:val="false"/>
          <w:color w:val="000000"/>
          <w:sz w:val="28"/>
        </w:rPr>
        <w:t>Приказ Министра здравоохранения Республики Казахстан от 27 декабря 2024 года № 113. Зарегистрирован в Министерстве юстиции Республики Казахстан 27 декабря 2024 года № 35542</w:t>
      </w:r>
    </w:p>
    <w:p>
      <w:pPr>
        <w:spacing w:after="0"/>
        <w:ind w:left="0"/>
        <w:jc w:val="left"/>
      </w:pPr>
    </w:p>
    <w:bookmarkStart w:name="z4" w:id="0"/>
    <w:p>
      <w:pPr>
        <w:spacing w:after="0"/>
        <w:ind w:left="0"/>
        <w:jc w:val="both"/>
      </w:pPr>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20 августа 2021 года № ҚР ДСМ-88 "Об определении перечня лекарственных средств и медицинских изделий, закупаемых у единого дистрибьютора" (зарегистрирован в Реестре государственной регистрации нормативных правовых актов под № 24078)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медицинских изделий, закупаемых у единого дистрибьютора, утвержденный приложением 2 к указанному приказу,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в течение пяти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здравоохранения</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2024 года № 113</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 ҚР ДСМ-88</w:t>
            </w:r>
          </w:p>
        </w:tc>
      </w:tr>
    </w:tbl>
    <w:bookmarkStart w:name="z16" w:id="8"/>
    <w:p>
      <w:pPr>
        <w:spacing w:after="0"/>
        <w:ind w:left="0"/>
        <w:jc w:val="left"/>
      </w:pPr>
      <w:r>
        <w:rPr>
          <w:rFonts w:ascii="Times New Roman"/>
          <w:b/>
          <w:i w:val="false"/>
          <w:color w:val="000000"/>
        </w:rPr>
        <w:t xml:space="preserve"> Перечень медицинских изделий, закупаемых у Единого дистрибьютора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Характеристика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диаметром 0,33 мм (29G), длиной 12,7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диаметром 0,25мм (31G), длиной 6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диаметром 0,25мм (31G), длиной 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диаметром 0,30мм (30G), длиной 8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Инфузионный набор к помпам инсулиновым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канюли 6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Инфузионный набор к помпам инсулиновым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канюли 9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к инсулиновой помпе №10 (Резервуар объемом 1,8 мл + Инфузионный набор длина канюли 6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12 наборов предоставляется одна помпа бесплатно для всех вновь выявленных пациентов и пациентов с помпами вышедшими из строя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к инсулиновой помпе №10 (Резервуар объемом 3 мл + Инфузионный набор длина канюли 9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12 наборов предоставляется одна помпа бесплатно для всех вновь выявленных пациентов и пациентов с помпами вышедшими из строя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к помпам инсулиновым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объемом 1,8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к помпам инсулиновым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объемом 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полосы для определения глюкозы в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Тест-полосы для определения глюкозы в крови, с кодированием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полосы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полосы для определения глюкозы в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полосы № 50 + глюкометр электрохимический без кодирования, укомплектованный индивидуальным прибором для забора крови и ланцетой одноразовой, с футляром/ на 10 упаковок + контрольный раствор глюкозы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полосы для определения кетоновых тел в моче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Калоприемник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однокомпонентный дренируемый илео/колостомный калоприемник в комплекте с защитной пастой (из расчета на 10 калоприемников 1 паста тюбик 60г.)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инсулиновый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 маркировкой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комплект для абдоминальных операций, хирургический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из нетканого материала 150 см х 200 см – 1 шт. 2 Простыня для инструментального стола 80 см х 145 см – 1 шт. 3 Простыня с адгезивным краем 75 см х 90 см – 2 шт. 4 Простыня с адгезивным краем 170 см х 175 см – 1 шт. 5 Простыня с адгезивным краем 150 см х 240 cм – 1 шт. 6 Адгезивная лента 10 см х 50 см – 1 шт. 7 Салфетка бумажная 33 см х 33 см –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низкие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25 грамм/кв.м. из нетканого материала одноразовые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40 грамм/кв.м. из нетканого материала одноразовые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2,5 см х 1,8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5,0 см х 3,6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7,5 см х 3,6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10,0 см х 3,6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12,5 см х 3,6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без капилляра для гематологических исследований ЭДТА К3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без капилляра для гематологических исследований ЭДТА К2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стеклянные для гематологических исследований ЭДТА К2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для забора капиллярной крови с капилляром для гематологических исследований ЭДТА К2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для забора капиллярной крови с капилляром для гематологических исследований ЭДТА К3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15 см х 300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20 см х 300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10 см х 300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0,5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алкилдиметилбензиламмоний хлорида, 20% этилового спирта, функциональных добавок по уходу за кожей рук. Флакон полимерный 0,5 л с дозатором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0,3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дидецилдиметиламмоний хлорида, 20% этилового спирта, функциональных добавок по уходу за кожей рук. Флакон полимерный 0,3 л с дозатором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1,0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60,0±1% изопропилового спирта и 10±1% н-пропилового спирта, функциональных добавок по уходу за кожей рук. Флакон полимерный 1,0 л прямоугольный с настольным локтевым дозатором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0,09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60,0±1% изопропилового спирта и 10±1% н-пропилового спирта, функциональных добавок по уходу за кожей рук. Флакон полимерный 0,09 л с дозатором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0,09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дидецилдиметиламмоний хлорида, 20% этилового спирта, функциональных добавок по уходу за кожей рук. Флакон полимерный 0,09 л с дозатором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0,09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алкилдиметилбензиламмоний хлорида, 20% этилового спирта, функциональных добавок по уходу за кожей рук. Флакон полимерный 0,09 л с дозатором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0,3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60,0±1% изопропилового спирта и 10±1% н-пропилового спирта, функциональных добавок по уходу за кожей рук. Флакон полимерный 0,3 л с дозатором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0,3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алкилдиметилбензиламмоний хлорида, 20% этилового спирта, функциональных добавок по уходу за кожей рук. Флакон полимерный 0,3 л с дозатором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0,5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60,0±1% изопропилового спирта и 10±1% н-пропилового спирта, функциональных добавок по уходу за кожей рук. Флакон полимерный 0,5 л с дозатором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0,5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дидецилдиметиламмоний хлорида, 20% этилового спирта, функциональных добавок по уходу за кожей рук. Флакон полимерный 0,5 л с дозатором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1,0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дидецилдиметиламмоний хлорида, 20% этилового спирта, функциональных добавок по уходу за кожей рук. Флакон полимерный 1,0 л прямоугольный с настольным локтевым дозатором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1,0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алкилдиметилбензиламмоний хлорида, 20% этилового спирта, функциональных добавок по уходу за кожей рук. Флакон полимерный 1,0 л прямоугольный с настольным локтевым дозатором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1,0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60,0±1% изопропилового спирта и 10±1% н-пропилового спирта, функциональных добавок по уходу за кожей рук. Флакон полимерный 1,0 л прямоугольный без дозатора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1,0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дидецилдиметиламмоний хлорида, 20% этилового спирта, функциональных добавок по уходу за кожей рук. Флакон полимерный 1,0 л прямоугольный без дозатора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1,0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алкилдиметилбензиламмоний хлорида, 20% этилового спирта, функциональных добавок по уходу за кожей рук. Флакон полимерный 1,0 л прямоугольный без дозатора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1,0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60,0±1% изопропилового спирта и 10±1% н-пропилового спирта, функциональных добавок по уходу за кожей рук. Флакон полимерный 1,0 л цилиндрический с дозатором эйрлесс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1,0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дидецилдиметиламмоний хлорида 0,3%, этилового спирта 20%, функциональных добавок по уходу за кожей рук. Флакон полимерный 1,0 л цилиндрический с дозатором эйрлесс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1,0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алкилдиметилбензиламмоний хлорида, 20% этилового спирта, функциональных добавок по уходу за кожей рук. Флакон полимерный 1,0 л цилиндрический с дозатором эйрлесс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Загубник для фиброэндоскопии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апирогенный, нетоксичный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комплект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комплект одноразового применения: 1. Защитный комбинезон с капюшоном (размерами: 46(M)-64(XXXXXL), ростами 158-188, из них размер 54(XXL) и рост (176) по умолчанию); 2. Бахилы; 3. Маска фильтрующая; 4. Очки защитные; 5. Салфетка одноразовая; 6. Перчатки латексные (размерами: S(6,5)-XL (9,5), из них размер М(7) по умолчанию); 7. Перчатки резиновые (нитриловые и/или виниловые, размерами: S(6,5)-XL (9,5), из них размер М(7) по умолчанию); 8. Инструкция по медицинскому применению медицинского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Куско двухстворчатое стерильное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стерильное, одноразовое, размером L, из полистирола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Куско двухстворчатое стерильное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стерильное, одноразовое, размером S, из полистирола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Куско двухстворчатое стерильное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стерильное, одноразовое, размером M, из полистирола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размер СН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10, длина 40,0 см диаметр 3,3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размер СН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12, длина 40,0 см диаметр 4,0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размер СН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14, длина 40,0 см диаметр 4,7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размер СН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16, длина 40,0 см диаметр 5,3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размер СН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18, длина 40,0 см диаметр 6,0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размер СН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20, длина 40,0 см диаметр 6,7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размер СН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6 длина 40,0 см диаметр 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размер: СН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8 длина 40,0 см диаметр 2,7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10, длина 85 см, диаметр 3,3 мм, с открытой и закрытой заходной частью, двумя и четырьмя боковыми отверстиями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12, длина 85 см, диаметр 4,0 мм, с открытой и закрытой заходной частью, двумя и четырьмя боковыми отверстиями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14, длина 85 см, диаметр 4,7 мм, с открытой и закрытой заходной частью, двумя и четырьмя боковыми отверстиями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16, длина 85 см, диаметр 5,3 мм, с открытой и закрытой заходной частью, двумя и четырьмя боковыми отверстиями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18, длина 85 см, диаметр 6,0 мм, с открытой и закрытой заходной частью, двумя и четырьмя боковыми отверстиями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20, длина 85 см, диаметр 6,7 мм, с открытой и закрытой заходной частью, двумя и четырьмя боковыми отверстиями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22, длина 85 см,диаметр 7,3 мм, с открытой и закрытой заходной частью, двумя и четырьмя боковыми отверстиями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6, длина 85 см, диаметр 2,0 мм, с открытой и закрытой заходной частью, двумя и четырьмя боковыми отверстиями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8, длина 85 см, диаметр 2,7 мм, с открытой и закрытой заходной частью, двумя и четырьмя боковыми отверстиями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урогенитальный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Иглодержатель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фиксации иглы и пробирки в момент взятия крови из вены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гинекологические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одноразового применения (цервикальная щетка, цитощетка)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размеры СН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10, длиной 40,0 см, диаметр 3,3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размеры СН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12, длиной 40,0 см, диаметр 4,0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размеры СН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14, длиной 40,0 см, диаметр 4,7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размеры СН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16, длиной 40,0 см, диаметр 5,3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размеры СН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18, длиной 40,0 см, диаметр 6,0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размеры СН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20, длиной 40,0 см, диаметр 6,7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размеры СН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6, длиной 40,0 см, диаметр 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размеры СН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8, длиной 40,0 см, диаметр 2,7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размер СН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6, длиной 52,0 см диаметр 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размер СН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8, длиной 52,0 см диаметр 2,7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размер СН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10, длиной 52,0 см, диаметр 3,3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размер СН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12, длиной 52,0 см, диаметр 4,0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размер СН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14, длиной 52,0 см, диаметр 4,7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размер СН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16, длиной 52,0 см диаметр 5,3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размер СН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18, длиной 52,0 см, диаметр 6,0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размер СН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20, длиной 52,0 см, диаметр 6,7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подключичный,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0,6 мм,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подключичный,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1,0 мм,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подключичный,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1,4 мм,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пупочный, размер СН4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рентгеноконтрастный, однократного применения, стерильный, размер СН4, длиной 38,0 см, диаметр 1,3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пупочный, размер СН5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рентгеноконтрастный, однократного применения, стерильный, размер СН 5, длиной 38,0 см, диаметр 1,7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пупочный, размер СН6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рентгеноконтрастный, однократного применения, стерильный, размер СН 6, длиной 38,0 см, диаметр 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пупочный, размер СН8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рентгеноконтрастный, однократного применения, стерильный, размер СН 8, длиной 38,0 см, диаметр 2,7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размер СН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6, длиной 18,0 см, диаметр 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женский,размер СН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8, длиной 18,0 см, диаметр 2,7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размер СН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10, длиной 18,0 см, диаметр 3,3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размер СН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12, длиной 18,0 см, диаметр 4,0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размер СН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14, длиной 18,0 см, диаметр 4,7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размер СН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16, длиной 18,0 см, диаметр 5,3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размер СН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18, длиной 18,0 см, диаметр 6,0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размер СН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20, длиной 18,0 см, диаметр 6,7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оториноларингологических операций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на операционный стол 190 см х 160 см – 1 шт. 2. простыня с адгезивным краем, из нетканого материала 90 см х 80 см – 1 шт. 3. простыня из нетканого материала 160 см х100 см, с вырезом 7 см х 40 см и адгезивным краем – 1 шт. 4. чехол Мейо на инструментальный стол влагонепроницаемый, из нетканого материала 145 см х 80 см – 1 шт. 5. адгезивная лента операционная, из нетканого материала 10 см х 50 см – 1 шт. 6. салфетка бумажная впитывающая 22 см х 23 см –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новорожденного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из нетканого материала 30 см x 30 см – 5 шт. 2. простыня для новорожденного 100 см х100 см – 2 шт. 3. подстилка впитывающая влагонепроницаемая 60 см x 60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полушарной операции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1. Карман-приемник с липким краем 55 х 65см, пл. 40 г/м кв. - 1 шт.</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2. Чехол защитный из полиэтилена диаметром 60см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Простыня 140 х 160см, с адгезивным вырезом 30 х 40см, пл. 40 г/м кв.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Простыня с адгезивным краем 160 х 210см, пл. 40 г/м кв.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Салфетка впитывающая бумажная 22 х 23см - 4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Операционная лента 5 х 50см, пл. 40 г/м кв. - 2 шт.</w:t>
            </w:r>
          </w:p>
          <w:p>
            <w:pPr>
              <w:spacing w:after="20"/>
              <w:ind w:left="20"/>
              <w:jc w:val="both"/>
            </w:pPr>
            <w:r>
              <w:rPr>
                <w:rFonts w:ascii="Times New Roman"/>
                <w:b w:val="false"/>
                <w:i w:val="false"/>
                <w:color w:val="000000"/>
                <w:sz w:val="20"/>
              </w:rPr>
              <w:t>
7. Простыня для операций на голове с адгезивным краем 40 х 80см, пл. 40 г/м кв.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акушерский для рожениц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подстилка впитывающая 60 см х 60 см, плотность 50 г/м кв.2. простыня ламинированная 1,4 м х 0,8 м, плотность 25 г/м кв.3. салфетка 0,8 м х 0,7 м, плотность 25 г/м кв. - 1 шт.4. рубашка для роженицы плотность 25 г/м кв. - 1 шт.5. бахилы высокие плотность 25 г/м кв. - 1 пара.6. шапочка берет плотность 18 г/м кв. - 1 шт.7. салфетка бумажная 0,2 м х 0,2 м – 3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акушерский для рожениц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0"/>
          <w:p>
            <w:pPr>
              <w:spacing w:after="20"/>
              <w:ind w:left="20"/>
              <w:jc w:val="both"/>
            </w:pPr>
            <w:r>
              <w:rPr>
                <w:rFonts w:ascii="Times New Roman"/>
                <w:b w:val="false"/>
                <w:i w:val="false"/>
                <w:color w:val="000000"/>
                <w:sz w:val="20"/>
              </w:rPr>
              <w:t>
1. Подстилка впитывающая 60см х 60см - 1шт.</w:t>
            </w:r>
          </w:p>
          <w:bookmarkEnd w:id="10"/>
          <w:p>
            <w:pPr>
              <w:spacing w:after="20"/>
              <w:ind w:left="20"/>
              <w:jc w:val="both"/>
            </w:pPr>
            <w:r>
              <w:rPr>
                <w:rFonts w:ascii="Times New Roman"/>
                <w:b w:val="false"/>
                <w:i w:val="false"/>
                <w:color w:val="000000"/>
                <w:sz w:val="20"/>
              </w:rPr>
              <w:t>
2. Простыня из нетканого материала 140см х 80см - 1шт. 3. Салфетка из нетканого материала 80см х 70см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акушерский для рожениц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1"/>
          <w:p>
            <w:pPr>
              <w:spacing w:after="20"/>
              <w:ind w:left="20"/>
              <w:jc w:val="both"/>
            </w:pPr>
            <w:r>
              <w:rPr>
                <w:rFonts w:ascii="Times New Roman"/>
                <w:b w:val="false"/>
                <w:i w:val="false"/>
                <w:color w:val="000000"/>
                <w:sz w:val="20"/>
              </w:rPr>
              <w:t>
1. Подстилка впитывающая 60см х 60см - 1шт.</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из нетканого материала 140см х 80см - 1шт.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Рубашка для роженицы - 1 шт.</w:t>
            </w:r>
          </w:p>
          <w:p>
            <w:pPr>
              <w:spacing w:after="20"/>
              <w:ind w:left="20"/>
              <w:jc w:val="both"/>
            </w:pPr>
            <w:r>
              <w:rPr>
                <w:rFonts w:ascii="Times New Roman"/>
                <w:b w:val="false"/>
                <w:i w:val="false"/>
                <w:color w:val="000000"/>
                <w:sz w:val="20"/>
              </w:rPr>
              <w:t>
4. Салфетка из нетканого материала 80см х 70см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акушерский для рожениц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140*80 см – 1 шт. 2. Салфетка подкладная 70*80 см – 2 шт. 3. ПелҰнка – впитывающая 60*60 см – 1 шт. 4. Рубашка для роженицы – 1 шт. 5. Шапочка клип – берет – 1 шт. 6. Салфетка впитывающая 20*20 см – 2 шт. 7. Бахилы из нетканого материала низкие – 1 пара. 8. Маска медицинская трехслойная – 1шт. 9. Прокладка впитывающая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для ограничения операционного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2"/>
          <w:p>
            <w:pPr>
              <w:spacing w:after="20"/>
              <w:ind w:left="20"/>
              <w:jc w:val="both"/>
            </w:pPr>
            <w:r>
              <w:rPr>
                <w:rFonts w:ascii="Times New Roman"/>
                <w:b w:val="false"/>
                <w:i w:val="false"/>
                <w:color w:val="000000"/>
                <w:sz w:val="20"/>
              </w:rPr>
              <w:t>
1. пеленка с липким краем 0,7 м х 0,8 м, плотность 42 грамм/кв.м.- 1 шт.;</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2. пеленка с липким краем 2,0 м х 1,4 м, плотность 42 грамм/кв.м.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пеленка многослойная 0,6 м х 0,6 м, плотность 50 грамм/кв.м.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салфетка 0,8 м х 0,7 м, плотность 25 грамм/кв.м. – 1 шт.</w:t>
            </w:r>
          </w:p>
          <w:p>
            <w:pPr>
              <w:spacing w:after="20"/>
              <w:ind w:left="20"/>
              <w:jc w:val="both"/>
            </w:pPr>
            <w:r>
              <w:rPr>
                <w:rFonts w:ascii="Times New Roman"/>
                <w:b w:val="false"/>
                <w:i w:val="false"/>
                <w:color w:val="000000"/>
                <w:sz w:val="20"/>
              </w:rPr>
              <w:t>
5. простыня 2,0 м х 1,4 м пл.25 г/м кв.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ограничения операционного поля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3"/>
          <w:p>
            <w:pPr>
              <w:spacing w:after="20"/>
              <w:ind w:left="20"/>
              <w:jc w:val="both"/>
            </w:pPr>
            <w:r>
              <w:rPr>
                <w:rFonts w:ascii="Times New Roman"/>
                <w:b w:val="false"/>
                <w:i w:val="false"/>
                <w:color w:val="000000"/>
                <w:sz w:val="20"/>
              </w:rPr>
              <w:t>
1. Простыня 200см х 140см с липким краем - 2 шт.</w:t>
            </w:r>
          </w:p>
          <w:bookmarkEnd w:id="13"/>
          <w:p>
            <w:pPr>
              <w:spacing w:after="20"/>
              <w:ind w:left="20"/>
              <w:jc w:val="both"/>
            </w:pPr>
            <w:r>
              <w:rPr>
                <w:rFonts w:ascii="Times New Roman"/>
                <w:b w:val="false"/>
                <w:i w:val="false"/>
                <w:color w:val="000000"/>
                <w:sz w:val="20"/>
              </w:rPr>
              <w:t>
2. Простыня 80см х 140см с липким краем - 2шт.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ограничения операционного поля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4"/>
          <w:p>
            <w:pPr>
              <w:spacing w:after="20"/>
              <w:ind w:left="20"/>
              <w:jc w:val="both"/>
            </w:pPr>
            <w:r>
              <w:rPr>
                <w:rFonts w:ascii="Times New Roman"/>
                <w:b w:val="false"/>
                <w:i w:val="false"/>
                <w:color w:val="000000"/>
                <w:sz w:val="20"/>
              </w:rPr>
              <w:t>
1. Простыня 200см х 140см с липким краем - 2 шт.</w:t>
            </w:r>
          </w:p>
          <w:bookmarkEnd w:id="14"/>
          <w:p>
            <w:pPr>
              <w:spacing w:after="20"/>
              <w:ind w:left="20"/>
              <w:jc w:val="both"/>
            </w:pPr>
            <w:r>
              <w:rPr>
                <w:rFonts w:ascii="Times New Roman"/>
                <w:b w:val="false"/>
                <w:i w:val="false"/>
                <w:color w:val="000000"/>
                <w:sz w:val="20"/>
              </w:rPr>
              <w:t>
2. Салфетка 80см х 70см с липким краем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общей хирургии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на инструментальный стол 150 см х 190 см – 1 шт. 2. салфетка впитывающая из нетканого материала 30 см х 40 см – 4 шт. 3. чехол Мейо на инструментальный стол комбинированный 80 см х 145 см – 1 шт. 4. адгезивная лента операционная 10 см х 50 см – 1 шт. 5. простыня 75 см х 90 см с адгезивным краем – 2 шт. 6. простыня 175 см х 180 см с адгезивным краем – 1 шт. 7. простыня 150 см х 250 см с адгезивным краем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покрытия инструментального стола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Мейо на инструментальный стол комбинированный 80 см х 145 см – 1 шт. 2. карман с адгезивным краем 35 см х 40 см – 1 шт. 3. карман с адгезивным краем 20 см х 40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полостных операция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340 см х 180 см, с вырезом 20 см х 30 см с инцизной пленкой и мешком для сбора жидкости, с дополнительным впитывающим слоем вокруг области операционного поля – 1 шт. 2. чехол Мейо на инструментальный стол комбинированный 80 см х 145 см – 1 шт. 3. салфетка впитывающая из нетканого материала 30 см х 40 см –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стентирования стерильный ,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5"/>
          <w:p>
            <w:pPr>
              <w:spacing w:after="20"/>
              <w:ind w:left="20"/>
              <w:jc w:val="both"/>
            </w:pPr>
            <w:r>
              <w:rPr>
                <w:rFonts w:ascii="Times New Roman"/>
                <w:b w:val="false"/>
                <w:i w:val="false"/>
                <w:color w:val="000000"/>
                <w:sz w:val="20"/>
              </w:rPr>
              <w:t>
1. Покрывало для пациента, изготовлено из нетканого материала 150 × 190 см – 1шт.</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2. Халат, изготовлен из нетканого материала – 2шт.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Впитывающая салфетка, изготовлена из нетканого материала 40 × 50 см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Покрытие для аппарата, изготовлено из нетканого материала 110 × 110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Ангиографическая простыня с двумя отверстиями, с прозрачным пленочным краем, изготовлена из нетканого материала и полиэтилена 190 × 320 см – 1шт.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Марлевые тампоны, изготовлены из марли (10 × 10 см) – 30шт.</w:t>
            </w:r>
          </w:p>
          <w:p>
            <w:pPr>
              <w:spacing w:after="20"/>
              <w:ind w:left="20"/>
              <w:jc w:val="both"/>
            </w:pPr>
            <w:r>
              <w:rPr>
                <w:rFonts w:ascii="Times New Roman"/>
                <w:b w:val="false"/>
                <w:i w:val="false"/>
                <w:color w:val="000000"/>
                <w:sz w:val="20"/>
              </w:rPr>
              <w:t>
</w:t>
            </w:r>
            <w:r>
              <w:rPr>
                <w:rFonts w:ascii="Times New Roman"/>
                <w:b w:val="false"/>
                <w:i w:val="false"/>
                <w:color w:val="000000"/>
                <w:sz w:val="20"/>
              </w:rPr>
              <w:t>7. Скальпель №11, изготовлен из пластика и сплав металлов – 1шт.</w:t>
            </w:r>
          </w:p>
          <w:p>
            <w:pPr>
              <w:spacing w:after="20"/>
              <w:ind w:left="20"/>
              <w:jc w:val="both"/>
            </w:pPr>
            <w:r>
              <w:rPr>
                <w:rFonts w:ascii="Times New Roman"/>
                <w:b w:val="false"/>
                <w:i w:val="false"/>
                <w:color w:val="000000"/>
                <w:sz w:val="20"/>
              </w:rPr>
              <w:t>
</w:t>
            </w:r>
            <w:r>
              <w:rPr>
                <w:rFonts w:ascii="Times New Roman"/>
                <w:b w:val="false"/>
                <w:i w:val="false"/>
                <w:color w:val="000000"/>
                <w:sz w:val="20"/>
              </w:rPr>
              <w:t>8. Функционная игла 18G изготовлена из пластика и сплава металлов 7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9. Интродьюсер 20 G изготовлен из нетканого материала 10 см – 1шт.</w:t>
            </w:r>
          </w:p>
          <w:p>
            <w:pPr>
              <w:spacing w:after="20"/>
              <w:ind w:left="20"/>
              <w:jc w:val="both"/>
            </w:pPr>
            <w:r>
              <w:rPr>
                <w:rFonts w:ascii="Times New Roman"/>
                <w:b w:val="false"/>
                <w:i w:val="false"/>
                <w:color w:val="000000"/>
                <w:sz w:val="20"/>
              </w:rPr>
              <w:t>
</w:t>
            </w:r>
            <w:r>
              <w:rPr>
                <w:rFonts w:ascii="Times New Roman"/>
                <w:b w:val="false"/>
                <w:i w:val="false"/>
                <w:color w:val="000000"/>
                <w:sz w:val="20"/>
              </w:rPr>
              <w:t>10. Торк-девайс (вращатель), изготовлен из пластика – 1шт.</w:t>
            </w:r>
          </w:p>
          <w:p>
            <w:pPr>
              <w:spacing w:after="20"/>
              <w:ind w:left="20"/>
              <w:jc w:val="both"/>
            </w:pPr>
            <w:r>
              <w:rPr>
                <w:rFonts w:ascii="Times New Roman"/>
                <w:b w:val="false"/>
                <w:i w:val="false"/>
                <w:color w:val="000000"/>
                <w:sz w:val="20"/>
              </w:rPr>
              <w:t>
</w:t>
            </w:r>
            <w:r>
              <w:rPr>
                <w:rFonts w:ascii="Times New Roman"/>
                <w:b w:val="false"/>
                <w:i w:val="false"/>
                <w:color w:val="000000"/>
                <w:sz w:val="20"/>
              </w:rPr>
              <w:t>11. Y- коннектор, изготовлен из пластика и сплав металлов – 1шт.</w:t>
            </w:r>
          </w:p>
          <w:p>
            <w:pPr>
              <w:spacing w:after="20"/>
              <w:ind w:left="20"/>
              <w:jc w:val="both"/>
            </w:pPr>
            <w:r>
              <w:rPr>
                <w:rFonts w:ascii="Times New Roman"/>
                <w:b w:val="false"/>
                <w:i w:val="false"/>
                <w:color w:val="000000"/>
                <w:sz w:val="20"/>
              </w:rPr>
              <w:t>
</w:t>
            </w:r>
            <w:r>
              <w:rPr>
                <w:rFonts w:ascii="Times New Roman"/>
                <w:b w:val="false"/>
                <w:i w:val="false"/>
                <w:color w:val="000000"/>
                <w:sz w:val="20"/>
              </w:rPr>
              <w:t>12. Трехходовой запорный кранник RA RH OFF (1000 psi), изготовлен из пластика – 1шт.</w:t>
            </w:r>
          </w:p>
          <w:p>
            <w:pPr>
              <w:spacing w:after="20"/>
              <w:ind w:left="20"/>
              <w:jc w:val="both"/>
            </w:pPr>
            <w:r>
              <w:rPr>
                <w:rFonts w:ascii="Times New Roman"/>
                <w:b w:val="false"/>
                <w:i w:val="false"/>
                <w:color w:val="000000"/>
                <w:sz w:val="20"/>
              </w:rPr>
              <w:t>
</w:t>
            </w:r>
            <w:r>
              <w:rPr>
                <w:rFonts w:ascii="Times New Roman"/>
                <w:b w:val="false"/>
                <w:i w:val="false"/>
                <w:color w:val="000000"/>
                <w:sz w:val="20"/>
              </w:rPr>
              <w:t>13. Трехходовой манифольд, RA RH OFF (1100 psi), изготовлен из пластика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14. Линия высокого давления RA/FLL 125см (1000 psi) изготовлена из пластика – 2шт.</w:t>
            </w:r>
          </w:p>
          <w:p>
            <w:pPr>
              <w:spacing w:after="20"/>
              <w:ind w:left="20"/>
              <w:jc w:val="both"/>
            </w:pPr>
            <w:r>
              <w:rPr>
                <w:rFonts w:ascii="Times New Roman"/>
                <w:b w:val="false"/>
                <w:i w:val="false"/>
                <w:color w:val="000000"/>
                <w:sz w:val="20"/>
              </w:rPr>
              <w:t>
</w:t>
            </w:r>
            <w:r>
              <w:rPr>
                <w:rFonts w:ascii="Times New Roman"/>
                <w:b w:val="false"/>
                <w:i w:val="false"/>
                <w:color w:val="000000"/>
                <w:sz w:val="20"/>
              </w:rPr>
              <w:t>15. Комплект для внутривенного вливания 150 см с двойным клапаном (30 psi), изготовлен из пластика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16. Набор для контрастности среды, изготовлен из пластика 150 см – 1шт.</w:t>
            </w:r>
          </w:p>
          <w:p>
            <w:pPr>
              <w:spacing w:after="20"/>
              <w:ind w:left="20"/>
              <w:jc w:val="both"/>
            </w:pPr>
            <w:r>
              <w:rPr>
                <w:rFonts w:ascii="Times New Roman"/>
                <w:b w:val="false"/>
                <w:i w:val="false"/>
                <w:color w:val="000000"/>
                <w:sz w:val="20"/>
              </w:rPr>
              <w:t>
</w:t>
            </w:r>
            <w:r>
              <w:rPr>
                <w:rFonts w:ascii="Times New Roman"/>
                <w:b w:val="false"/>
                <w:i w:val="false"/>
                <w:color w:val="000000"/>
                <w:sz w:val="20"/>
              </w:rPr>
              <w:t>17. Шприц 2,5 сс ML, изготовлен из пластика –1шт.</w:t>
            </w:r>
          </w:p>
          <w:p>
            <w:pPr>
              <w:spacing w:after="20"/>
              <w:ind w:left="20"/>
              <w:jc w:val="both"/>
            </w:pPr>
            <w:r>
              <w:rPr>
                <w:rFonts w:ascii="Times New Roman"/>
                <w:b w:val="false"/>
                <w:i w:val="false"/>
                <w:color w:val="000000"/>
                <w:sz w:val="20"/>
              </w:rPr>
              <w:t>
</w:t>
            </w:r>
            <w:r>
              <w:rPr>
                <w:rFonts w:ascii="Times New Roman"/>
                <w:b w:val="false"/>
                <w:i w:val="false"/>
                <w:color w:val="000000"/>
                <w:sz w:val="20"/>
              </w:rPr>
              <w:t>18. Шприц 10 сс ML, изготовлен из пластика –1шт.</w:t>
            </w:r>
          </w:p>
          <w:p>
            <w:pPr>
              <w:spacing w:after="20"/>
              <w:ind w:left="20"/>
              <w:jc w:val="both"/>
            </w:pPr>
            <w:r>
              <w:rPr>
                <w:rFonts w:ascii="Times New Roman"/>
                <w:b w:val="false"/>
                <w:i w:val="false"/>
                <w:color w:val="000000"/>
                <w:sz w:val="20"/>
              </w:rPr>
              <w:t>
</w:t>
            </w:r>
            <w:r>
              <w:rPr>
                <w:rFonts w:ascii="Times New Roman"/>
                <w:b w:val="false"/>
                <w:i w:val="false"/>
                <w:color w:val="000000"/>
                <w:sz w:val="20"/>
              </w:rPr>
              <w:t>19. Шприц 10 сс MLL, изготовлен из пластика – 1шт.</w:t>
            </w:r>
          </w:p>
          <w:p>
            <w:pPr>
              <w:spacing w:after="20"/>
              <w:ind w:left="20"/>
              <w:jc w:val="both"/>
            </w:pPr>
            <w:r>
              <w:rPr>
                <w:rFonts w:ascii="Times New Roman"/>
                <w:b w:val="false"/>
                <w:i w:val="false"/>
                <w:color w:val="000000"/>
                <w:sz w:val="20"/>
              </w:rPr>
              <w:t>
</w:t>
            </w:r>
            <w:r>
              <w:rPr>
                <w:rFonts w:ascii="Times New Roman"/>
                <w:b w:val="false"/>
                <w:i w:val="false"/>
                <w:color w:val="000000"/>
                <w:sz w:val="20"/>
              </w:rPr>
              <w:t>20. Шприц 20 сс MLL, изготовлен из пластика – 1шт.</w:t>
            </w:r>
          </w:p>
          <w:p>
            <w:pPr>
              <w:spacing w:after="20"/>
              <w:ind w:left="20"/>
              <w:jc w:val="both"/>
            </w:pPr>
            <w:r>
              <w:rPr>
                <w:rFonts w:ascii="Times New Roman"/>
                <w:b w:val="false"/>
                <w:i w:val="false"/>
                <w:color w:val="000000"/>
                <w:sz w:val="20"/>
              </w:rPr>
              <w:t>
</w:t>
            </w:r>
            <w:r>
              <w:rPr>
                <w:rFonts w:ascii="Times New Roman"/>
                <w:b w:val="false"/>
                <w:i w:val="false"/>
                <w:color w:val="000000"/>
                <w:sz w:val="20"/>
              </w:rPr>
              <w:t>21. Игла 20 G 1 ½ (4 см) (желтая), изготовлена из пластика и сплав металлов – 1шт.</w:t>
            </w:r>
          </w:p>
          <w:p>
            <w:pPr>
              <w:spacing w:after="20"/>
              <w:ind w:left="20"/>
              <w:jc w:val="both"/>
            </w:pPr>
            <w:r>
              <w:rPr>
                <w:rFonts w:ascii="Times New Roman"/>
                <w:b w:val="false"/>
                <w:i w:val="false"/>
                <w:color w:val="000000"/>
                <w:sz w:val="20"/>
              </w:rPr>
              <w:t>
</w:t>
            </w:r>
            <w:r>
              <w:rPr>
                <w:rFonts w:ascii="Times New Roman"/>
                <w:b w:val="false"/>
                <w:i w:val="false"/>
                <w:color w:val="000000"/>
                <w:sz w:val="20"/>
              </w:rPr>
              <w:t>22. Игла 21 G 1 ½ (4 см) (зеленая), изготовлена из пластика и сплав металлов – 1шт.</w:t>
            </w:r>
          </w:p>
          <w:p>
            <w:pPr>
              <w:spacing w:after="20"/>
              <w:ind w:left="20"/>
              <w:jc w:val="both"/>
            </w:pPr>
            <w:r>
              <w:rPr>
                <w:rFonts w:ascii="Times New Roman"/>
                <w:b w:val="false"/>
                <w:i w:val="false"/>
                <w:color w:val="000000"/>
                <w:sz w:val="20"/>
              </w:rPr>
              <w:t>
</w:t>
            </w:r>
            <w:r>
              <w:rPr>
                <w:rFonts w:ascii="Times New Roman"/>
                <w:b w:val="false"/>
                <w:i w:val="false"/>
                <w:color w:val="000000"/>
                <w:sz w:val="20"/>
              </w:rPr>
              <w:t>23. Стаканчик 120 мл, изготовлен из пластика – 1шт.</w:t>
            </w:r>
          </w:p>
          <w:p>
            <w:pPr>
              <w:spacing w:after="20"/>
              <w:ind w:left="20"/>
              <w:jc w:val="both"/>
            </w:pPr>
            <w:r>
              <w:rPr>
                <w:rFonts w:ascii="Times New Roman"/>
                <w:b w:val="false"/>
                <w:i w:val="false"/>
                <w:color w:val="000000"/>
                <w:sz w:val="20"/>
              </w:rPr>
              <w:t>
</w:t>
            </w:r>
            <w:r>
              <w:rPr>
                <w:rFonts w:ascii="Times New Roman"/>
                <w:b w:val="false"/>
                <w:i w:val="false"/>
                <w:color w:val="000000"/>
                <w:sz w:val="20"/>
              </w:rPr>
              <w:t>24. Чаша 250мл (диаметр 10 см), изготовлена из пластика – 1шт.</w:t>
            </w:r>
          </w:p>
          <w:p>
            <w:pPr>
              <w:spacing w:after="20"/>
              <w:ind w:left="20"/>
              <w:jc w:val="both"/>
            </w:pPr>
            <w:r>
              <w:rPr>
                <w:rFonts w:ascii="Times New Roman"/>
                <w:b w:val="false"/>
                <w:i w:val="false"/>
                <w:color w:val="000000"/>
                <w:sz w:val="20"/>
              </w:rPr>
              <w:t>
</w:t>
            </w:r>
            <w:r>
              <w:rPr>
                <w:rFonts w:ascii="Times New Roman"/>
                <w:b w:val="false"/>
                <w:i w:val="false"/>
                <w:color w:val="000000"/>
                <w:sz w:val="20"/>
              </w:rPr>
              <w:t>25. Чаша 5000мл (диаметр 28 см), изготовлена из пластика – 1шт.</w:t>
            </w:r>
          </w:p>
          <w:p>
            <w:pPr>
              <w:spacing w:after="20"/>
              <w:ind w:left="20"/>
              <w:jc w:val="both"/>
            </w:pPr>
            <w:r>
              <w:rPr>
                <w:rFonts w:ascii="Times New Roman"/>
                <w:b w:val="false"/>
                <w:i w:val="false"/>
                <w:color w:val="000000"/>
                <w:sz w:val="20"/>
              </w:rPr>
              <w:t>
26. Чехол пульта для дистанционного управления 15 × 30 см – 1шт.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операции на голове стерильный ,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на инструментальный стол, из нетканого материала 145 см х 80 см – 1 шт. 2. простыня из нетканого материала 250 см х 180 см с адгезивным вырезом 70 см х 10 см – 1 шт. 3. простыня операционная из нетканого материала 160 см х 100 см – 1 шт. 4. салфетка с адгезивным краем 80 см х 40 см – 1 шт. 5. адгезивная лента операционная, из нетканого материала 50 см х 10 см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усиленной защиты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фартук ламинированный – 1 шт. 2. комбинезон из нетканого материала – 1 шт. 3. маска трехслойная из нетканого материала – 1 шт. 4. бахилы высокие из нетканого материала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оториноларингологический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операционная 190 см х 160 см из нетканого материала – 1 шт. 2. простыня операционная 160 см х 100 см с вырезом 7 см х 40 см из нетканого материала с адгезивным краем – 1 шт. 3. простыня операционная 175 см х 160 см из нетканого материала с адгезивным краем – 1 шт. 4. салфетка 80 см х 75 см из нетканого материала с адгезивным краем – 1 шт. 5. адгезивная лента операционная 10 см х 50 см из нетканого материала – 2 шт. 6. салфетка 22 см х 23 см впитывающая из бумаги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Неонатолога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ламинированная 80 см х 60 см с отверстием 4,5 см х 7,2 см - 1 шт. 2. Простыня ламинированная 80 см х 60 см - 1 шт. 3. Салфетка бумажная 20 см х 20 см - 4 шт. 4. Халат медицинский (S, M, L, XL) - 1 шт. 5. Шапочка - берет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обработки ран,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перчатки латексные – 1 пара 2. марлевые шарики (тампоны) – 5 шт. 3. салфетки из нетканого материала размерами 7 см х 7 см – 2 шт. 4. пластиковый пинцет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операции Кесарева сечения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16"/>
          <w:p>
            <w:pPr>
              <w:spacing w:after="20"/>
              <w:ind w:left="20"/>
              <w:jc w:val="both"/>
            </w:pPr>
            <w:r>
              <w:rPr>
                <w:rFonts w:ascii="Times New Roman"/>
                <w:b w:val="false"/>
                <w:i w:val="false"/>
                <w:color w:val="000000"/>
                <w:sz w:val="20"/>
              </w:rPr>
              <w:t>
1. Простыня для кесарева сечения 140 см х 240 см с отводом и карманом для жидкости - 1 шт.</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ламинированная на инструментальный стол 140 см х 200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ПелҰнка впитывающая 60 см х 90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Салфетка бумажная 20 см х 20 см - 4 шт.</w:t>
            </w:r>
          </w:p>
          <w:p>
            <w:pPr>
              <w:spacing w:after="20"/>
              <w:ind w:left="20"/>
              <w:jc w:val="both"/>
            </w:pPr>
            <w:r>
              <w:rPr>
                <w:rFonts w:ascii="Times New Roman"/>
                <w:b w:val="false"/>
                <w:i w:val="false"/>
                <w:color w:val="000000"/>
                <w:sz w:val="20"/>
              </w:rPr>
              <w:t>
5. Чехол Мейо на инструментальный стол 140 см х 80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офтальмологических операций,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из нетканого материала 150 см х 200 см – 1 шт. 2. простыня из нетканого материала 170 см х 260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снятия швов,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перчатки латексные – 1 пара 2. нож для снятия швов (скальпель №12) – 1 шт. 3. салфетки из нетканого материала размерами 7 см х 7 см – 2 шт. 4. пластиковый пинцет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аборта,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операционная из нетканого материала 160 см х 190 см – 1 шт. 2. подстилка впитывающая трехслойная, из нетканого материала 60 см х 60 см – 1 шт. 3. салфетка бумажная впитывающая 22 см х 23 см –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аборта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17"/>
          <w:p>
            <w:pPr>
              <w:spacing w:after="20"/>
              <w:ind w:left="20"/>
              <w:jc w:val="both"/>
            </w:pPr>
            <w:r>
              <w:rPr>
                <w:rFonts w:ascii="Times New Roman"/>
                <w:b w:val="false"/>
                <w:i w:val="false"/>
                <w:color w:val="000000"/>
                <w:sz w:val="20"/>
              </w:rPr>
              <w:t>
1. Простыня операционная 160 х 190см, пл. 40г/м кв. - 1 шт.</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2. Подстилка-пеленка впитывающая трехслойная 60 х 60см, пл. 240 г/м кв.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Салфетка впитывающая бумажная 22 х 23см - 4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Рубашка для роженицы размером L, пл. 25 г/м кв.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Прокладка женская гигиеническая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Шапочка клип-берет, пл. 18 г/м кв. - 1 шт.</w:t>
            </w:r>
          </w:p>
          <w:p>
            <w:pPr>
              <w:spacing w:after="20"/>
              <w:ind w:left="20"/>
              <w:jc w:val="both"/>
            </w:pPr>
            <w:r>
              <w:rPr>
                <w:rFonts w:ascii="Times New Roman"/>
                <w:b w:val="false"/>
                <w:i w:val="false"/>
                <w:color w:val="000000"/>
                <w:sz w:val="20"/>
              </w:rPr>
              <w:t>
7. Бахилы высокие 31,5/41,5 х 50см пл. 40 г/м кв.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гинекологических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240 см х 120 см, с отверстием диаметром 10 см х 20 см с адгезивным краем вокруг и дополнительным впитывающим слоем вокруг области операционного поля – 1 шт. 2. чехол Мейо на инструментальный стол комбинированный 80 см х 145 см – 1 шт. 3. салфетка бумажная впитывающая 25 см х 25 см – 4 шт. 4. бахилы высокие 120 см х 70 см – 2 шт. 5. простыня на операционный стол 180 см х 140 см – 1 шт. 6. адгезивная лента операционная 5 см х 50 см – 2 шт. 7. подстилка впитывающая 60 см х 60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гинекологических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18"/>
          <w:p>
            <w:pPr>
              <w:spacing w:after="20"/>
              <w:ind w:left="20"/>
              <w:jc w:val="both"/>
            </w:pPr>
            <w:r>
              <w:rPr>
                <w:rFonts w:ascii="Times New Roman"/>
                <w:b w:val="false"/>
                <w:i w:val="false"/>
                <w:color w:val="000000"/>
                <w:sz w:val="20"/>
              </w:rPr>
              <w:t>
1. Простыня 230 х 240см, с надлобковым вырезом диаметром 8см с адгезивным краем вокруг, с отверстием 9 х 13см с дополнительным впитывающим слоем вокруг области операционного поля, со встроенными бахилами и встроенным карманом для сбора и отвода жидкости, пл. 54 г/м кв. - 1 шт.</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2. Чехол на инструментальный стол комбинированный 80 х 145см, пл. 30 г/м кв.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Салфетка впитывающая бумажная 25 х 25см - 4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Простыня на операционный стол 160 х 200см, пл. 40 г/м кв.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Липкая лента 5 х 50см, пл. 40 г/м кв. - 2 шт.</w:t>
            </w:r>
          </w:p>
          <w:p>
            <w:pPr>
              <w:spacing w:after="20"/>
              <w:ind w:left="20"/>
              <w:jc w:val="both"/>
            </w:pPr>
            <w:r>
              <w:rPr>
                <w:rFonts w:ascii="Times New Roman"/>
                <w:b w:val="false"/>
                <w:i w:val="false"/>
                <w:color w:val="000000"/>
                <w:sz w:val="20"/>
              </w:rPr>
              <w:t>
6. Подстилка впитывающая 60 х 90см, пл. 240 г/м кв.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кардиоваскулярных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на операционный стол 150 см х 190 см – 1 шт. 2. салфетка впитывающая из нетканого материала 30 см х 40 см – 4 шт. 3. чехол на стол Мейо 80 см х 145 см – 2 шт. 4. адгезивная лента операционная 9 см х 50 см – 2 шт. 5. бахилы 25 см х 40 см – 1 пара 6. простыня 175 см х 260 см с вырезом 20 см х 100 см – 1 шт. 7. кардиопростыня 300/225 см х 370 см, с отверстием 33 см х 38 см со встроенной инцизной пленкой с 3-мя карманами с обеих сторон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ламинэктомии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операционная 190 см х 160 см из нетканого материала – 1 шт. 2. простыня для ламинэктомии 160 см х 300 см из нетканого материала с вырезом 20 см х 30 см с инцизной пленкой – 1 шт. 3. салфетка 80 см х 90 см из нетканого материала с адгезивным краем – 4 шт. 4. салфетка 22 см х 23 см бумажная впитывающая – 3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липосакции,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с адгезивным краем, из нетканого материала 90 см х 80 см – 2 шт. 2. простыня с адгезивным краем, из нетканого материала 160 см х 150 см – 1 шт. 3. простыня с адгезивным краем, из нетканого материала 160 см х 120 см – 1 шт. 4. салфетка впитывающая 45 см х 45 см – 1 шт. 5. бахилы высокие из нетканого материала 120 см х 75 см – 1 пара 6. адгезивная лента 50 см х 10 см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позвоночника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225 см х 320 см, с отверстием 11 см х 22 см, с адгезивными краями, с впитывающим слоем вокруг области операционного поля – 1 шт. 2. простыня на инструментальный стол 150 см х 190 см – 1 шт. 3. полотенце из нетканого материала 30 см х 40 см – 2 шт. 4. чехол Мейо на инструментальный стол комбинированный 80 см х 145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операции на позвоночнике,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операционная из нетканого материала 160 см × 110 см – 2 шт. 2. простыня из нетканого материала 300 см × 160 см, с отверстием 7 см х 18 см с инцизной пленкой – 1 шт. 3. салфетка бумажная впитывающая 22 см × 23 см –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основной хирургии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19"/>
          <w:p>
            <w:pPr>
              <w:spacing w:after="20"/>
              <w:ind w:left="20"/>
              <w:jc w:val="both"/>
            </w:pPr>
            <w:r>
              <w:rPr>
                <w:rFonts w:ascii="Times New Roman"/>
                <w:b w:val="false"/>
                <w:i w:val="false"/>
                <w:color w:val="000000"/>
                <w:sz w:val="20"/>
              </w:rPr>
              <w:t>
1. Чехол на инструментальный стол комбинированный 80 х 145см, пл. 30 г/м кв. - 1 шт.</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с адгезивным краем 160 х 240см, пл. 40 г/м кв.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Простыня с адгезивным краем 160 х 180см, пл. 40 г/м кв.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Простыня с адгезивным краем 80 х 100см, пл. 40 г/м кв. - 1 шт.</w:t>
            </w:r>
          </w:p>
          <w:p>
            <w:pPr>
              <w:spacing w:after="20"/>
              <w:ind w:left="20"/>
              <w:jc w:val="both"/>
            </w:pPr>
            <w:r>
              <w:rPr>
                <w:rFonts w:ascii="Times New Roman"/>
                <w:b w:val="false"/>
                <w:i w:val="false"/>
                <w:color w:val="000000"/>
                <w:sz w:val="20"/>
              </w:rPr>
              <w:t>
5. Лента операционная 10 х 50см, пл. 40 г/м кв.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ЛОР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180 см х 120 см, с отверстием диаметром 10 см с адгезивным краем вокруг и дополнительным впитывающим слоем вокруг области операционного поля – 1 шт. 2. чехол Мейо на инструментальный стол комбинированный 80 см х 145 см – 1 шт. 3. салфетка бумажная впитывающая 25 см х 25 см – 4 шт. 4. простыня на операционный стол 180 см х 140 см – 1 шт. 5. адгезивная лента операционная 5 см х 50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ЛОР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180 см х 140 см, с адгезивным краем - 1 шт. 2. простыня 70 см х 90 см, с адгезивным краем – 1 шт. 3. простыня 150 см х 125 см с U-образным вырезом 7 см х 40 см и адгезивным слоем вокруг – 1 шт. 4. чехол Мейо на инструментальный стол комбинированный 80 см х 145 см – 1 шт. 5. салфетка бумажная впитывающая 25 см х 25 см – 4 шт. 6. простыня на операционный стол 180 см х 140 см – 1 шт. 7. адгезивная лента операционная 5 см х 50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отоларингологических операций,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из нетканого материала 150 см х 200 см – 1 шт. 2. простыня для инструментального стола 80 см х 145 см – 1 шт. 3. простыня адгезивная 75 см х 75 см – 1 шт. 4. простыня адгезивная 200 см х 200 см – 1 шт. 5. простыня 125 см х 150 см с адгезивным разрезом 7 см х 40 см – 1 шт. 6. адгезивная лента операционная 10 см х 50 см – 2 шт. 7. салфетка бумажная 33 см х 33 см –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полушарной операции,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карман-приҰмник с адгезивным краем из нетканого материала 55 см × 65 см – 1 шт. 2. чехол защитный диаметр 60 см, из нетканого материала – 1 шт. 3. простыня из нетканого материала 160 см × 140 см с адгезивным вырезом 30 см х 40 см – 1 шт. 4 простыня с адгезивным краем, из нетканого материала 210 см × 160 см – 1 шт. 5. салфетка впитывающая, из нетканого материала 22 см × 23 см –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урологических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240 см х 150 см с овальным отверстием 10 см х 20 см с адгезивным слоем вокруг – 1 шт. 2. чехол Мейо на инструментальный стол 145 см х 80 см – 1 шт. 3. бахилы высокие 120 см х 70 см – 2 шт. 4. подстилка 60 см х 60 см – 1 шт. 5. салфетка впитывающая 30 см х 40 см – 4 шт. 6. адгезивная лента операционная 5 см х 60 см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урологических операций,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из нетканого материала 150 см х 200 см – 1 шт. 2. простыня с защитным покрытием для ног 150 см х 200 см – 1 шт. 3. адгезивная лента 10 см х 50 см – 1 шт. 4. салфетка бумажная 33 см х 33 см –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артроскопии коленного сустава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для артроскопии 200 см х 300 см с эластичным отверстием диаметром 7 см, пл. 54 г/м.кв. – 1 шт. 2. Чехол Мейо комбинированный на инструментальный стол 80 см х 145 см, пл. 30 г/м.кв. – 1 шт. 3. Бахила 33 см х 55 см, пл. 40 г/м.кв. – 1 шт. 4. Простыня 100 см х 80 см, пл. 40 г/м.кв. – 1 шт. 5. Адгезивная лента операционная 10 см х 50 см – 2 шт. 6. Чехол для шнура 15 см х 240 см, пл. 30 г/м.кв., с картонным держателем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артроскопии коленного сустава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20"/>
          <w:p>
            <w:pPr>
              <w:spacing w:after="20"/>
              <w:ind w:left="20"/>
              <w:jc w:val="both"/>
            </w:pPr>
            <w:r>
              <w:rPr>
                <w:rFonts w:ascii="Times New Roman"/>
                <w:b w:val="false"/>
                <w:i w:val="false"/>
                <w:color w:val="000000"/>
                <w:sz w:val="20"/>
              </w:rPr>
              <w:t>
1.Простыня на инструментальный стол 150х190 см - 1 шт.</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2.Полотенце из нетканого материала 30х40 см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Чехол Мейо на инструментальный стол комбинированный 80х145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Адгезивная лента 10х50 см – 1шт.</w:t>
            </w:r>
          </w:p>
          <w:p>
            <w:pPr>
              <w:spacing w:after="20"/>
              <w:ind w:left="20"/>
              <w:jc w:val="both"/>
            </w:pPr>
            <w:r>
              <w:rPr>
                <w:rFonts w:ascii="Times New Roman"/>
                <w:b w:val="false"/>
                <w:i w:val="false"/>
                <w:color w:val="000000"/>
                <w:sz w:val="20"/>
              </w:rPr>
              <w:t>
</w:t>
            </w:r>
            <w:r>
              <w:rPr>
                <w:rFonts w:ascii="Times New Roman"/>
                <w:b w:val="false"/>
                <w:i w:val="false"/>
                <w:color w:val="000000"/>
                <w:sz w:val="20"/>
              </w:rPr>
              <w:t>5.Простыня 150х180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6.Бахила 33х55см – 1шт.</w:t>
            </w:r>
          </w:p>
          <w:p>
            <w:pPr>
              <w:spacing w:after="20"/>
              <w:ind w:left="20"/>
              <w:jc w:val="both"/>
            </w:pPr>
            <w:r>
              <w:rPr>
                <w:rFonts w:ascii="Times New Roman"/>
                <w:b w:val="false"/>
                <w:i w:val="false"/>
                <w:color w:val="000000"/>
                <w:sz w:val="20"/>
              </w:rPr>
              <w:t>
7. Простыня для артроскопии коленного сустава 225х320 см с эластичными манжетами диаметром 6 см, встроенным приемным мешком для сбора жидкости и манжетой 7 см и с выходным отверстием – 1шт.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артроскопии плеча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21"/>
          <w:p>
            <w:pPr>
              <w:spacing w:after="20"/>
              <w:ind w:left="20"/>
              <w:jc w:val="both"/>
            </w:pPr>
            <w:r>
              <w:rPr>
                <w:rFonts w:ascii="Times New Roman"/>
                <w:b w:val="false"/>
                <w:i w:val="false"/>
                <w:color w:val="000000"/>
                <w:sz w:val="20"/>
              </w:rPr>
              <w:t>
1. Простыня 240х180 см с U-образным вырезом 20х60 см и адгезивным слоем вокруг – 1 шт.</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180х140 см с адгезивным краем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Чехол Мейо на инструментальный стол комбинированный 80х145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Чехол на руку 80х20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Салфетка впитывающая бумажная 25х25 см – 4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Адгезивная лента операционная 2,5х 30 см - 1 шт.</w:t>
            </w:r>
          </w:p>
          <w:p>
            <w:pPr>
              <w:spacing w:after="20"/>
              <w:ind w:left="20"/>
              <w:jc w:val="both"/>
            </w:pPr>
            <w:r>
              <w:rPr>
                <w:rFonts w:ascii="Times New Roman"/>
                <w:b w:val="false"/>
                <w:i w:val="false"/>
                <w:color w:val="000000"/>
                <w:sz w:val="20"/>
              </w:rPr>
              <w:t>
7. Простыня 180х140 см на операционный стол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артроскопии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двухслойная впитывающая для операционного стола 140 см х 190 см, пл. 54 г/м кв. – 1 шт. 2. Чехол Мейо комбинированный на инструментальный стол 80 см х 145 см, пл. 30 г/м кв. – 1 шт. 3. Простыня большая операционная 220 см х 320 см с эластичным отверстием 5 см и 7 см, с впитывающей зоной вокруг, отводом и карманом для сбора жидкости, пл. 54 г/м кв.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цистоскопии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на инструментальный стол 120 см х 140 см – 1 шт. 2. бахилы высокие 120 см х 70 см – 1 пара 3. простыня 180 см х 120 см, с отверстием в области промежности 9 см х 15 см с расположенном по центру, с боковыми вырезами для ног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цистокопии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22"/>
          <w:p>
            <w:pPr>
              <w:spacing w:after="20"/>
              <w:ind w:left="20"/>
              <w:jc w:val="both"/>
            </w:pPr>
            <w:r>
              <w:rPr>
                <w:rFonts w:ascii="Times New Roman"/>
                <w:b w:val="false"/>
                <w:i w:val="false"/>
                <w:color w:val="000000"/>
                <w:sz w:val="20"/>
              </w:rPr>
              <w:t>
1. Бахилы высокие 70 х 120см, пл. 40 г/м кв. - 1 пара</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на операционный стол 110 х 160см, пл. 40 г/м кв. - 1 шт.</w:t>
            </w:r>
          </w:p>
          <w:p>
            <w:pPr>
              <w:spacing w:after="20"/>
              <w:ind w:left="20"/>
              <w:jc w:val="both"/>
            </w:pPr>
            <w:r>
              <w:rPr>
                <w:rFonts w:ascii="Times New Roman"/>
                <w:b w:val="false"/>
                <w:i w:val="false"/>
                <w:color w:val="000000"/>
                <w:sz w:val="20"/>
              </w:rPr>
              <w:t>
3. Салфетка 45 х 70см с адгезивным отверстием диаметром 7см, пл. 40 г/м кв.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постельного белья стерильный одноразового применения из нетканого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наволочка 80 см х 70 см – 1 шт. 2. простыня 200 см х 160 см – 1 шт. 3. пододеяльник 200 см х 160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постельного белья одноразовый,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наволочка 60 см х 60 см – 1 шт. 2. простыня 210 см х 160 см – 1 шт. 3. наматрасник 210 см х 90 см – 1 шт. 4. пододеяльник 210 см х 140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стоматологический для имплантации,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100 см × 160 см из нетканого материала, с овальным отверстием 7 см х 10 см – 1 шт. 2. салфетка впитывающая из нетканого материала 80 см × 70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стоматологический для парадонтологических операций,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45 х 65см с овальным отверстием 7 х 10см, пл. 40 г/м кв. - 1 шт. 2. Салфетка впитывающая 50 х 80см, пл. 40 г/м кв.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новорожденного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из нетканого материала 80 см х 90 см – 2 шт. 2. подстилка впитывающая из нетканого материала 60 см х 60 см – 1 шт. 3. браслет для идентификации из полимера – 1 шт. 4. зажим для пуповины из полимера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краниотомии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с адгезивным краем 50 см x 50 см - 4 шт. 2. простыня для краниотомии 230 см x 290 см, с инцизной пленкой, с мешком и отводом 30 см x 20 см - 1 шт. 3. простыня для операционного стола 150 см x 190 см, с впитывающей зоной 75 см x 190 см - 1 шт. 4. операционная адгезивная лента 9 см x 49 см - 1 шт. 5. полотенце 19 см x 25 см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операционных покрытий для Нейрохирургии (Краниотомии)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23"/>
          <w:p>
            <w:pPr>
              <w:spacing w:after="20"/>
              <w:ind w:left="20"/>
              <w:jc w:val="both"/>
            </w:pPr>
            <w:r>
              <w:rPr>
                <w:rFonts w:ascii="Times New Roman"/>
                <w:b w:val="false"/>
                <w:i w:val="false"/>
                <w:color w:val="000000"/>
                <w:sz w:val="20"/>
              </w:rPr>
              <w:t>
1. Простыня 140 см х 220 см с адгезивным полем диаметром 12,2 см - 1 шт.</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140 см х 220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ПелҰнка впитывающая 60 см х 60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Простыня ламинированная 80 см х 70 см на инструментальный стол - 1 шт.</w:t>
            </w:r>
          </w:p>
          <w:p>
            <w:pPr>
              <w:spacing w:after="20"/>
              <w:ind w:left="20"/>
              <w:jc w:val="both"/>
            </w:pPr>
            <w:r>
              <w:rPr>
                <w:rFonts w:ascii="Times New Roman"/>
                <w:b w:val="false"/>
                <w:i w:val="false"/>
                <w:color w:val="000000"/>
                <w:sz w:val="20"/>
              </w:rPr>
              <w:t>
5. Чехол Мейо на инструментальный стол 140 см х 80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операционных покрытий для Нейрохирургии (Позвоночный)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24"/>
          <w:p>
            <w:pPr>
              <w:spacing w:after="20"/>
              <w:ind w:left="20"/>
              <w:jc w:val="both"/>
            </w:pPr>
            <w:r>
              <w:rPr>
                <w:rFonts w:ascii="Times New Roman"/>
                <w:b w:val="false"/>
                <w:i w:val="false"/>
                <w:color w:val="000000"/>
                <w:sz w:val="20"/>
              </w:rPr>
              <w:t>
1. Простыня 140 см х 220 см с адгезивным полем 7 см х 18 см - 1 шт.</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120 см х 140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Простыня ламинированная 70 см х 80 см на инструментальный стол - 1 шт.</w:t>
            </w:r>
          </w:p>
          <w:p>
            <w:pPr>
              <w:spacing w:after="20"/>
              <w:ind w:left="20"/>
              <w:jc w:val="both"/>
            </w:pPr>
            <w:r>
              <w:rPr>
                <w:rFonts w:ascii="Times New Roman"/>
                <w:b w:val="false"/>
                <w:i w:val="false"/>
                <w:color w:val="000000"/>
                <w:sz w:val="20"/>
              </w:rPr>
              <w:t>
4. Чехол Мейо на инструментальный стол 140 см х 80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операционных покрытий для Офтальмологов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25"/>
          <w:p>
            <w:pPr>
              <w:spacing w:after="20"/>
              <w:ind w:left="20"/>
              <w:jc w:val="both"/>
            </w:pPr>
            <w:r>
              <w:rPr>
                <w:rFonts w:ascii="Times New Roman"/>
                <w:b w:val="false"/>
                <w:i w:val="false"/>
                <w:color w:val="000000"/>
                <w:sz w:val="20"/>
              </w:rPr>
              <w:t>
1. Простыня 100 см х 100 см с карманом и адгезивным отверстием – 1 шт.</w:t>
            </w:r>
          </w:p>
          <w:bookmarkEnd w:id="25"/>
          <w:p>
            <w:pPr>
              <w:spacing w:after="20"/>
              <w:ind w:left="20"/>
              <w:jc w:val="both"/>
            </w:pPr>
            <w:r>
              <w:rPr>
                <w:rFonts w:ascii="Times New Roman"/>
                <w:b w:val="false"/>
                <w:i w:val="false"/>
                <w:color w:val="000000"/>
                <w:sz w:val="20"/>
              </w:rPr>
              <w:t>
2. Салфетка 70 см х 80 см ламинированная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операционных покрытий для Офтальмологов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26"/>
          <w:p>
            <w:pPr>
              <w:spacing w:after="20"/>
              <w:ind w:left="20"/>
              <w:jc w:val="both"/>
            </w:pPr>
            <w:r>
              <w:rPr>
                <w:rFonts w:ascii="Times New Roman"/>
                <w:b w:val="false"/>
                <w:i w:val="false"/>
                <w:color w:val="000000"/>
                <w:sz w:val="20"/>
              </w:rPr>
              <w:t>
1. Простыня 120 см х 100 см с адгезивным отверстием 4,5 см х 7,2 см - 1 шт.</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на пациента 140 см х 80 см с адгезивным краем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Чехол Мейо на инструментальный стол 140 см х 80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Шапочка - берет - 1 шт.</w:t>
            </w:r>
          </w:p>
          <w:p>
            <w:pPr>
              <w:spacing w:after="20"/>
              <w:ind w:left="20"/>
              <w:jc w:val="both"/>
            </w:pPr>
            <w:r>
              <w:rPr>
                <w:rFonts w:ascii="Times New Roman"/>
                <w:b w:val="false"/>
                <w:i w:val="false"/>
                <w:color w:val="000000"/>
                <w:sz w:val="20"/>
              </w:rPr>
              <w:t>
5. Салфетка бумажная 20 см х 20 см - 4 шт. 6. Пеленка впитывающая 60 см х 60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травматологии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150 см х 190 см на инструментальный стол - 1 шт. 2. салфетка из нетканого материала впитывающая 30 см х 40 см - 2 шт. 3. чехол Мейо на инструментальный стол комбинированный 80 см х 145 см - 1 шт. 4. адгезивная лента 9 см х 50 см - 1 шт. 5. простыня 75 см х 90 см, с адгезивным краем - 1 шт. 6. простыня 150 см х 180 см, с адгезивным краем - 1 шт. 7. простыня 225 см х 260 см, с вырезом 10 см х 100 см - 1 шт. 8. простыня 175 см х 270 см, с вырезом 45 см х 65 см с покрытием на подлокотники - 1 шт. 9. бахила 33 см х 110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усиления защиты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фартук плотность 35 грамм/кв.м. – 1 шт.; 2. нарукавник плотность 42 грамм/кв.м.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детской хирургии,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из нетканого материала 150 см х 200 см – 1 шт. 2. простыня для инструментального стола 80 см х 145 см – 1 шт. 3. простыня для ног 170 см х 175 см с отверстием – 1 шт. 4. простыня для анестезии 155 см х 260 см с отверстием – 1 шт. 5. салфетка 33 см х 33 см –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проктологических операций,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из нетканого материала 150 см х 200 см – 1 шт. 2. простыня для инструментального стола 80 см х 145 см – 1 шт. 3. простыня 75 см х 90 см – 1 шт. 4. простыня 260 см х 320 см с двумя разрезами и защитным покрытием для ног – 1 шт. 5. адгезивная лента 2 см х 33 см – 2 шт. 6. адгезивная лента 10 см х 50 см – 1 шт. 7. салфетка бумажная 33 см х 33 см –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медицинский плотность 25 грамм/кв.м. - 1 шт;2. пилотка-колпак плотность 42 грамм/кв.м. – 1 шт.;3. бахилы высокие плотность 42 грамм/кв.м. – 1 пара;4. маска медицинская трехслойная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27"/>
          <w:p>
            <w:pPr>
              <w:spacing w:after="20"/>
              <w:ind w:left="20"/>
              <w:jc w:val="both"/>
            </w:pPr>
            <w:r>
              <w:rPr>
                <w:rFonts w:ascii="Times New Roman"/>
                <w:b w:val="false"/>
                <w:i w:val="false"/>
                <w:color w:val="000000"/>
                <w:sz w:val="20"/>
              </w:rPr>
              <w:t>
1. Халат хирургический – 1 шт.</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2. Шапочка берет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Бахилы – 1 пара</w:t>
            </w:r>
          </w:p>
          <w:p>
            <w:pPr>
              <w:spacing w:after="20"/>
              <w:ind w:left="20"/>
              <w:jc w:val="both"/>
            </w:pPr>
            <w:r>
              <w:rPr>
                <w:rFonts w:ascii="Times New Roman"/>
                <w:b w:val="false"/>
                <w:i w:val="false"/>
                <w:color w:val="000000"/>
                <w:sz w:val="20"/>
              </w:rPr>
              <w:t>
4. Маска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28"/>
          <w:p>
            <w:pPr>
              <w:spacing w:after="20"/>
              <w:ind w:left="20"/>
              <w:jc w:val="both"/>
            </w:pPr>
            <w:r>
              <w:rPr>
                <w:rFonts w:ascii="Times New Roman"/>
                <w:b w:val="false"/>
                <w:i w:val="false"/>
                <w:color w:val="000000"/>
                <w:sz w:val="20"/>
              </w:rPr>
              <w:t>
1. Халат хирургический – 1 шт.</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2. Пилотка-колпак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Бахилы – 1 пара</w:t>
            </w:r>
          </w:p>
          <w:p>
            <w:pPr>
              <w:spacing w:after="20"/>
              <w:ind w:left="20"/>
              <w:jc w:val="both"/>
            </w:pPr>
            <w:r>
              <w:rPr>
                <w:rFonts w:ascii="Times New Roman"/>
                <w:b w:val="false"/>
                <w:i w:val="false"/>
                <w:color w:val="000000"/>
                <w:sz w:val="20"/>
              </w:rPr>
              <w:t>
4. Фартук – 1 шт. 5. Маска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хирургический (длина от 110 до 140 см) плотность 28 и 40 грамм/кв.м – 1 шт. 2. Шапочка-колпак плотность 40 грамм/кв.м – 1 шт. 3. Маска медицинская трехслойная плотность 20 грамм/кв.м – 1 шт. 4. Фартук – 1 шт. 5. Бахилы из нетканого материала высокие плотность 28 и 40 грамм/кв.м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хирургической одежды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костюм хирургический (рубашка, брюки) плотность 42 грамм/кв.м.– 1 шт.;2. бахилы высокие плотность 42 грамм/кв.м. – 1 пара;3. маска медицинская трехслойная – 1 шт.;4. пилотка-колпак плотность 42 грамм/кв.м.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ограничения операционного поля, стерильный одноразовый из нетканого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с адгезивным краем, 160*200 см плотность 40 грамм/кв.м. – 2 шт. 2. Салфетка с адгезивным краем, 80*70 см плотность 40 грамм/кв.м.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для кардиоваскулярных операций стерильный одноразовый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29"/>
          <w:p>
            <w:pPr>
              <w:spacing w:after="20"/>
              <w:ind w:left="20"/>
              <w:jc w:val="both"/>
            </w:pPr>
            <w:r>
              <w:rPr>
                <w:rFonts w:ascii="Times New Roman"/>
                <w:b w:val="false"/>
                <w:i w:val="false"/>
                <w:color w:val="000000"/>
                <w:sz w:val="20"/>
              </w:rPr>
              <w:t>
1. Чехол на инструментальный стол комбинированный 80 х 145см, пл. 30 г/м кв. - 1 шт.</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торакальная 200/300 х 330см (область оперативного вмешательства 32 х 40см), пл. 54 г/м кв.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Простыня с адгезивным краем 80 х 90см, пл. 40 г/м кв.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Простыня с перинеальным покрытием 200 х 260см, вырез 20 х 105см, пл. 54 г/м кв.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Полотенце 30 х 40см, пл. 40 г/м кв. - 6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Операционная лента 10 х 50см, пл. 40 г/м кв. - 3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Держатель для шнура 2 х 30см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8. Бахилы высокие 31,5/41,5 х 50см, пл. 40 г/м кв. - 1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9. Бахилы полиэтиленовые - 1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Простыня на операционный стол 160 х 240см, пл. 40 г/м кв.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Простыня на операционный стол 160 х 190см, пл. 40 г/м кв. - 1 шт.</w:t>
            </w:r>
          </w:p>
          <w:p>
            <w:pPr>
              <w:spacing w:after="20"/>
              <w:ind w:left="20"/>
              <w:jc w:val="both"/>
            </w:pPr>
            <w:r>
              <w:rPr>
                <w:rFonts w:ascii="Times New Roman"/>
                <w:b w:val="false"/>
                <w:i w:val="false"/>
                <w:color w:val="000000"/>
                <w:sz w:val="20"/>
              </w:rPr>
              <w:t>
12. Мешок для дефибриллятора 33 х 38см, пл. 30 г/м кв.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лапароскопии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на инструментальный стол, размер 145*80 см, количество – 1 шт., изготовлен из нетканого материала; 2. Простыня операционная, размер 190*160 см, количество – 1 шт., изготовлена из нетканого материала; 3. Простыня для лапароскопии, размер 280*180 см с отверстием, двумя карманами на липкой фиксации, инцизионной пленкой и дополнительными вставками из нетканого материала с отверстиями для трубок, количество – 1 шт., изготовлена из нетканого материала; 4. Салфетка впитывающая, размер 21*23 см, количество – 4 шт., изготовлена из бумаги; 5. Лента операционная, размер 50*10 см, количество – 2 шт., изготовлена из нетканого материала с липкой фиксацией.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хирургического для операции на голове и шее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30"/>
          <w:p>
            <w:pPr>
              <w:spacing w:after="20"/>
              <w:ind w:left="20"/>
              <w:jc w:val="both"/>
            </w:pPr>
            <w:r>
              <w:rPr>
                <w:rFonts w:ascii="Times New Roman"/>
                <w:b w:val="false"/>
                <w:i w:val="false"/>
                <w:color w:val="000000"/>
                <w:sz w:val="20"/>
              </w:rPr>
              <w:t>
1. Чехол на инструментальный стол комбинированный 80 x 145см, пл. 30 г/м кв. - 1 шт.</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180 x 250см с вырезом 10 x 70см, с адгезивным краем, пл. 40 г/м кв.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Простыня операционная 100 x 160см, пл. 40 г/м кв.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Салфетка с адгезивным краем 40 x 80см, пл. 40 г/м кв.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Лента операционная 10 x 50см, пл. 40 г/м кв.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Салфетка впитывающая 30 x 40см, пл. 40 г/м кв. - 4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Простыня на операционный стол 160 x 200см, пл. 40 г/м кв. - 1 шт.</w:t>
            </w:r>
          </w:p>
          <w:p>
            <w:pPr>
              <w:spacing w:after="20"/>
              <w:ind w:left="20"/>
              <w:jc w:val="both"/>
            </w:pPr>
            <w:r>
              <w:rPr>
                <w:rFonts w:ascii="Times New Roman"/>
                <w:b w:val="false"/>
                <w:i w:val="false"/>
                <w:color w:val="000000"/>
                <w:sz w:val="20"/>
              </w:rPr>
              <w:t>
8. Простыня для покрытия головы 80 x 140см, пл. 40 г/м кв.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ангиографии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31"/>
          <w:p>
            <w:pPr>
              <w:spacing w:after="20"/>
              <w:ind w:left="20"/>
              <w:jc w:val="both"/>
            </w:pPr>
            <w:r>
              <w:rPr>
                <w:rFonts w:ascii="Times New Roman"/>
                <w:b w:val="false"/>
                <w:i w:val="false"/>
                <w:color w:val="000000"/>
                <w:sz w:val="20"/>
              </w:rPr>
              <w:t>
1. Чехол на инструментальный стол, размер 145*80 см, количество – 1 шт., изготовлен из нетканого материала;</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операционная, размер 190*160 см, количество – 1 шт., изготовлена из нетканого материала;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Простыня для ангиографии, размер 300*180 см с двумя отверстиями, количество – 1 шт., изготовлена из нетканого материала;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4. Фиксатор для трубок с двумя отверстиями, количество – 1 шт., изготовлен из нетканого материала;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Салфетка впитывающая, размер 21*23 см, количество – 2 шт., изготовлена из бумаги;</w:t>
            </w:r>
          </w:p>
          <w:p>
            <w:pPr>
              <w:spacing w:after="20"/>
              <w:ind w:left="20"/>
              <w:jc w:val="both"/>
            </w:pPr>
            <w:r>
              <w:rPr>
                <w:rFonts w:ascii="Times New Roman"/>
                <w:b w:val="false"/>
                <w:i w:val="false"/>
                <w:color w:val="000000"/>
                <w:sz w:val="20"/>
              </w:rPr>
              <w:t>
6. Лента операционная, размер 50*10 см, количество – 1 шт., изготовлена из нетканого материала с липкой фиксацией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аортокоронарного шунтирования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на инструментальный стол 145*80см - 1 шт. 2.Простыня операционная 100*80см - 1 шт 3. Простыня с периниальным покрытием, размер 230*180 см, и вырезом 20*100 см, количество - 1 шт. 4. Простыня торакальная, с отверстием и с карманом-приемником, размер 330*300/200 см - 1 шт. 5. Карман-приемник 50*75/20см - 1 шт. 6. Лента операционная, размер 50*10 - 1 шт. 7.Бахилы 1 пара. 8. Простыня 180*250см с вырезом,с адгезивным краем-1шт.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кесарево сечения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на инструментальный стол, размер 145*80 см, количество - 1 шт., изготовлен из нетканого материала;2. Простыня большая операционная, размер 190*160 см, количество – 1 шт., изготовлена из нетканого материала; 3. Простыня малая операционная, размер 120*160 см, количество - 1 шт., изготовлена из нетканого материала; 4. Простыня операционная, размер 250*160 см, с отверстием, карманом, отводом и инцизионной пленкой, количество - 1 шт., изготовлена из нетканого материала;5. Салфетка впитывающая, размер 21*23 см, количество - 4 шт., изготовлена из бумаги;6. Лента операционная, размер 50*10 см, количество - 2 шт., изготовлена из нетканого материала с липкой фиксацией.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операции на бедре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1.Чехол на инструментальный стол, размер 145*80 см, количество – 1 шт., изготовлен нетканого материала; 2. Простыня с адгезивным краем, размер 180*160 см, количество - 1 шт., изготовлена из нетканого материала;3. Простыня с адгезивным краем, размер 240*160 см, количество - 1 шт., изготовлена из нетканого материала; 4. Простыня с вырезом, размер 250*180 см, количество - 1 шт., изготовлена из нетканого материала;5. Простыня влагонепроницаемая с адгезивным краем, размер 90*80 см, количество - 2 шт., изготовлена из нетканого материала; 6. Простыня на операционный стол, размер 190*160 см, количество - 1 шт., изготовлена из нетканого материала; 7. Лента операционная, размер 50*10 см, количество - 3 шт., изготовлена из полимеров и бумаги; 8. Бахила-чулок, размер 120*34 см, количество - 1 шт, изготовлена из нетканого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гинекологический для патологии шейки матки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32"/>
          <w:p>
            <w:pPr>
              <w:spacing w:after="20"/>
              <w:ind w:left="20"/>
              <w:jc w:val="both"/>
            </w:pPr>
            <w:r>
              <w:rPr>
                <w:rFonts w:ascii="Times New Roman"/>
                <w:b w:val="false"/>
                <w:i w:val="false"/>
                <w:color w:val="000000"/>
                <w:sz w:val="20"/>
              </w:rPr>
              <w:t>
1. Салфетка подкладная из нетканого материала 30 см х 40 см - 1 шт.</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2. Шпатель Эйера - ложка Фолькмана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Зеркало Куско одноразовое (S) - 1 шт.</w:t>
            </w:r>
          </w:p>
          <w:p>
            <w:pPr>
              <w:spacing w:after="20"/>
              <w:ind w:left="20"/>
              <w:jc w:val="both"/>
            </w:pPr>
            <w:r>
              <w:rPr>
                <w:rFonts w:ascii="Times New Roman"/>
                <w:b w:val="false"/>
                <w:i w:val="false"/>
                <w:color w:val="000000"/>
                <w:sz w:val="20"/>
              </w:rPr>
              <w:t>
4. Перчатки латексные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гинекологический для патологии шейки матки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33"/>
          <w:p>
            <w:pPr>
              <w:spacing w:after="20"/>
              <w:ind w:left="20"/>
              <w:jc w:val="both"/>
            </w:pPr>
            <w:r>
              <w:rPr>
                <w:rFonts w:ascii="Times New Roman"/>
                <w:b w:val="false"/>
                <w:i w:val="false"/>
                <w:color w:val="000000"/>
                <w:sz w:val="20"/>
              </w:rPr>
              <w:t>
1. Салфетка подкладная из нетканого материала 30 см х 40 см - 1 шт.</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2. Шпатель Эйера - ложка Фолькмана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Зеркало Куско одноразовое (М) - 1 шт.</w:t>
            </w:r>
          </w:p>
          <w:p>
            <w:pPr>
              <w:spacing w:after="20"/>
              <w:ind w:left="20"/>
              <w:jc w:val="both"/>
            </w:pPr>
            <w:r>
              <w:rPr>
                <w:rFonts w:ascii="Times New Roman"/>
                <w:b w:val="false"/>
                <w:i w:val="false"/>
                <w:color w:val="000000"/>
                <w:sz w:val="20"/>
              </w:rPr>
              <w:t>
4. Перчатки латексные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гинекологический для патологии шейки матки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34"/>
          <w:p>
            <w:pPr>
              <w:spacing w:after="20"/>
              <w:ind w:left="20"/>
              <w:jc w:val="both"/>
            </w:pPr>
            <w:r>
              <w:rPr>
                <w:rFonts w:ascii="Times New Roman"/>
                <w:b w:val="false"/>
                <w:i w:val="false"/>
                <w:color w:val="000000"/>
                <w:sz w:val="20"/>
              </w:rPr>
              <w:t>
1. Салфетка подкладная из нетканого материала 30 см х 40 см - 1 шт.</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2. Шпатель Эйера - ложка Фолькмана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Зеркало Куско одноразовое (L) - 1 шт.</w:t>
            </w:r>
          </w:p>
          <w:p>
            <w:pPr>
              <w:spacing w:after="20"/>
              <w:ind w:left="20"/>
              <w:jc w:val="both"/>
            </w:pPr>
            <w:r>
              <w:rPr>
                <w:rFonts w:ascii="Times New Roman"/>
                <w:b w:val="false"/>
                <w:i w:val="false"/>
                <w:color w:val="000000"/>
                <w:sz w:val="20"/>
              </w:rPr>
              <w:t>
4. Перчатки латексные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гинекологический для патологии шейки матки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35"/>
          <w:p>
            <w:pPr>
              <w:spacing w:after="20"/>
              <w:ind w:left="20"/>
              <w:jc w:val="both"/>
            </w:pPr>
            <w:r>
              <w:rPr>
                <w:rFonts w:ascii="Times New Roman"/>
                <w:b w:val="false"/>
                <w:i w:val="false"/>
                <w:color w:val="000000"/>
                <w:sz w:val="20"/>
              </w:rPr>
              <w:t>
1. Салфетка подкладная 70 см х 80 см - 1 шт.</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2. Шпатель Эйера - ложка Фолькмана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Зеркало Куско одноразовое (S)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Перчатки латексные -1 пара</w:t>
            </w:r>
          </w:p>
          <w:p>
            <w:pPr>
              <w:spacing w:after="20"/>
              <w:ind w:left="20"/>
              <w:jc w:val="both"/>
            </w:pPr>
            <w:r>
              <w:rPr>
                <w:rFonts w:ascii="Times New Roman"/>
                <w:b w:val="false"/>
                <w:i w:val="false"/>
                <w:color w:val="000000"/>
                <w:sz w:val="20"/>
              </w:rPr>
              <w:t>
5. ПелҰнка впитывающая 60 см х 60 см - 1шт.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гинекологический для патологии шейки матки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36"/>
          <w:p>
            <w:pPr>
              <w:spacing w:after="20"/>
              <w:ind w:left="20"/>
              <w:jc w:val="both"/>
            </w:pPr>
            <w:r>
              <w:rPr>
                <w:rFonts w:ascii="Times New Roman"/>
                <w:b w:val="false"/>
                <w:i w:val="false"/>
                <w:color w:val="000000"/>
                <w:sz w:val="20"/>
              </w:rPr>
              <w:t>
1. Салфетка подкладная 70 см х 80 см - 1 шт.</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2. Шпатель Эйера - ложка Фолькмана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Зеркало Куско одноразовое (М)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Перчатки латексные -1 пара</w:t>
            </w:r>
          </w:p>
          <w:p>
            <w:pPr>
              <w:spacing w:after="20"/>
              <w:ind w:left="20"/>
              <w:jc w:val="both"/>
            </w:pPr>
            <w:r>
              <w:rPr>
                <w:rFonts w:ascii="Times New Roman"/>
                <w:b w:val="false"/>
                <w:i w:val="false"/>
                <w:color w:val="000000"/>
                <w:sz w:val="20"/>
              </w:rPr>
              <w:t>
5. ПелҰнка впитывающая 60 см х 60 см - 1шт.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гинекологический для патологии шейки матки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37"/>
          <w:p>
            <w:pPr>
              <w:spacing w:after="20"/>
              <w:ind w:left="20"/>
              <w:jc w:val="both"/>
            </w:pPr>
            <w:r>
              <w:rPr>
                <w:rFonts w:ascii="Times New Roman"/>
                <w:b w:val="false"/>
                <w:i w:val="false"/>
                <w:color w:val="000000"/>
                <w:sz w:val="20"/>
              </w:rPr>
              <w:t>
1. Салфетка подкладная 70 см х 80 см - 1 шт.</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2. Шпатель Эйера - ложка Фолькмана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Зеркало Куско одноразовое (L)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Перчатки латексные -1 пара</w:t>
            </w:r>
          </w:p>
          <w:p>
            <w:pPr>
              <w:spacing w:after="20"/>
              <w:ind w:left="20"/>
              <w:jc w:val="both"/>
            </w:pPr>
            <w:r>
              <w:rPr>
                <w:rFonts w:ascii="Times New Roman"/>
                <w:b w:val="false"/>
                <w:i w:val="false"/>
                <w:color w:val="000000"/>
                <w:sz w:val="20"/>
              </w:rPr>
              <w:t>
5. ПелҰнка впитывающая 60 см х 60 см - 1шт.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для гинекологического осмотра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Зеркало Куско, размер S - 1 шт. 2. Перчатки медицинские диагностические – 1 пара. 3. Шпатель Эйра – 1 шт. 4. Салфетка подкладная 70*40 см – 1 шт. 5. Салфетка впитывающая 20*20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для гинекологического осмотра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Зеркало Куско, размер M - 1 шт. 2. Перчатки медицинские диагностические – 1 пара. 3. Шпатель Эйра – 1 шт. 4. Салфетка подкладная 70*40 см – 1 шт. 5. Салфетка впитывающая 20*20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для гинекологического осмотра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Зеркало Куско, размер L - 1 шт. 2. Перчатки медицинские диагностические – 1 пара. 3. Шпатель Эйра – 1 шт. 4. Салфетка подкладная 70*40 см – 1 шт. 5. Салфетка впитывающая 20*20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смотровой гинекологический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1. Салфетка подкладная 70 см х 80 см - 1 шт. 2. Шпатель Эйера - цитощҰтка - 1 шт. 3. Зеркало Куско одноразовое - S, - 1 шт. 4. Перчатки латексные - 1 пара. 5. Бахилы низкие - 1 пара.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смотровой гинекологический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1. Салфетка подкладная 70 см х 80 см - 1 шт. 2. Шпатель Эйера - цитощҰтка - 1 шт. 3. Зеркало Куско одноразовое - М, - 1 шт. 4. Перчатки латексные - 1 пара. 5. Бахилы низкие - 1 пара.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смотровой гинекологический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1. Салфетка подкладная 70 см х 80 см - 1 шт. 2. Шпатель Эйера - цитощҰтка - 1 шт. 3. Зеркало Куско одноразовое - L, - 1 шт. 4. Перчатки латексные - 1 пара. 5. Бахилы низкие - 1 пара.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офтальмологический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хирургический халат – 3 шт.; 2. шапочка – 1 шт., 3. бахилы – 2 пары; 4. салфетка офтальмологическая – 1 шт.; 5. простыня операционная – 1 шт.; 6. простыня впитывающая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офтальмологический для хирургии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38"/>
          <w:p>
            <w:pPr>
              <w:spacing w:after="20"/>
              <w:ind w:left="20"/>
              <w:jc w:val="both"/>
            </w:pPr>
            <w:r>
              <w:rPr>
                <w:rFonts w:ascii="Times New Roman"/>
                <w:b w:val="false"/>
                <w:i w:val="false"/>
                <w:color w:val="000000"/>
                <w:sz w:val="20"/>
              </w:rPr>
              <w:t>
1. Простыня операционная 160 х 190см, пл. 40 г/м кв. - 1 шт.</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операционная 160 х 200см для офтальмологии с двумя квадратными вырезами 10 х 10см с инцизной пленкой и с двумя карманами-приемниками с фиксаторами, пл. 40 г/м кв. - 1 шт.</w:t>
            </w:r>
          </w:p>
          <w:p>
            <w:pPr>
              <w:spacing w:after="20"/>
              <w:ind w:left="20"/>
              <w:jc w:val="both"/>
            </w:pPr>
            <w:r>
              <w:rPr>
                <w:rFonts w:ascii="Times New Roman"/>
                <w:b w:val="false"/>
                <w:i w:val="false"/>
                <w:color w:val="000000"/>
                <w:sz w:val="20"/>
              </w:rPr>
              <w:t>
3. Салфетка впитывающая из бумаги 22 х 23см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офтальмологический для хирургии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39"/>
          <w:p>
            <w:pPr>
              <w:spacing w:after="20"/>
              <w:ind w:left="20"/>
              <w:jc w:val="both"/>
            </w:pPr>
            <w:r>
              <w:rPr>
                <w:rFonts w:ascii="Times New Roman"/>
                <w:b w:val="false"/>
                <w:i w:val="false"/>
                <w:color w:val="000000"/>
                <w:sz w:val="20"/>
              </w:rPr>
              <w:t>
1. Простыня операционная 160 х 190см, пл. 40 г/м кв. - 1 шт.</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операционная 160 х 200см для офтальмологии с двумя квадратными вырезами 10 х 10см с инцизной пленкой и с двумя карманами-приемниками с фиксаторами, пл. 40 г/м кв.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Салфетка впитывающая из бумаги 22 х 23см - 2 шт.</w:t>
            </w:r>
          </w:p>
          <w:p>
            <w:pPr>
              <w:spacing w:after="20"/>
              <w:ind w:left="20"/>
              <w:jc w:val="both"/>
            </w:pPr>
            <w:r>
              <w:rPr>
                <w:rFonts w:ascii="Times New Roman"/>
                <w:b w:val="false"/>
                <w:i w:val="false"/>
                <w:color w:val="000000"/>
                <w:sz w:val="20"/>
              </w:rPr>
              <w:t>
4. Простыня для инструментального стола 160 х190см, пл. 30 г/м кв.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палочек стерильных для расширения шейки матки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 палочки не менее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расходных материалов для сбора плазмы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Центрифужный колокол 625HS; Раствор цитрата натрия 4%, объҰмом 250 мл стерильный, однократного применения; Контейнер (однокамерный) для сбора плазмы адаптированный к восполнению физиологическим раствором, стерильный, однократного применения. Магистраль для сбора плазмы стерильная,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расходных материалов для сбора плазмы с двумя мешками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Центрифужный колокол 625HS; Раствор цитрата натрия 4%, объҰмом 250 мл стерильный, однократного применения; Контейнер (двухкамерный) для сбора плазмы адаптированный к восполнению физиологическим раствором, стерильный, однократного применения. Магистраль для сбора плазмы стерильная,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расходных материалов для сбора плазмы с тремя мешками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Центрифужный колокол 625HS; Раствор цитрата натрия 4%, объҰмом 250 мл стерильный, однократного применения; Контейнер (трҰхкамерный) для сбора плазмы адаптированный к восполнению физиологическим раствором, стерильный, однократного применения. Магистраль для сбора плазмы стерильная,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универсальный большой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1.Чехол на инструментальный стол, размер 145 *80, количество - 1 шт. 2. Простыня с адгезивным краем размер 90*80см - 2 шт.,3. Простыня операционная размер 160*190см - 1 шт. 4. Салфетка, впитывающая размер 12*12см - 4 шт. 5. Простыня с адгезивным краем размер 240*160см - 1 шт. 6. Лента операционная, размер 50*10см - 1 шт. 7. Простыня с адгезивным краем, размер 160*180см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для детской хирургии, хирургический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40"/>
          <w:p>
            <w:pPr>
              <w:spacing w:after="20"/>
              <w:ind w:left="20"/>
              <w:jc w:val="both"/>
            </w:pPr>
            <w:r>
              <w:rPr>
                <w:rFonts w:ascii="Times New Roman"/>
                <w:b w:val="false"/>
                <w:i w:val="false"/>
                <w:color w:val="000000"/>
                <w:sz w:val="20"/>
              </w:rPr>
              <w:t>
1. Чехол на инструментальный стол комбинированный 80 x 145см, пл. 30 г/м кв. - 1 шт.</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с адгезивным краем 70 x 80см, пл. 40 г/м кв.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Простыня с адгезивным краем 175 x 180см, пл. 40 г/м кв.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Простыня с адгезивным краем 160 x 240см, пл. 40 г/м кв.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Простыня для операционного стола 160 x 190см, впитывающая зона 80 x 190см, пл. 40 г/м кв.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Операционная лента 10 x 50см - 1 шт.</w:t>
            </w:r>
          </w:p>
          <w:p>
            <w:pPr>
              <w:spacing w:after="20"/>
              <w:ind w:left="20"/>
              <w:jc w:val="both"/>
            </w:pPr>
            <w:r>
              <w:rPr>
                <w:rFonts w:ascii="Times New Roman"/>
                <w:b w:val="false"/>
                <w:i w:val="false"/>
                <w:color w:val="000000"/>
                <w:sz w:val="20"/>
              </w:rPr>
              <w:t>
7. Салфетка бумажная 33 х 33см - 4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операционных покрытий для Травматологии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41"/>
          <w:p>
            <w:pPr>
              <w:spacing w:after="20"/>
              <w:ind w:left="20"/>
              <w:jc w:val="both"/>
            </w:pPr>
            <w:r>
              <w:rPr>
                <w:rFonts w:ascii="Times New Roman"/>
                <w:b w:val="false"/>
                <w:i w:val="false"/>
                <w:color w:val="000000"/>
                <w:sz w:val="20"/>
              </w:rPr>
              <w:t>
1. Простыня с адгезивным краем 200 см х 140 см - 1 шт.</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хирургическая 200 см х 140 см с U образным вырезом 20 см х 60 см с адгезивными краями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Простыня 200 см х 140 см на операционный стол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Чехол на руку/ногу 30 см х 70 см - 1 шт.</w:t>
            </w:r>
          </w:p>
          <w:p>
            <w:pPr>
              <w:spacing w:after="20"/>
              <w:ind w:left="20"/>
              <w:jc w:val="both"/>
            </w:pPr>
            <w:r>
              <w:rPr>
                <w:rFonts w:ascii="Times New Roman"/>
                <w:b w:val="false"/>
                <w:i w:val="false"/>
                <w:color w:val="000000"/>
                <w:sz w:val="20"/>
              </w:rPr>
              <w:t>
5. Адгезивная лента 4 см х 50 см - 1 шт. 6. Чехол Мейо на инструментальный стол 140 см х 80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без ложки, нестерильный, объемом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нестерильный, одноразового применения объемом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нестерильный, объемом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нестерильный, одноразового применения объемом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компонентов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Ңмкость объҰмом 300 мл; Игла полимерная; Полимерная магистраль.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компонентов крови двухкамерный с фильтром для удаления лейкоцитов и тромбоцитов из эритроцитов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состоит из - Емкость для компонентов крови объемом не менее 400 мл.- 2 шт. - игла полимерная – 2 шт. - фильтр для удаления лейкоцитов и тромбоцитов из эритроцитов – 1 шт. - фильтр для микросгустков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компонентов крови однокамерный с фильтром для удаления лейкоцитов и тромбоцитов из эритроцитов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состоит из: - Емкость для компонентов крови объемом не менее 400 мл.- 1 шт. - игла полимерная – 1 шт. - фильтр для удаления лейкоцитов и тромбоцитов из эритроцитов – 1 шт. - фильтр для микросгустков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ее компонентов двухкамерный с раствором гемоконсерванта "CPDA-1"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Ңмкость с раствором CPDA-1; Ңмкость для первой порции крови; Адаптер для вакуумной пробирки; Игла донорская 16G; Протектор иглы; Полимерные магистрали; Зажимы для магистралей.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ее компонентов однокамерный с раствором гемоконсерванта "CPDA-1"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Ңмкость с раствором CPDA-1; Ңмкость для первой порции крови; Адаптер для вакуумной пробирки; Игла донорская 16G; Протектор иглы; Полимерные магистрали; Зажимы для магистралей.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 ресуспендирующим раствором "SAGM" и фильтром для удаления лейкоцитов из цельной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Ңмкость с раствором CPD; Ңмкость с раствором SAGM; Ңмкость для компонентов крови; Фильтр лейкоцитарный для цельной крови; Ңмкость для первой порции крови; Адаптер для вакуумной пробирки; Игла донорская 16G; Протектор иглы; Полимерные магистрали; Зажимы для магистралей.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разделения одной терапевтической дозы тромбоцитов на 4 единичные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Ңмкость объҰмом 450 мл (4 шт); Игла полимерная; Полимерная магистраль.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с фильтром для плазмы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Ңмкость объҰмом 450 мл - 1 шт; фильтр для плазмы Plasmaflex - 1 шт; игла полимерная - 1 шт; магистрали полимерные; зажим.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без ложки, стерильный, объемом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стерильный, одноразового применения объемом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стерильный, объемом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стерильный, одноразового применения объемом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биопроб нестерильный, 120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полипропилена. С плоским дном. Винтовая крышка плотно прилегает к ободку самого контейнера, что обеспечивает герметичность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биопроб стерильный, 120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полипропилена. С плоским дном. Винтовая крышка плотно прилегает к ободку самого контейнера, что обеспечивает герметичность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операции на грудной клетке,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42"/>
          <w:p>
            <w:pPr>
              <w:spacing w:after="20"/>
              <w:ind w:left="20"/>
              <w:jc w:val="both"/>
            </w:pPr>
            <w:r>
              <w:rPr>
                <w:rFonts w:ascii="Times New Roman"/>
                <w:b w:val="false"/>
                <w:i w:val="false"/>
                <w:color w:val="000000"/>
                <w:sz w:val="20"/>
              </w:rPr>
              <w:t>
1. Чехол комбинированный на инструментальный столик, изготовлен из нетканого материала 145 х 80 см - 1шт.</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на операционный стол, изготовлена из нетканого материала 160 х 190 см - 1шт.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Простыня, изготовлена из нетканого материала 160 х 190 см - 1шт.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Мешок для дефибриллятора, изготовлен из нетканого материала 35 х 30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Простыня торакальная, отверстие 40 х 32 см, с инцизионной плҰнкой 330 х 300/200 см, изготовлена из нетканого материала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Держатель для шнура 30 х 3 см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Лента операционная, изготовлена из нетканого материала 50 х 10 см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8. Покрытие для гениталий с адгезивным слоем 70 х 80см - 1 шт</w:t>
            </w:r>
          </w:p>
          <w:p>
            <w:pPr>
              <w:spacing w:after="20"/>
              <w:ind w:left="20"/>
              <w:jc w:val="both"/>
            </w:pPr>
            <w:r>
              <w:rPr>
                <w:rFonts w:ascii="Times New Roman"/>
                <w:b w:val="false"/>
                <w:i w:val="false"/>
                <w:color w:val="000000"/>
                <w:sz w:val="20"/>
              </w:rPr>
              <w:t>
9. Салфетка бумажная впитывающая 22 х 23 см - 4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Концентрированный кислотный раствор для гемодиализа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литров раствора в 6 литровой канистре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Концентрированный основной раствор для гемодиализа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литров раствора в 6 литровой канистре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длинным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длинным рукавом, размерам: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длинным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длинным рукавом, размерам: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длинным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длинным рукавом, размерам: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длинным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длинным рукавом, размерам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длинным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длинным рукавом, размерам XXL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коротким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коротким рукавом, размерам: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коротким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коротким рукавом, размерам: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коротким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коротким рукавом, размерам: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коротким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коротким рукавом, размерам: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коротким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коротким рукавом, размерам: XXL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коротким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коротким рукавом, размерам: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коротким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коротким рукавом, размерам: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коротким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коротким рукавом, размерам: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коротким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коротким рукавом, размерам: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коротким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коротким рукавом, размерам: XXL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длинным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длинным рукавом, размерам: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длинным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длинным рукавом, размерам: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длинным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длинным рукавом, размерам: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длинным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длинным рукавом, размерам:XL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длинным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длинным рукавом, размерам: XXL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гипоаллергенный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гипоаллергенный размером 2,5смх10м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гипоаллергенный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гипоаллергенный размером 5смх5м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гипоаллергенный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гипоаллергенный размером 1,25смх5м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бумажной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бумажной основе размером 2,0смх5м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нетканой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нетканой основе размером 3,0смх5м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гипоаллергенный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гипоаллергенный размером 3,0смх5м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гипоаллергенный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гипоаллергенный размером 2,0смх5м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нетканой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нетканой основе размером 1,25смх10м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гипоаллергенный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гипоаллергенный размером 2,5смх5м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на нетканой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нетканой основе размером 5смх5м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нетканой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нетканой основе размером 2,5смх10м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нетканой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нетканой основе размером 1,25смх5м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гипоаллергенные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гипоаллергенный размером 1,25смх10м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нетканой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нетканой основе размером 2,5смх5м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шелковой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шелковой основе размером 3,0смх5м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шелковой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шелковой основе размером 2,0смх5м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нетканой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нетканой основе размером 2,0смх5м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двусторонний пластмассовый (урогенитальный зонд), стерильный, одноразовый;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43"/>
          <w:p>
            <w:pPr>
              <w:spacing w:after="20"/>
              <w:ind w:left="20"/>
              <w:jc w:val="both"/>
            </w:pPr>
            <w:r>
              <w:rPr>
                <w:rFonts w:ascii="Times New Roman"/>
                <w:b w:val="false"/>
                <w:i w:val="false"/>
                <w:color w:val="000000"/>
                <w:sz w:val="20"/>
              </w:rPr>
              <w:t>
Ложка Фолькмана представляет собой одноразовый инструмент, который состоит из рукоятки, на противоположных концах которой размещены две рабочие части в виде ложек разного размера.</w:t>
            </w:r>
          </w:p>
          <w:bookmarkEnd w:id="43"/>
          <w:p>
            <w:pPr>
              <w:spacing w:after="20"/>
              <w:ind w:left="20"/>
              <w:jc w:val="both"/>
            </w:pPr>
            <w:r>
              <w:rPr>
                <w:rFonts w:ascii="Times New Roman"/>
                <w:b w:val="false"/>
                <w:i w:val="false"/>
                <w:color w:val="000000"/>
                <w:sz w:val="20"/>
              </w:rPr>
              <w:t>
Материал изготовления - гранулы полиэтилена высокой плотности (HDPE).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стерильная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трехслойная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трехслойная на резинках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трехслойные на завязках, из нетканого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20 грамм/кв.м, на завязках (взрослые)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трехслойная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резинках с угольным фильтром из нетканого материала, плотность 20 грамм/кв.м.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трехслойные на резинках из нетканого материала, детские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20 грамм/кв.м, на резинках (детские)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трехслойная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44"/>
          <w:p>
            <w:pPr>
              <w:spacing w:after="20"/>
              <w:ind w:left="20"/>
              <w:jc w:val="both"/>
            </w:pPr>
            <w:r>
              <w:rPr>
                <w:rFonts w:ascii="Times New Roman"/>
                <w:b w:val="false"/>
                <w:i w:val="false"/>
                <w:color w:val="000000"/>
                <w:sz w:val="20"/>
              </w:rPr>
              <w:t>
Маска медицинская трехслойная из нетканного материала одноразовое, нестерильное. Размеры:</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 длина (175±20) мм;</w:t>
            </w:r>
          </w:p>
          <w:p>
            <w:pPr>
              <w:spacing w:after="20"/>
              <w:ind w:left="20"/>
              <w:jc w:val="both"/>
            </w:pPr>
            <w:r>
              <w:rPr>
                <w:rFonts w:ascii="Times New Roman"/>
                <w:b w:val="false"/>
                <w:i w:val="false"/>
                <w:color w:val="000000"/>
                <w:sz w:val="20"/>
              </w:rPr>
              <w:t>
</w:t>
            </w:r>
            <w:r>
              <w:rPr>
                <w:rFonts w:ascii="Times New Roman"/>
                <w:b w:val="false"/>
                <w:i w:val="false"/>
                <w:color w:val="000000"/>
                <w:sz w:val="20"/>
              </w:rPr>
              <w:t>- ширина (100±20) мм;</w:t>
            </w:r>
          </w:p>
          <w:p>
            <w:pPr>
              <w:spacing w:after="20"/>
              <w:ind w:left="20"/>
              <w:jc w:val="both"/>
            </w:pPr>
            <w:r>
              <w:rPr>
                <w:rFonts w:ascii="Times New Roman"/>
                <w:b w:val="false"/>
                <w:i w:val="false"/>
                <w:color w:val="000000"/>
                <w:sz w:val="20"/>
              </w:rPr>
              <w:t>
- длина резинки (140±20)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4-х слойная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четырехслойная, противожидкостная, противотуберкулезная из нетканого материала (пленка Лонцет) FFP1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зеркало гинекологическое влагалищное одноразовое по Куско из полистирола S; 2. шпатель гинекологический полимерный по Эйру одноразовый для забора материала на цитологическое исследование; 3. подстилка (салфетка) адсорбирующая одноразовая из нетканого материала; 4. перчатки смотровые, неопудренные.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зеркало гинекологическое влагалищное одноразовое по Куско из полистирола M; 2. шпатель гинекологический полимерный по Эйру одноразовый для забора материала на цитологическое исследование; 3. подстилка (салфетка) адсорбирующая одноразовая из нетканого материала; 4. перчатки смотровые, неопудренные.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зеркало гинекологическое влагалищное одноразовое по Куско из полистирола L; 2. шпатель гинекологический полимерный по Эйру одноразовый для забора материала на цитологическое исследование; 3. подстилка (салфетка) адсорбирующая одноразовая из нетканого материала. 4. перчатки смотровые, неопудренные.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зеркало гинекологическое влагалищное одноразовое по Куско из полистирола S; 2. шпатель гинекологический полимерный по Эйру одноразовый для забора материала на цитологическое исследование c одной подсветкой на 100 штук набора; 3. подстилка (салфетка) адсорбирующая; 4. перчатки смотровые, неопудренные.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зеркало гинекологическое влагалищное одноразовое по Куско из полистирола M; 2. шпатель гинекологический полимерный по Эйру одноразовый для забора материала на цитологическое исследование c одной подсветкой на 100 штук набора; 3. подстилка (салфетка) адсорбирующая; 4. перчатки смотровые, неопудренные.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зеркало гинекологическое влагалищное одноразовое по Куско из полистирола L; 2. шпатель гинекологический полимерный по Эйру одноразовый для забора материала на цитологическое исследование c одной подсветкой на 100 штук набора; 3. подстилка (салфетка) адсорбирующая; 4. перчатки смотровые, неопудренные.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система для сбора концентрированных или стандартных тромбоцитов,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проб линии донора 50мл с адаптером под вакуумную пробирку; Линия донора с портом для инъекций и коннектором типа "Luer"; Адаптер одиночного насоса (антикоагулянта); Линия антикоагулянта с коннектором типа "Spike"; Камера фильтра крови -170мкм; Монитор давления донора (фильтр DPM) 0,2мкм -1 шт. с красным скользящим зажимом; Адаптер двойного насоса; Колокол типа "Latham", 225мл; Контейнер (мешок) для сбора плазмы, 1000мл; Монитор давления системы (фильтр SPM) 0,2мкм -1 шт. с красным скользящим зажимом; Контейнер для тромбоцитов первичный (резервный), 600мл; Линия подачи ресуспендирующего раствора с коннектором типа "Luer" и двумя интегрированными бактериальными фильтрами, 0,2мкм; Фильтр для удаления лейкоцитов, LRFXL; Контейнер (мешок) для удаления воздуха с желтым скользящим зажимом, 90мл; Контейнеры (мешки) для хранения тромбоцитов до 7 дней (СРР), 1000мл-2шт.; Контейнер (мешок) для сбора воздуха/ОТП, 1000мл; Игла донора 16G с предохранителем типа "Syslock"; Зажим храповой - 2 шт.; Капельница антикоагулянта; Фильтр бактериальный, 0,2мкм; Ампулы для отбора проб тромбоцитов со скользящим зажимом – 2шт.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исследования системы гемостаза с натрия цитратом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определения СОЭ с натрия цитратом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без добавок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К2 ЭДТА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натрия фторидом и калия оксалатом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натрия гепарином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К2 ЭДТА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без добавок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К3 ЭДТА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 и гелем для разделения сыворотки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системой ACD/CPDA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натрия фторидом и калия оксалатом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К3 ЭДТА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К2 ЭДТА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 и гелем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 и гелем для разделения сыворотки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исследования системы гемостаза с натрия цитратом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 и гелем для разделения сыворотки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К3 ЭДТА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без добавок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К2 ЭДТА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натрия гепарином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исследования системы гемостаза с натрия цитратом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 и гелем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без добавок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К3 ЭДТА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К3 ЭДТА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К2 ЭДТА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без добавок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 и гелем для разделения сыворотки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К2 ЭДТА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 и гелем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К3 ЭДТА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исследования системы гемостаза с натрия цитратом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 и гелем для разделения сыворотки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К2 ЭДТА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комплект для абдоминальных операций, хирургический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45"/>
          <w:p>
            <w:pPr>
              <w:spacing w:after="20"/>
              <w:ind w:left="20"/>
              <w:jc w:val="both"/>
            </w:pPr>
            <w:r>
              <w:rPr>
                <w:rFonts w:ascii="Times New Roman"/>
                <w:b w:val="false"/>
                <w:i w:val="false"/>
                <w:color w:val="000000"/>
                <w:sz w:val="20"/>
              </w:rPr>
              <w:t>
1. Чехол на инструментальный стол комбинированный 80 х 145см, пл. 30 г/м кв. - 1 шт.</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с адгезивным краем 80 х 90см, пл. 40 г/м кв.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Простыня на операционный стол 160 х 190см, пл. 40 г/м кв.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Салфетки бумажные 33 х 33см - 4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Простыня с адгезивным краем 160 х 180см, пл. 40 г/м кв.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Простыня с адгезивным краем 160 х 240см, пл. 40 г/м кв. - 1 шт.</w:t>
            </w:r>
          </w:p>
          <w:p>
            <w:pPr>
              <w:spacing w:after="20"/>
              <w:ind w:left="20"/>
              <w:jc w:val="both"/>
            </w:pPr>
            <w:r>
              <w:rPr>
                <w:rFonts w:ascii="Times New Roman"/>
                <w:b w:val="false"/>
                <w:i w:val="false"/>
                <w:color w:val="000000"/>
                <w:sz w:val="20"/>
              </w:rPr>
              <w:t>
7. Лента операционная 10 х 50см, пл. 40 г/м кв.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качественного определения скрытой крови в кале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Тест-полоска – 1 шт. 2. Кассета – 1 шт. 3. Буферный разбавитель образца по 2 мл в пробирке – 1 шт. 4. Пробирка для буферного разбавителя образца – 1 шт. 5. Запечатываемый пластиковый пакет для кассеты – 1 шт. 6. Картонная коробка для упаковки всех комплектующих с лейблом – 1 шт. 7. Запечатываемый пластиковый пакет для пробирки с буферным разбавителем образца – 1 шт. 8. Пакет для сбора образца – 1 шт. 9. ID стикер – 1 шт. 10. Инструкция по применению на казахском и русском языках – 1 шт. 11. Осушитель, 1г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Пеленка многослойная, одноразовая нестерильная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60х60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5-6 (XS)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6,5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7-7,5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8-8,5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9-10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5-6 (XS)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6,5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7-7,5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8-8,5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9-10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6 с длинной манжетой анатомической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6,5 с длинной манжетой анатомической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7 с длинной манжетой анатомической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7,5 с длинной манжетой анатомической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8 с длинной манжетой анатомической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8,5 с длинной манжетой анатомической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9 с длинной манжетой анатомической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5-6 (XS)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6-7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7-8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8-9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9-10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5-6 (XS)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6-7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7-8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8-9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9-10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5-6 (XS)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6-7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7-8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8-9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9-10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6,5 с длинной манжетой анатомической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6,0 с длинной манжетой анатомической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7,0 с длинной манжетой анатомической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7,5 с длинной манжетой анатомической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8,0 с длинной манжетой анатомической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8,5 с длинной манжетой анатомической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9,0 с длинной манжетой анатомической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Пилотка-колпак, одноразовая нестерильная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Пластырь медицинский на нетканой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25мм х 72мм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Пластырь медицинский на полимерной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25мм х 72мм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Пластырь медицинский на нетканой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19мм х 72мм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Пластырь медицинский на полимерной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19мм х 72мм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для фиксации и установки катетеров с укрепляющими полосками,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фиксации и установки катетеров с укрепляющими полосками, стерильная, одноразовая размером: 7 х 8,5см, (прямоугольной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для фиксации и установки катетеров с укрепляющими полосками,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фиксации и установки катетеров с укрепляющими полосками, стерильная, одноразовая размером: 8,5 х 10,5см (овальной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для фиксации и установки катетеров,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фиксации и установки катетеров, стерильная, одноразовая размером 6 х 7см;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для фиксации и установки катетеров,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фиксации и установки катетеров, стерильная, одноразовая размером 6,5 х 8,5см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нетканой основе с абсорбирующей подушечкой, стерильная, одноразовая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на нетканой основе с абсорбирующей подушечкой, стерильная, одноразовая размером 6см х 10см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нетканой основе с абсорбирующей подушечкой, стерильная, одноразовая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на нетканой основе с абсорбирующей подушечкой, стерильная, одноразовая размером 5см х 7,2см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нетканой основе с абсорбирующей подушечкой, стерильная, одноразовая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на нетканой основе с абсорбирующей подушечкой, стерильная, одноразовая размером 10см х 15см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нетканой основе с абсорбирующей подушечкой, стерильная, одноразовая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на нетканой основе с абсорбирующей подушечкой, стерильная, одноразовая размером 10см х 20см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нетканой основе с абсорбирующей подушечкой, стерильная, одноразовая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на нетканой основе с абсорбирующей подушечкой, стерильная, одноразовая размером 10см х 25см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нетканой основе с абсорбирующей подушечкой, стерильная, одноразовая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на нетканой основе с абсорбирующей подушечкой, стерильная, одноразовая размером 10см х 35см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полимерной основе с абсорбирующей подушечкой, стерильная, одноразовая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на полимерной основе с абсорбирующей подушечкой, стерильная, одноразовая размером 9см х 35см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полимерной основе с абсорбирующей подушечкой, стерильная, одноразовая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на полимерной основе с абсорбирующей подушечкой, стерильная, одноразовая размером 6см х 10см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полимерной основе с абсорбирующей подушечкой, стерильная, одноразовая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на полимерной основе с абсорбирующей подушечкой, стерильная, одноразовая размером 9см х 25см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Подстилка-пеленка впитывающая одноразовая нестерильная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нестерильная размером 60 х 90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Подстилка-пеленка впитывающая одноразовая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размером 60 х 90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 пеленка впитывающая одноразовая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размером 60 х 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200*180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для ангиографии, 2 отверстия, размер 300*180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140*80 см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25 грамм/кв.м.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200*140 см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25 грамм/кв.м.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большая операционная 190*160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(Вискоза + политилен) с плотностью 54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140*80 см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40 грамм/кв.м.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впитывающая, с отверстием диаметром 7,5см с адгезивным слоем карман и фиксатор, размер 120*120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малая операционная, размер 120*160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впитывающая, с отверстием диаметром 7,5см с адгезивным слоем карман и фиксатор, размер 120*120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адгезивным краем размер 240*160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40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200*140 см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40 грамм/кв.м.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торакальная, с отверстием и с карманом-приемником, размер 330*300/200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54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200*180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операционная 250*160 см с отверстием 28*32 см с карманом, отводом и инцизионной пленкой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малая операционная, размер 120*160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40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140*70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210*160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140*70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адгезивным краем, размер 160*180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140*110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адгезивным краем, размер 160*180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54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операционная размер 100*80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54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140*110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адгезивным краем размер 90*80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вырезом, размер 250*180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адгезивным краем размер 90*80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200*80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периниальным покрытием, с вырезом, размер 230*180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операционная 250*160 см с отверстием 28*32 см с карманом, отводом и инцизионной пленкой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для лапаротомии с отверстием размер 32*28 см, инцизионная пленка, липучка (карманы) размеры 280*180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Пеленка с липким краем 70*80 см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40 грамм/кв.м.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адгезивным краем размер 240*160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210*160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210*160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для лапаротомии с отверстием размер 32*28 см, инцизионная пленка, липучка (карманы) размеры 280*180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торакальная, с отверстием и с карманом-приемником, размер 330*300/200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40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для ангиографии, 2 отверстия, размер 300*180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160*80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операционная размер 100*80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200*80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200*140 см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40 грамм/кв.м.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периниальным покрытием, с вырезом, размер 230*180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160*80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Пеленка с липким краем 0,7*0,8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25 грамм/кв.м.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вырезом, размер 250*180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большая операционная 190*160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Пеленка с липким краем 140*80 см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25 грамм/кв.м.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одноразовая нестерильная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200х160 см, плотность 28 г/м²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одноразовая нестерильная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200х160 см, плотность 40 г/м²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одноразовая нестерильная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нестерильная, размерами 80 см х 140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одноразовая нестерильная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нестерильная, размерами 140 см х 200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 впитывающая, одноразовая нестерильная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нестерильная, размерами 60 см х 60см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нестерильные, одноразового применения, 200*80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из нетканого материала одноразовая нестерильная, размером 80см х 200см, пл.40г/кв.м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нестерильные, одноразового применения, 200*160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из нетканого материала одноразовая нестерильная, размером 160см х 200см, пл.40г/кв.м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нестерильные, одноразового применения, 200*160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из нетканого материала одноразовая нестерильная, размером 160см х 200см, пл.28г/кв.м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нестерильные, одноразового применения, 200*80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из нетканого материала одноразовая нестерильная, размером 80см х 200см, пл.28г/кв.м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Пижама (размерами 42(XS)-64 (ХХХХXL), ростами 152-188, из них размер 56 (XXXL) и рост (182) по умолчанию), 2.Противочумный халат (размерами 42(XS)-64 (ХХХХXL), ростами 152-188, из них размер 56 (XXXL) и рост (182) по умолчанию), 3.Косынка, 4.Капюшон, 5.Очки защитные, 6. Носки, 7. Сапоги резиновые или из ПВХ (размерами: 36-47, из них размер 42 по умолчанию), 8. Ватно-марлевая повязка (маска), 9.Нарукавники, 10.Фартук длинный, 11.Перчатки резиновые-2 пары (латексные и нитриловые и/или виниловые, размерами: S(6,5)-XL (9,5), из них размер М(7) по умолчанию),12.Полотенце,13.Пакет или сумка с ручкой из плащевой ткани,14.Инструкция по медицинскому применению медицинского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Расширенный комплект белья для лапароскопии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46"/>
          <w:p>
            <w:pPr>
              <w:spacing w:after="20"/>
              <w:ind w:left="20"/>
              <w:jc w:val="both"/>
            </w:pPr>
            <w:r>
              <w:rPr>
                <w:rFonts w:ascii="Times New Roman"/>
                <w:b w:val="false"/>
                <w:i w:val="false"/>
                <w:color w:val="000000"/>
                <w:sz w:val="20"/>
              </w:rPr>
              <w:t>
1. Простыня 180 х 320см, с отверстием 25 х 30см с адгезивным краем вокруг и карманами, пл. 40 г/м кв. - 1 шт.</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2. Салфетка хирургическая 30 х 40см, пл. 40 г/м кв. - 5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Чехол на оборудование 15 х 200см, пл. 30 г/м кв. - 1 шт.</w:t>
            </w:r>
          </w:p>
          <w:p>
            <w:pPr>
              <w:spacing w:after="20"/>
              <w:ind w:left="20"/>
              <w:jc w:val="both"/>
            </w:pPr>
            <w:r>
              <w:rPr>
                <w:rFonts w:ascii="Times New Roman"/>
                <w:b w:val="false"/>
                <w:i w:val="false"/>
                <w:color w:val="000000"/>
                <w:sz w:val="20"/>
              </w:rPr>
              <w:t>
4. Простыня на операционный стол 140 х 180см, пл. 40 г/м кв.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Салфеткииз нетканого материала стерильные, одноразового применения, размерами: 70*40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Изготавливается из нетканого материала СМС пл.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из нетканого материала одноразовая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стерильная размером 70х70см, пл. 40 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из нетканого материала одноразовая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стерильная размером 70х70см, пл. 28 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из нетканого материала одноразовая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стерильная размером 40х80см, пл.40г/кв.м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из нетканого материала одноразовая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стерильная размером 40х70см, пл.40г/кв.м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80*70 см стерильная из нетканого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80*70 см, плотность 28 грамм/кв.м, для покрытия операционного стола и пациента при проведении хирургических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80*70 стерильная из нетканого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80*70 см, плотность 40 грамм/кв.м, для покрытия операционного стола и пациента при проведении хирургических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нестерильные размерами 80*70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Изготавливается из нетканого материала СМС пл.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нестерильные размерами 40*30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Изготавливается из нетканого материала СМ, пл.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нестерильные размерами 40*30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Изготавливается из нетканого материала СМС пл.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нестерильные размерами 80*70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Изготавливается из нетканого материала СМС пл.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спиртовая, спиртосодержащие средства,для обработки кожи до и после инъекций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65х30мм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спиртовая, спиртосодержащие средства,для обработки кожи до и после инъекций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65х56мм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мочи для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нетоксичные, однократного применения, объем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вливания инфузионных растворов стерильная, однократного применения с иглой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21Gх1 1/2" (0.8х38мм)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1,2 мм с иглой 18 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1,8 мм с иглой 21 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1,8 мм с иглой 26 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2,4 мм с иглой 21 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2,8 мм с иглой 21 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стерильный одноразового применения копье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Скарификаторы стерильные одноразового применения игла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Скобка для пуповины, однократного применения,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нетоксичны, апирогенны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операционная нестерильная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нестерильная размер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операционная нестерильная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нестерильная размер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операционная нестерильная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нестерильная размер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операционная нестерильная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нестерильная размер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0,7х38 мм, 22Gх1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0,9х38 мм, 20Gх1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0,7х38 мм, 22Gх1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0,9х25 мм, 20Gх1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0,8х38 мм, 21Gх1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0,9х38 мм, 20Gх1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0,8х25 мм, 21Gх1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0,8х25 мм, 21Gх1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0,8х38 мм, 21Gх1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0,7х25 мм, 22Gх1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0,9х25 мм, 20Gх1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0,7х25 мм, 22Gх1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Универсальный комплект для абдоминальных операций, хирургический комплект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из нетканого материала 150 см х 200 см – 1 шт. 2. простыня для инструментального стола 80 см х 145 см – 1 шт. 3. простыня с адгезивным краем 75 см х 90 см – 2 шт. 4. простыня 75 см х 90 см – 1 шт. 5. простыня с адгезивным краем 170 см х 175 см – 1 шт. 6. простыня с адгезивным краем 150 см х 240 см – 1 шт. 7. адгезивная лента 10 см х 50 см – 1 шт. 8. салфетка бумажная 33 см х 33 см –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ламинированный из нетканого материала плотность 40 г/м.кв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ламинированный из нетканого материала плотность 28 г/м.кв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одноразовый нестерильный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ламинированный из нетканого материала плотность 40 г/м.кв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одноразовый нестерильный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ламинированный из нетканого материала плотность 28 г/м.кв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30 грамм/кв.м. из нетканого материала одноразовый стерильный, размером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30 грамм/кв.м. из нетканого материала одноразовый стерильный, размером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30 грамм/кв.м. из нетканого материала одноразовый стерильный, размером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30 грамм/кв.м. из нетканого материала одноразовый стерильный, размером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нестерильный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размер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нестерильный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размер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нестерильный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размер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нестерильный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размер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одноразовый хирургический для стандартных и длительных операций и процедур,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СМС 40 гр/м кв. для стандартных и длительных процедур размером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одноразовый хирургический для стандартных и длительных операций и процедур,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СМС 40 гр/м кв. для стандартных и длительных процедур размером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одноразовый хирургический для стандартных и длительных операций и процедур,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СМС 40 гр/м кв. для стандартных и длительных процедур размером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одноразовый хирургический для стандартных и длительных операций и процедур,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СМС 40 гр/м кв. для стандартных и длительных процедур размером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одноразовый нетканый повышенной комфортности,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комфортного дышащего нетканого материала вуденпалпп, рукава на манжетах, 4 завязки размером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одноразовый нетканый повышенной комфортности,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комфортного дышащего нетканого материала вуденпалпп, рукава на манжетах, 4 завязки размером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одноразовый нетканый повышенной комфортности,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комфортного дышащего нетканого материала вуденпалпп, рукава на манжетах, 4 завязки размером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одноразовый нетканый повышенной комфортности,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комфортного дышащего нетканого материала вуденпалпп, рукава на манжетах, 4 завязки размером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нетканый частично ламинированный на одной завязке для стандартных операций,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влагоотталкивающего материала 25 СММС, 42 СММС и усилен дополнительной защитой из влагонепроницаемого материала на передней части и рукавах. Рукава имеют мягкие трикотажные манжеты. Горловина халата обработана обтачкой, переходящей в завязки. По линии талии халат завязывается на пояс, для стандартных операций, одноразовый стерильный размером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нетканый частично ламинированный на одной завязке для стандартных операций, одноразовый стерильный размер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влагоотталкивающего материала 25 СММС, 42 СММС и усилен дополнительной защитой из влагонепроницаемого материала на передней части и рукавах. Рукава имеют мягкие трикотажные манжеты. Горловина халата обработана обтачкой, переходящей в завязки. По линии талии халат завязывается на пояс.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нетканый частично ламинированный на одной завязке для стандартных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влагоотталкивающего материала 25 СММС, 42 СММС и усилен дополнительной защитой из влагонепроницаемого материала на передней части и рукавах. Рукава имеют мягкие трикотажные манжеты. Горловина халата обработана обтачкой, переходящей в завязки. По линии талии халат завязывается на пояс, для стандартных операций, одноразовый стерильный размером XXL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нетканый частично ламинированный на одной завязке для стандартных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влагоотталкивающего материала 25 СММС, 42 СММС и усилен дополнительной защитой из влагонепроницаемого материала на передней части и рукавах. Рукава имеют мягкие трикотажные манжеты. Горловина халата обработана обтачкой, переходящей в завязки. По линии талии халат завязывается на пояс, для стандартных операций, одноразовый стерильный размером ХL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нетканый частично ламинированный на одной завязке для стандартных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влагоотталкивающего материала 25 СММС, 42 СММС и усилен дополнительной защитой из влагонепроницаемого материала на передней части и рукавах. Рукава имеют мягкие трикотажные манжеты. Горловина халата обработана обтачкой, переходящей в завязки. По линии талии халат завязывается на пояс, для стандартных операций, одноразовый стерильный размером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одноразовая, четырехслойная (с клапаном)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47"/>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w:t>
            </w:r>
          </w:p>
          <w:bookmarkEnd w:id="47"/>
          <w:p>
            <w:pPr>
              <w:spacing w:after="20"/>
              <w:ind w:left="20"/>
              <w:jc w:val="both"/>
            </w:pPr>
            <w:r>
              <w:rPr>
                <w:rFonts w:ascii="Times New Roman"/>
                <w:b w:val="false"/>
                <w:i w:val="false"/>
                <w:color w:val="000000"/>
                <w:sz w:val="20"/>
              </w:rPr>
              <w:t>
Материалы изготовления: нетканое полотно СС (спанбонд+спанбонд); нетканый материал Мелтблаун (соответствует стандарту FFP1); нетканый плотный материал (РР); проволока двойная синего цвета; резинка;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одноразовая, четырехслойная (без клапана)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48"/>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w:t>
            </w:r>
          </w:p>
          <w:p>
            <w:pPr>
              <w:spacing w:after="20"/>
              <w:ind w:left="20"/>
              <w:jc w:val="both"/>
            </w:pPr>
            <w:r>
              <w:rPr>
                <w:rFonts w:ascii="Times New Roman"/>
                <w:b w:val="false"/>
                <w:i w:val="false"/>
                <w:color w:val="000000"/>
                <w:sz w:val="20"/>
              </w:rPr>
              <w:t>
Материалы изготовления: нетканое полотно СС (спанбонд+спанбонд); нетканый материал Мелтблаун (соответствует стандарту FFP1); нетканый плотный материал (РР); проволока двойная синего цвета; резинка; клапан пластмассовый.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одноразовая, четырехслойная (с клапаном)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49"/>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w:t>
            </w:r>
          </w:p>
          <w:bookmarkEnd w:id="49"/>
          <w:p>
            <w:pPr>
              <w:spacing w:after="20"/>
              <w:ind w:left="20"/>
              <w:jc w:val="both"/>
            </w:pPr>
            <w:r>
              <w:rPr>
                <w:rFonts w:ascii="Times New Roman"/>
                <w:b w:val="false"/>
                <w:i w:val="false"/>
                <w:color w:val="000000"/>
                <w:sz w:val="20"/>
              </w:rPr>
              <w:t>
Материалы изготовления: нетканое полотно СС (спанбонд+спанбонд); нетканый материал Мелтблаун (соответствует стандарту FFP3); нетканый плотный материал (РР); проволока двойная синего цвета; резинка; клапан пластмассовый.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противожидкостная, четырехслойная, одноразовая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четырехслойный респиратор в форме "утиного клюва". В верхней части маски в материал вставлена проволока, резинки вклеены в края маски. Не содержит латекса. Содержит фильтрующий элемент свободный от стекловолокна. Материалы изготовления: нетканое полотно СС (спанбонд+спанбонд) (полипропилен); проволока алюминиевая алюминий (проволока наносника); пленка полиэтиленовая (полиэтилен); нетканое полотно РЕТ (Полиэтилентерефталат) (полиуретан) ; нетканый материал Мелтблаун (соответствует стандарту N95) (полиэфир,); эластичная лента (резинка).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трехслойная на резинках для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50"/>
          <w:p>
            <w:pPr>
              <w:spacing w:after="20"/>
              <w:ind w:left="20"/>
              <w:jc w:val="both"/>
            </w:pPr>
            <w:r>
              <w:rPr>
                <w:rFonts w:ascii="Times New Roman"/>
                <w:b w:val="false"/>
                <w:i w:val="false"/>
                <w:color w:val="000000"/>
                <w:sz w:val="20"/>
              </w:rPr>
              <w:t>
Изделие имеет прямоугольную форму, три горизонтальных складки, расположенные по середине изделия, предназначены для более удобного расположения маски на лице. Имеет встроенный фиксатор для носа. Крепление выполнено в виде ушных петель на резинках.</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Размер маски 14,5см х 9см, обеспечивает плотное прилегание маски к лицу ребенка. Маска гипоаллергенна, не содержит латекса, оптического волокна, искусственных ароматизаторов.</w:t>
            </w:r>
          </w:p>
          <w:p>
            <w:pPr>
              <w:spacing w:after="20"/>
              <w:ind w:left="20"/>
              <w:jc w:val="both"/>
            </w:pPr>
            <w:r>
              <w:rPr>
                <w:rFonts w:ascii="Times New Roman"/>
                <w:b w:val="false"/>
                <w:i w:val="false"/>
                <w:color w:val="000000"/>
                <w:sz w:val="20"/>
              </w:rPr>
              <w:t>
Для одноразового использования. Материалы изготовления: состоит из фильтрующего слоя - нетканого материала Мельтблаун (МБ), расположенного между двумя внешними слоями нетканых материалов СС (спанбонд+спанбонд) или СМС (спанбонд+мельтблаун+спанбонд).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одноразовая, четырехслойная (без клапана)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51"/>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w:t>
            </w:r>
          </w:p>
          <w:bookmarkEnd w:id="51"/>
          <w:p>
            <w:pPr>
              <w:spacing w:after="20"/>
              <w:ind w:left="20"/>
              <w:jc w:val="both"/>
            </w:pPr>
            <w:r>
              <w:rPr>
                <w:rFonts w:ascii="Times New Roman"/>
                <w:b w:val="false"/>
                <w:i w:val="false"/>
                <w:color w:val="000000"/>
                <w:sz w:val="20"/>
              </w:rPr>
              <w:t>
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FFP2); проволока двойная синего цвета; резинка;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одноразовая, четырехслойная (с клапаном)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52"/>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w:t>
            </w:r>
          </w:p>
          <w:p>
            <w:pPr>
              <w:spacing w:after="20"/>
              <w:ind w:left="20"/>
              <w:jc w:val="both"/>
            </w:pPr>
            <w:r>
              <w:rPr>
                <w:rFonts w:ascii="Times New Roman"/>
                <w:b w:val="false"/>
                <w:i w:val="false"/>
                <w:color w:val="000000"/>
                <w:sz w:val="20"/>
              </w:rPr>
              <w:t>
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FFP2); проволока двойная синего цвета; резинка; клапан пластмассовый.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одноразовая, четырехслойная (без клапана)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53"/>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w:t>
            </w:r>
          </w:p>
          <w:bookmarkEnd w:id="53"/>
          <w:p>
            <w:pPr>
              <w:spacing w:after="20"/>
              <w:ind w:left="20"/>
              <w:jc w:val="both"/>
            </w:pPr>
            <w:r>
              <w:rPr>
                <w:rFonts w:ascii="Times New Roman"/>
                <w:b w:val="false"/>
                <w:i w:val="false"/>
                <w:color w:val="000000"/>
                <w:sz w:val="20"/>
              </w:rPr>
              <w:t>
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FFP3); проволока двойная синего цвета; резинка.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одноразовая, четырехслойная (с клапаном)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54"/>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w:t>
            </w:r>
          </w:p>
          <w:p>
            <w:pPr>
              <w:spacing w:after="20"/>
              <w:ind w:left="20"/>
              <w:jc w:val="both"/>
            </w:pPr>
            <w:r>
              <w:rPr>
                <w:rFonts w:ascii="Times New Roman"/>
                <w:b w:val="false"/>
                <w:i w:val="false"/>
                <w:color w:val="000000"/>
                <w:sz w:val="20"/>
              </w:rPr>
              <w:t>
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FFP3); проволока двойная синего цвета; резинка; клапан пластмассовый.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для защиты кабелей эндоскопа, трубок,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вспомогательными полосками для фиксации кабеля на входе, размером 13см х 250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для ручки эндоскопа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мягкого трехслойного материала 25 см х 80 см с фиксирующими лентами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Шапка-колпак одноразовая нестерильная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пл. 40 г/м.кв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Шапка-колпак одноразовая нестерильная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пл. 28 г/м.кв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Шапка-берет одноразовая нестерильная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5,0*450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7,5*450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10,0*450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12,5*450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15,0*450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5,0*25,0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2,5*112,5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5,0*25,7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7,5*87,5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7,5*30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10,0*37,5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10,0*75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12,5 *112,5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12,5 *75,0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одноразового применения, пластиковый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одноразового применения, деревянный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одноразового применения, пластиковый с одной светодиодной подсветкой на 100 штук шпателя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цервикальный,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цервикальный состоит из цельной цилиндрической ручки, на противоположных концах которой размещены две лопаточки различной формы. Более длинный и узкий конец используется для получения материала с поверхности зева цервикального канала, другой - более низкий и широкий - для получения материала с поверхности шейки матки.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средства индивидуальной защиты (СИЗ) 1 уровня защиты работника (минимальная)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Медицинская шапочка одноразовая. 2) Респиратор (N95 или FFP3) или медицинская маска одноразовая в зависимости от степени риска. 3) Одноразовый халат из нетканого материала с длинными рукавами и завязками на спине. 4) Нитриловые/латексные перчатки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средства индивидуальной защиты (СИЗ) 2 уровня защиты работника (средняя).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Медицинская шапочка одноразовая. 2) Респиратор N95 или FFP2. 3) Одноразовый халат из нетканого материала с длинными рукавами и завязками на спине или одноразовый защитный комбинезон с капюшоном. 4) Необходим фартук, если халат (комбинезон) не устойчив к жидкостям. 5) Нитриловые/латексные перчатки. 6) Защитные очки или защитный щиток для лица. 7) Рабочая сменная обувь из непромокаемого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средства индивидуальной защиты (СИЗ) 3 уровня защиты работника (максимальная).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55"/>
          <w:p>
            <w:pPr>
              <w:spacing w:after="20"/>
              <w:ind w:left="20"/>
              <w:jc w:val="both"/>
            </w:pPr>
            <w:r>
              <w:rPr>
                <w:rFonts w:ascii="Times New Roman"/>
                <w:b w:val="false"/>
                <w:i w:val="false"/>
                <w:color w:val="000000"/>
                <w:sz w:val="20"/>
              </w:rPr>
              <w:t>
1) Медицинская шапочка одноразовая.</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2) Фильтрующий респиратор с принудительной подачей воздуха (PAPR) или респираторы типа N95, FFP2, N99, FFP3 в зависимости от степени риска.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Одноразовый водостойкий защитный комбинезон с капюшоном или одноразовый халат из нетканого материала с длинными рукавами и завязками на спине.</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Необходим фартук, при риске разбрызгивания биологических жидкостей, если халат (комбинезон) не устойчив к жидкостям.</w:t>
            </w:r>
          </w:p>
          <w:p>
            <w:pPr>
              <w:spacing w:after="20"/>
              <w:ind w:left="20"/>
              <w:jc w:val="both"/>
            </w:pPr>
            <w:r>
              <w:rPr>
                <w:rFonts w:ascii="Times New Roman"/>
                <w:b w:val="false"/>
                <w:i w:val="false"/>
                <w:color w:val="000000"/>
                <w:sz w:val="20"/>
              </w:rPr>
              <w:t>
</w:t>
            </w:r>
            <w:r>
              <w:rPr>
                <w:rFonts w:ascii="Times New Roman"/>
                <w:b w:val="false"/>
                <w:i w:val="false"/>
                <w:color w:val="000000"/>
                <w:sz w:val="20"/>
              </w:rPr>
              <w:t>5) Нитриловые/латексные перчатки.</w:t>
            </w:r>
          </w:p>
          <w:p>
            <w:pPr>
              <w:spacing w:after="20"/>
              <w:ind w:left="20"/>
              <w:jc w:val="both"/>
            </w:pPr>
            <w:r>
              <w:rPr>
                <w:rFonts w:ascii="Times New Roman"/>
                <w:b w:val="false"/>
                <w:i w:val="false"/>
                <w:color w:val="000000"/>
                <w:sz w:val="20"/>
              </w:rPr>
              <w:t>
</w:t>
            </w:r>
            <w:r>
              <w:rPr>
                <w:rFonts w:ascii="Times New Roman"/>
                <w:b w:val="false"/>
                <w:i w:val="false"/>
                <w:color w:val="000000"/>
                <w:sz w:val="20"/>
              </w:rPr>
              <w:t>6) Защитные очки или защитный щиток для лица.</w:t>
            </w:r>
          </w:p>
          <w:p>
            <w:pPr>
              <w:spacing w:after="20"/>
              <w:ind w:left="20"/>
              <w:jc w:val="both"/>
            </w:pPr>
            <w:r>
              <w:rPr>
                <w:rFonts w:ascii="Times New Roman"/>
                <w:b w:val="false"/>
                <w:i w:val="false"/>
                <w:color w:val="000000"/>
                <w:sz w:val="20"/>
              </w:rPr>
              <w:t>
7) Рабочая сменная обувь из непромокаемого материала.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плазме донора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облучения плазмы - 1 шт.; -емкость с раствором Amotosalen НCL, 15 мл - 1 шт.; - емкость с адсорбирующим устройством (CAD) -1 шт.; - емкость для хранения плазмы – 3 шт.; - пробоотборник – 1 шт.; - тройник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тромбоцитах донора большого объема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облучения плазмы - 1 шт.; -емкость с раствором Amotosalen НCL, 17,5мл - 1 шт.; - емкость с адсорбирующим устройством (CAD) -1 шт.; - емкость для хранения тромбоцитов – 2 шт.; - зажим - 5 шт.; - тройник -1 шт.; - пробоотборник – 3 шт.; - фильтр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тромбоцитах донора малого объема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облучения - 1 шт.; -емкость с раствором Amotosalen НCL, 15 мл - 1 шт.; - емкость с адсорбирующим устройством (CAD) -1 шт.; - емкость для хранения тромбоцитов – 1 шт.; - зажим - 1 шт.; - пробоотборник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тромбоцитах донора с двумя мешками дя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облучения плазмы - 1 шт.; -емкость с раствором Amotosalen НCL, 17,5мл - 1 шт.; - емкость с адсорбирующим устройством (CAD) -1 шт.; - емкость для хранения тромбоцитов – 2 шт.; - пробоотборник – 3 шт.; - зажим - 5 шт.; - тройник -1 шт.; - фильтр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полосы для определения триглицеридов в крови, с кодированием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триглицеридов в капиллярной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полосы для определения холестерина в крови, с кодированием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общего холестерина в капиллярной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HbA1c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c HbA1c для определения гликированного гемоглобина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аскорбиновой кислоты, билирубина, крови, глюкозы, кетонов, лейкоцитов, нитритов, рН, белка, удельного веса, уробилиногена, флакон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билирубина, крови, глюкозы, кетонов, рН, белка, уробилиногена, флакон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глюкозы, рН, белка, крови, кетонов, флакон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глюкозы, кетонов, флакон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микроальбумина, креатинина, флакон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глюкозы, кетонов, аскорбиновой кислоты, флакон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глюкозы, рН, белка, флакон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аскорбиновой кислоты, билирубина, крови, глюкозы, кетонов, лейкоцитов, нитритов, рН, белка, удельного веса, уробилиногена, флакон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Tест-полоска для полуколичественного и визуального определения содержания в моче глюкозы, флакон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глюкозы, рН, белка, крови, кетонов, флакон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глюкозы, рН, белка, крови, кетонов, билирубина, лейкоцитов, нитритов, удельного веса, уробилиногена, флакон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глюкозы, рН, белка, крови, кетонов, билирубина, нитритов, удельного веса, уробилиногена, флакон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глюкозы, белка, флакон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глюкозы, кетонов, флакон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Спонж абдоминальный марлевый с рентгеноконтрастной нитью, с петлей 45х45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для переливания крови, компонентов крови и кровезаменителей, системы для инфузионной и трансфузионной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18Gх1 1/2" (1.2х38мм)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 размер XL. Изготавливаются из нетканого материала типа СМС (Спанбонд Мелтблаун Спанбонд) с плотностью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 размер S. Изготавливаются из нетканого материала типа СМС (Спанбонд Мелтблаун Спанбонд), с плотностью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 размер L. Изготавливаются из нетканого материала типа СМС (Спанбонд Мелтблаун Спанбонд) с плотностью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 размер М. Изготавливаются из нетканого материала типа СМС (Спанбонд Мелтблаун Спанбонд) плотностью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 размер L. Изготавливаются из нетканого материала типа СМС (Спанбонд Мелтблаун Спанбонд) с плотностью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 размер XL. Изготавливаются из нетканого материала типа СМС (Спанбонд Мелтблаун Спанбонд) с плотностью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 размер М. Изготавливаются из нетканого материала типа СМС (Спанбонд Мелтблаун Спанбонд) плотностью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 размер S Изготавливаются из нетканого материала типа СМС (Спанбонд Мелтблаун Спанбонд), плотностью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L. Изготавливаются из нетканого материала типа СМС (Спанбонд Мелтблаун Спанбонд) с плотностью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L. Изготавливаются из нетканого материала типа СМС (Спанбонд Мелтблаун Спанбонд) с плотностью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М. Изготавливаются из нетканого материала типа СМС (Спанбонд Мелтблаун Спанбонд) с плотностью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М. Изготавливаются из нетканого материала типа СМС (Спанбонд Мелтблаун Спанбонд) с плотностью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S. Изготавливаются из нетканого материала типа СМС (Спанбонд Мелтблаун Спанбонд) с плотностью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S. Изготавливаются из нетканого материала типа СМС (Спанбонд Мелтблаун Спанбонд) с плотностью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XL Изготавливаются из нетканого материала типа СМС (Спанбонд Мелтблаун Спанбонд) с плотностью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XL. Изготавливаются из нетканого материала типа СМС (Спанбонд Мелтблаун Спанбонд) с плотностью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XXL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XXL. Изготавливаются из нетканого материала типа СМС (Спанбонд Мелтблаун Спанбонд) плотностью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XXL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XXL. Изготавливаются из нетканого материала типа СМС (Спанбонд Мелтблаун Спанбонд) плотностью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 пленка) набор, в состав которого входят изделия одноразовые стерильные, изготовленные из марли медицинской, нетканого полотна или ваты медицинской, имеющие достаточно равномерную структуру, хорошо смачиваются биологическими жидкостями и растворами лекарственных препаратов, эффективно поглощают и удерживают раневое отделяемое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рентгенконтрастной нити L - 5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 пленка) набор, в состав которого входят изделия одноразовые стерильные, изготовленные из марли медицинской, нетканого полотна или ваты медицинской, имеющие достаточно равномерную структуру, хорошо смачиваются биологическими жидкостями и растворами лекарственных препаратов, эффективно поглощают и удерживают раневое отделяемое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рентгенконтрастной нити S - 10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рентгенконтрастной нити M - 10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 пленка) набор, в состав которого входят изделия одноразовые стерильные, изготовленные из марли медицинской, нетканого полотна или ваты медицинской, имеющие достаточно равномерную структуру, хорошо смачиваются биологическими жидкостями и растворами лекарственных препаратов, эффективно поглощают и удерживают раневое отделяемое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S - 5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M - 5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L - 5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S - 10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M - 10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L - 10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трехслойная из нетканого материала одноразовая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трехслойная из нетканого материала одноразовая изготовлена из высококачественного материала различных цветов: бежевого, голубого, белого или другого цвета, или с рисунком. Масса должна быть не более 10 г, поверхностная плотность не менее 100 г/м2. Размеры масок и их допустимые отклонения: ширина, см (9,5±0,5), длина, см (17,5±0,5). Три складки, расположенные в середине изделия, предназначены для более удобного расположения маски на лице. Имеет встроенный фиксатор для носа для улучшения прилегания и защиты и круглые крепления на резинках, которые крепятся за ушными раковинами. Обладает максимально высокой воздухопроницаемостью среди необъемных одноразовых масок. Обеспечивает максимальный уровень фильтрации.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Инфузионный набор к помпам инсулиновым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Инфузионная система состоит из катетера (трубки) длиной 43 дюйма (около 110 см), проксимального коннектора катетера, периферической втулки, которая включает в себя съемную вводную иглу и встроенную мягкую канюлю (6мм) из политетрафторэтилена. Конфигурация патентованного коннектора катетера инфузионной системы Парадигм Квик-сет разработана для стыкового соединения с коннектором резервуара Парадигм Резервуар. Конец коннектора катетера, совместимый с коннектором резервуара, присоединяется к резервуару при повороте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подкожную ткань съемной вводной иглой из нержавеющей стали 27 калибра. Встроенная канюля представлена длиной 6мм.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 "нажать и повернуть", состоящего из внешней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вводная игла вводится через самозакупоривающуюся мембрану внутреннего коннектора, проходит через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Внутренний диаметр трубки 0,38мм; Внешний диаметр трубки 1,5мм; Длина трубки 43 дюйма (110 см); 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катетера 6мм, 9мм; Кончик катетера Скошенный 15 до 30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Инфузионный набор к помпам инсулиновым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Инфузионная система состоит из катетера (трубки) длиной 23 дюйма (около 60 см), проксимального коннектора катетера, периферической втулки, которая включает в себя съемную вводную иглу и встроенную мягкую канюлю (6мм) из политетрафторэтилена. Конфигурация патентованного коннектора катетера инфузионной системы Парадигм Квик-сет разработана для стыкового соединения с коннектором резервуара Парадигм Резервуар. Конец коннектора катетера, совместимый с коннектором резервуара, присоединяется к резервуару при повороте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подкожную ткань съемной вводной иглой из нержавеющей стали 27 калибра. Встроенная канюля представлена длиной 6мм.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 "нажать и повернуть", состоящего из внешней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вводная игла вводится через самозакупоривающуюся мембрану внутреннего коннектора, проходит через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Внутренний диаметр трубки 0,38мм; Внешний диаметр трубки 1,5мм; Длина трубки 23 дюйма (60 см); 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катетера 6мм; Кончик катетера Скошенный 15 до 30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Инфузионный набор к помпам инсулиновым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Инфузионная система состоит из катетера (трубки) длиной 43 дюйма (около 110 см), проксимального коннектора катетера, периферической втулки, которая включает в себя съемную вводную иглу и встроенную мягкую канюлю (9мм) из политетрафторэтилена. Конфигурация патентованного коннектора катетера инфузионной системы Парадигм Квик-сет разработана для стыкового соединения с коннектором резервуара Парадигм Резервуар. Конец коннектора катетера, совместимый с коннектором резервуара, присоединяется к резервуару при повороте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подкожную ткань съемной вводной иглой из нержавеющей стали 27 калибра. Встроенная канюля представлена длиной 9мм.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 "нажать и повернуть", состоящего из внешней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вводная игла вводится через самозакупоривающуюся мембрану внутреннего коннектора, проходит через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Внутренний диаметр трубки 0,38мм; Внешний диаметр трубки 1,5мм; Длина трубки 43 дюйма (110 см); 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катетера 6мм, 9мм; Кончик катетера Скошенный 15 до 30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Инфузионный набор к помпам инсулиновым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Инфузионная система состоит из катетера (трубки) длиной 23 дюйма (около 60 см), проксимального коннектора катетера, периферической втулки, которая включает в себя съемную вводную иглу и встроенную мягкую канюлю (9мм) из политетрафторэтилена. Конфигурация патентованного коннектора катетера инфузионной системы Парадигм Квик-сет разработана для стыкового соединения с коннектором резервуара Парадигм Резервуар. Конец коннектора катетера, совместимый с коннектором резервуара, присоединяется к резервуару при повороте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подкожную ткань съемной вводной иглой из нержавеющей стали 27 калибра. Встроенная канюля представлена длиной 9мм.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 "нажать и повернуть", состоящего из внешней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вводная игла вводится через самозакупоривающуюся мембрану внутреннего коннектора, проходит через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Внутренний диаметр трубки 0,38мм; Внешний диаметр трубки 1,5мм; Длина трубки 23 дюйма (60 см); 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катетера 9мм; Кончик катетера Скошенный 15 до 30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гинекологические (с высокими манжетами) латексные гладкие неопудренные стерильные, размерами 6.0; 6,5; 7,0; 7,5; 8,0; 8,5; 9,0 в упаковке 1 пара, в коробке 50 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гинекологические (с высокими манжетами) латексные гладкие неопудренные стерильные, размерами 6.0; 6,5; 7,0; 7,5; 8,0; 8,5; 9,0 в упаковке 1 пара, в коробке 50 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оториноларингологический (ухо, горло, нос),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оториноларингологический (ухо, горло, нос), одноразовый, стерильный имеет следующий состав: 1. Простыня операционная 160х190/210 или 200х180 см – 1 шт. 2. Простыня операционная 160х100 / 150х125 см адгезивная, с вырезом 7х40 см – 1 шт. 3. Простыня операционная 175х160 см с адгезивным краем – 1 шт. 4. Салфетка 80х70/75 см с адгезивным краем – 1 шт. 5. Операционная лента адгезивная 10х50 см – 2 шт. 6. Салфетка впитывающая 22х23 / 30х30 см – 1 шт. Комплект изготавливается из нетканого материала типа СМС (Спанбонд Мелтблаун Спанбонд), СММС (Спанбонд Мелтблаун Мелтблаун Спанбонд) с плотностями 40 г/м2 и Спанлейс с плотностью 68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скрининговых исследований,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56"/>
          <w:p>
            <w:pPr>
              <w:spacing w:after="20"/>
              <w:ind w:left="20"/>
              <w:jc w:val="both"/>
            </w:pPr>
            <w:r>
              <w:rPr>
                <w:rFonts w:ascii="Times New Roman"/>
                <w:b w:val="false"/>
                <w:i w:val="false"/>
                <w:color w:val="000000"/>
                <w:sz w:val="20"/>
              </w:rPr>
              <w:t>
1. Простыня операционная изготовлена из нетканого материала 160 х 190 см - 1 шт.</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2. Зонд изготовлен из полимера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Маска трехслойная изготовлена из нетканого материала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Фартук изготовлен из ламинированного материала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Перчатки диагностические, изготовлены из латекса - 1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6. Загубник изготовлен из полимера- 1 шт.</w:t>
            </w:r>
          </w:p>
          <w:p>
            <w:pPr>
              <w:spacing w:after="20"/>
              <w:ind w:left="20"/>
              <w:jc w:val="both"/>
            </w:pPr>
            <w:r>
              <w:rPr>
                <w:rFonts w:ascii="Times New Roman"/>
                <w:b w:val="false"/>
                <w:i w:val="false"/>
                <w:color w:val="000000"/>
                <w:sz w:val="20"/>
              </w:rPr>
              <w:t>
7. Лоток изготовлен из полимера- 1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кардиохирургии,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Перчатки размером 6,5 - 2 пары; 2. Перчатки размером 7 - 2 пары, перчатки размером 7,5 - 4 пары; 3. Перчатки размером 8 - 3 пары; 4. Скальпель №11 изготовлен из сплава металлов - 2 шт.; 5. Скальпель №15 изготовлен из сплава металлов - 2 шт.; 6. Скальпель №22 изготовлен из сплава металлов - 2 шт.; 7. Чаша изготовлена из полимера 250 мл - 2 шт.; 8. Чаша изготовлена из полимера 500 мл - 2 шт.; 9. Почкообразный лоток изготовлен из полимера 700 см3 - 2 шт.; 10. Держатель трубки изготовлен из полимера - 1 шт.; 11. Пленка защитная 9 х 35 см - 2 шт.; 12. Cчетчик игл изготовлен из полимера - 1 шт.; 13. Очиститель наконечника изготовлен из целлюлозы - 1 шт.; 14. Ручка коагулятора - 1 шт.; 15. Шприц изготовлен из полимера 50 мл - 1 шт.; 16. Шприц - ирригация изготовлен из полимера 50 мл - 1 шт.; 17. Отсос изготовлен из полимера - 1шт.; 18. Лента операционная 10х50 см - 2 шт.; 19. Халат усиленной защиты изготовлен из нетканого материала L - 2 шт.; 20. Халат усиленной защиты изготовлен из нетканого материала ХL - 3 шт.; 21. Халат стандартный изготовлен из нетканого материала ХL - 1 шт.; 22. Полотенце впитывающее - 10 шт.; 23. Простыня одноразовая с адгезивным краем, изготовлена из нетканого материала 75 х 100 см - 2 шт.; 24. Простыня одноразовая с адгезивным краем, изготовлена из нетканого материала 90 х 160 см - 3 шт.; 25. Защитное покрытие на стол, изготовлено из нетканого материала 160 х 190 см - 1 шт.; 26. Защитное покрытие на стол, изготовлено из нетканого материала 160 х 250 см - 1 шт.; 27. Салфетка одноразовая с адгезивным краем, изготовлена из нетканого материала 100 х 100 см - 6 шт.; 28. Бахилы изготовлены из нетканого материала -1 пара; 29. Кардиохирургическая простыня изготовлена из нетканого материала 274 х 320 см - 1шт.; 30. Мешок для отходов, изготовлен из полиэтилена - 3 шт.; 31. Чехол для диаметрии, изготовлен из полиэтилена - 2 шт.; 32. Салфетки впитывающие 10 х 10 см - 60 шт.; 33. Салфетки рентгеноконтрастные 45 х 45 см - 40шт.; 34. Салфетки рентгеноконтрастные 30 х 30 см - 20 шт.; 35. Лоток прямоугольный изготовлен из полимера - 2 шт.; 36. Двухходовой катетер Фолея 16 Fr изготовлен из латекса, каучука, силикона - 1 шт.; 37. Аспирационная трубка из полимера 350 мл -1шт.; 38. Дренажная банка из полимера 2300 мл - 1шт.; 39. Мочеприемник из полимера 500 мл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 и гелем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 и гелем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Иглодержатель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фиксации иглы и пробирки в момент взятия крови из вены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3-слойные нестерильные, в различных вариантах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маски: ширина- 9,5 см, длина- 17,5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3-х слойная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Ширина: 7,0 ± 0,5 см. Длина: 12,0 ± 0,5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трехслойная из нетканого материала одноразовая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масок и их допустимые отклонения: ширина, см (9,5±0,5), длина, см (17,5±0,5).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смотровой гинекологический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57"/>
          <w:p>
            <w:pPr>
              <w:spacing w:after="20"/>
              <w:ind w:left="20"/>
              <w:jc w:val="both"/>
            </w:pPr>
            <w:r>
              <w:rPr>
                <w:rFonts w:ascii="Times New Roman"/>
                <w:b w:val="false"/>
                <w:i w:val="false"/>
                <w:color w:val="000000"/>
                <w:sz w:val="20"/>
              </w:rPr>
              <w:t>
1. Салфетка 0,8м х 0,7м пл. 25 г/м кв. – 1 шт.</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2. Бахилы высокие пл. 25 г/м кв. - 1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Маска медицинская трҰхслойная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Шапочка берет пл. 18 г/м кв.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Зеркало Куско одноразовое (S,M,L) - 1 шт.</w:t>
            </w:r>
          </w:p>
          <w:p>
            <w:pPr>
              <w:spacing w:after="20"/>
              <w:ind w:left="20"/>
              <w:jc w:val="both"/>
            </w:pPr>
            <w:r>
              <w:rPr>
                <w:rFonts w:ascii="Times New Roman"/>
                <w:b w:val="false"/>
                <w:i w:val="false"/>
                <w:color w:val="000000"/>
                <w:sz w:val="20"/>
              </w:rPr>
              <w:t>
6. Перчатки латексные - 1 пара 7.Шпатель Эйера - ложка Фолькмана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одноразовая нестерильная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размерами 80 х 70см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одноразовые нестерильные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 Размером 160см х 200см, пл.40г/кв.м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одноразовые нестерильные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 Размером 80см х 140см, пл.28г/кв.м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одноразовые нестерильные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 Размером 160см х 200см, пл.28г/кв.м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струмэктомии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на инструментальный стол 150 см х 190 см – 1 шт. 2. Салфетка впитывающая 30 см х 40 см – 4 шт. 3. Чехол на инструментальный стол комбинированный 80 см х 145 см – 1 шт. 4. Простыня 225 см х 240 см, с вырезом 20 см х 20 см с адгезивным краем вокруг и с дополнительным впитывающим слоем вокруг области операционного поля – 1 шт. 5. Простыня 150 см х 260 см с вырезом 20 см х 60 см с адгезивным краем вокруг и дополнительным впитывающим слоем вокруг области операционного поля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из нетканого материала одноразовые стерильные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из нетканого материала одноразовая стерильная размером 40х80см, пл.28г/кв.м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одноразовые стерильные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 адгезивным краем из нетканого материала одноразовая стерильная размером 80см х 140см, плотность 40 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одноразовые стерильные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из нетканого материала одноразовая стерильная размером 140х200см, пл.28г/кв.м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одноразовые стерильные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из нетканого материала одноразовая стерильная размером 80х140см, пл.28г/кв.м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одноразовые стерильные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ламинированная одноразовая стерильная размером 140см х 200см, плотность 25 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одноразовая, четырехслойная FFP1 NR в различных вариантах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одноразовая, четырехслойная FFP1 NR (с клапаном)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одноразовая, четырехслойная FFP1 NR в различных вариантах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одноразовая, четырехслойная FFP1 NR (без клапана)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стерильные, одноразового применения,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стерильный, одноразового применения объемом 120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стерильные, одноразового применения,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стерильный, одноразового применения объемом 120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одноразовая,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представляет собой одноразовый инструмент, который состоит из рукоятки, на противоположных концах которой размещены две рабочие части в виде ложек разного размера. Материал изготовления - гранулы полиэтилена высокой плотности (HDPE).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инсулиновый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 Стерильный однократного применения объемом 1мл (100IU), модификации: со съемной иглой 30Gx1/2"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к шприц-ручке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диаметром не более 0,33 мм, длиной 12,7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Иглы к шприц-ручке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одноразового применения диаметром 0,33мм (29G), длиной 6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Иглы к шприц-ручке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одноразового применения диаметром 0,33мм (29G), длиной 8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одноразовый, саморазрушающийся объем 0,05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который снабжен устройством, блокирующим повторное движение поршня, саморазрушающийся, объемом 0,05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одноразовый, саморазрушающийся объем 0,1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который снабжен устройством, блокирующим повторное движение поршня, саморазрушающийся, объемом 0,1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одноразовый, саморазрушающийся объем 0,5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который снабжен устройством повторное движение поршня, саморазрушающийся, объемом 0,5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одноразовый, саморазрушающийся объем 1,0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который снабжен устройством, блокирующим повторное движение поршня, саморазрушающийся, объемом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микроальбумина, креатинина, флакон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билирубина, крови, глюкозы, кетонов, рН, белка, уробилиногена, флакон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рентгенконтрастной нити M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рентгенконтрастной нити S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спонж абдоминальный марлевый, с рентгенконтрастной пластиной, с петлей 45х45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L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S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M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рентгенконтрастной нити L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40х40мм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58"/>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bookmarkEnd w:id="58"/>
          <w:p>
            <w:pPr>
              <w:spacing w:after="20"/>
              <w:ind w:left="20"/>
              <w:jc w:val="both"/>
            </w:pPr>
            <w:r>
              <w:rPr>
                <w:rFonts w:ascii="Times New Roman"/>
                <w:b w:val="false"/>
                <w:i w:val="false"/>
                <w:color w:val="000000"/>
                <w:sz w:val="20"/>
              </w:rPr>
              <w:t>
Размеры лезвий: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59"/>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bookmarkEnd w:id="59"/>
          <w:p>
            <w:pPr>
              <w:spacing w:after="20"/>
              <w:ind w:left="20"/>
              <w:jc w:val="both"/>
            </w:pPr>
            <w:r>
              <w:rPr>
                <w:rFonts w:ascii="Times New Roman"/>
                <w:b w:val="false"/>
                <w:i w:val="false"/>
                <w:color w:val="000000"/>
                <w:sz w:val="20"/>
              </w:rPr>
              <w:t>
Размер лезвии: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60"/>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bookmarkEnd w:id="60"/>
          <w:p>
            <w:pPr>
              <w:spacing w:after="20"/>
              <w:ind w:left="20"/>
              <w:jc w:val="both"/>
            </w:pPr>
            <w:r>
              <w:rPr>
                <w:rFonts w:ascii="Times New Roman"/>
                <w:b w:val="false"/>
                <w:i w:val="false"/>
                <w:color w:val="000000"/>
                <w:sz w:val="20"/>
              </w:rPr>
              <w:t>
Размер лезвии: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61"/>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bookmarkEnd w:id="61"/>
          <w:p>
            <w:pPr>
              <w:spacing w:after="20"/>
              <w:ind w:left="20"/>
              <w:jc w:val="both"/>
            </w:pPr>
            <w:r>
              <w:rPr>
                <w:rFonts w:ascii="Times New Roman"/>
                <w:b w:val="false"/>
                <w:i w:val="false"/>
                <w:color w:val="000000"/>
                <w:sz w:val="20"/>
              </w:rPr>
              <w:t>
Размер лезвии: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62"/>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bookmarkEnd w:id="62"/>
          <w:p>
            <w:pPr>
              <w:spacing w:after="20"/>
              <w:ind w:left="20"/>
              <w:jc w:val="both"/>
            </w:pPr>
            <w:r>
              <w:rPr>
                <w:rFonts w:ascii="Times New Roman"/>
                <w:b w:val="false"/>
                <w:i w:val="false"/>
                <w:color w:val="000000"/>
                <w:sz w:val="20"/>
              </w:rPr>
              <w:t>
Размеры лезвий: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63"/>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bookmarkEnd w:id="63"/>
          <w:p>
            <w:pPr>
              <w:spacing w:after="20"/>
              <w:ind w:left="20"/>
              <w:jc w:val="both"/>
            </w:pPr>
            <w:r>
              <w:rPr>
                <w:rFonts w:ascii="Times New Roman"/>
                <w:b w:val="false"/>
                <w:i w:val="false"/>
                <w:color w:val="000000"/>
                <w:sz w:val="20"/>
              </w:rPr>
              <w:t>
Размеры лезвий: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64"/>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bookmarkEnd w:id="64"/>
          <w:p>
            <w:pPr>
              <w:spacing w:after="20"/>
              <w:ind w:left="20"/>
              <w:jc w:val="both"/>
            </w:pPr>
            <w:r>
              <w:rPr>
                <w:rFonts w:ascii="Times New Roman"/>
                <w:b w:val="false"/>
                <w:i w:val="false"/>
                <w:color w:val="000000"/>
                <w:sz w:val="20"/>
              </w:rPr>
              <w:t>
Размеры лезвий: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65"/>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bookmarkEnd w:id="65"/>
          <w:p>
            <w:pPr>
              <w:spacing w:after="20"/>
              <w:ind w:left="20"/>
              <w:jc w:val="both"/>
            </w:pPr>
            <w:r>
              <w:rPr>
                <w:rFonts w:ascii="Times New Roman"/>
                <w:b w:val="false"/>
                <w:i w:val="false"/>
                <w:color w:val="000000"/>
                <w:sz w:val="20"/>
              </w:rPr>
              <w:t>
Размеры лезвий: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66"/>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bookmarkEnd w:id="66"/>
          <w:p>
            <w:pPr>
              <w:spacing w:after="20"/>
              <w:ind w:left="20"/>
              <w:jc w:val="both"/>
            </w:pPr>
            <w:r>
              <w:rPr>
                <w:rFonts w:ascii="Times New Roman"/>
                <w:b w:val="false"/>
                <w:i w:val="false"/>
                <w:color w:val="000000"/>
                <w:sz w:val="20"/>
              </w:rPr>
              <w:t>
Размеры лезвий: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67"/>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bookmarkEnd w:id="67"/>
          <w:p>
            <w:pPr>
              <w:spacing w:after="20"/>
              <w:ind w:left="20"/>
              <w:jc w:val="both"/>
            </w:pPr>
            <w:r>
              <w:rPr>
                <w:rFonts w:ascii="Times New Roman"/>
                <w:b w:val="false"/>
                <w:i w:val="false"/>
                <w:color w:val="000000"/>
                <w:sz w:val="20"/>
              </w:rPr>
              <w:t>
Размеры лезвий: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68"/>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bookmarkEnd w:id="68"/>
          <w:p>
            <w:pPr>
              <w:spacing w:after="20"/>
              <w:ind w:left="20"/>
              <w:jc w:val="both"/>
            </w:pPr>
            <w:r>
              <w:rPr>
                <w:rFonts w:ascii="Times New Roman"/>
                <w:b w:val="false"/>
                <w:i w:val="false"/>
                <w:color w:val="000000"/>
                <w:sz w:val="20"/>
              </w:rPr>
              <w:t>
Размеры лезвий: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69"/>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bookmarkEnd w:id="69"/>
          <w:p>
            <w:pPr>
              <w:spacing w:after="20"/>
              <w:ind w:left="20"/>
              <w:jc w:val="both"/>
            </w:pPr>
            <w:r>
              <w:rPr>
                <w:rFonts w:ascii="Times New Roman"/>
                <w:b w:val="false"/>
                <w:i w:val="false"/>
                <w:color w:val="000000"/>
                <w:sz w:val="20"/>
              </w:rPr>
              <w:t>
Размеры лезвий: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70"/>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bookmarkEnd w:id="70"/>
          <w:p>
            <w:pPr>
              <w:spacing w:after="20"/>
              <w:ind w:left="20"/>
              <w:jc w:val="both"/>
            </w:pPr>
            <w:r>
              <w:rPr>
                <w:rFonts w:ascii="Times New Roman"/>
                <w:b w:val="false"/>
                <w:i w:val="false"/>
                <w:color w:val="000000"/>
                <w:sz w:val="20"/>
              </w:rPr>
              <w:t>
Размеры лезвий: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71"/>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bookmarkEnd w:id="71"/>
          <w:p>
            <w:pPr>
              <w:spacing w:after="20"/>
              <w:ind w:left="20"/>
              <w:jc w:val="both"/>
            </w:pPr>
            <w:r>
              <w:rPr>
                <w:rFonts w:ascii="Times New Roman"/>
                <w:b w:val="false"/>
                <w:i w:val="false"/>
                <w:color w:val="000000"/>
                <w:sz w:val="20"/>
              </w:rPr>
              <w:t>
Размеры лезвий: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72"/>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bookmarkEnd w:id="72"/>
          <w:p>
            <w:pPr>
              <w:spacing w:after="20"/>
              <w:ind w:left="20"/>
              <w:jc w:val="both"/>
            </w:pPr>
            <w:r>
              <w:rPr>
                <w:rFonts w:ascii="Times New Roman"/>
                <w:b w:val="false"/>
                <w:i w:val="false"/>
                <w:color w:val="000000"/>
                <w:sz w:val="20"/>
              </w:rPr>
              <w:t>
Размеры лезвий: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73"/>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bookmarkEnd w:id="73"/>
          <w:p>
            <w:pPr>
              <w:spacing w:after="20"/>
              <w:ind w:left="20"/>
              <w:jc w:val="both"/>
            </w:pPr>
            <w:r>
              <w:rPr>
                <w:rFonts w:ascii="Times New Roman"/>
                <w:b w:val="false"/>
                <w:i w:val="false"/>
                <w:color w:val="000000"/>
                <w:sz w:val="20"/>
              </w:rPr>
              <w:t>
Размеры лезвий: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74"/>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или из углеродистой стали с нержавеющим покрытием. Колпачок предохраняет лезвие. Каждый скальпель упакован индивидуально.</w:t>
            </w:r>
          </w:p>
          <w:bookmarkEnd w:id="74"/>
          <w:p>
            <w:pPr>
              <w:spacing w:after="20"/>
              <w:ind w:left="20"/>
              <w:jc w:val="both"/>
            </w:pPr>
            <w:r>
              <w:rPr>
                <w:rFonts w:ascii="Times New Roman"/>
                <w:b w:val="false"/>
                <w:i w:val="false"/>
                <w:color w:val="000000"/>
                <w:sz w:val="20"/>
              </w:rPr>
              <w:t>
Размеры лезвий: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75"/>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bookmarkEnd w:id="75"/>
          <w:p>
            <w:pPr>
              <w:spacing w:after="20"/>
              <w:ind w:left="20"/>
              <w:jc w:val="both"/>
            </w:pPr>
            <w:r>
              <w:rPr>
                <w:rFonts w:ascii="Times New Roman"/>
                <w:b w:val="false"/>
                <w:i w:val="false"/>
                <w:color w:val="000000"/>
                <w:sz w:val="20"/>
              </w:rPr>
              <w:t>
Размеры лезвий: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76"/>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bookmarkEnd w:id="76"/>
          <w:p>
            <w:pPr>
              <w:spacing w:after="20"/>
              <w:ind w:left="20"/>
              <w:jc w:val="both"/>
            </w:pPr>
            <w:r>
              <w:rPr>
                <w:rFonts w:ascii="Times New Roman"/>
                <w:b w:val="false"/>
                <w:i w:val="false"/>
                <w:color w:val="000000"/>
                <w:sz w:val="20"/>
              </w:rPr>
              <w:t>
Размеры лезвий: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77"/>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 Колпачок предохраняет лезвие. Каждый скальпель упакован индивидуально.</w:t>
            </w:r>
          </w:p>
          <w:bookmarkEnd w:id="77"/>
          <w:p>
            <w:pPr>
              <w:spacing w:after="20"/>
              <w:ind w:left="20"/>
              <w:jc w:val="both"/>
            </w:pPr>
            <w:r>
              <w:rPr>
                <w:rFonts w:ascii="Times New Roman"/>
                <w:b w:val="false"/>
                <w:i w:val="false"/>
                <w:color w:val="000000"/>
                <w:sz w:val="20"/>
              </w:rPr>
              <w:t>
Размеры лезвий: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78"/>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bookmarkEnd w:id="78"/>
          <w:p>
            <w:pPr>
              <w:spacing w:after="20"/>
              <w:ind w:left="20"/>
              <w:jc w:val="both"/>
            </w:pPr>
            <w:r>
              <w:rPr>
                <w:rFonts w:ascii="Times New Roman"/>
                <w:b w:val="false"/>
                <w:i w:val="false"/>
                <w:color w:val="000000"/>
                <w:sz w:val="20"/>
              </w:rPr>
              <w:t>
Размеры лезвий: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79"/>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bookmarkEnd w:id="79"/>
          <w:p>
            <w:pPr>
              <w:spacing w:after="20"/>
              <w:ind w:left="20"/>
              <w:jc w:val="both"/>
            </w:pPr>
            <w:r>
              <w:rPr>
                <w:rFonts w:ascii="Times New Roman"/>
                <w:b w:val="false"/>
                <w:i w:val="false"/>
                <w:color w:val="000000"/>
                <w:sz w:val="20"/>
              </w:rPr>
              <w:t>
Размеры лезвий: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80"/>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bookmarkEnd w:id="80"/>
          <w:p>
            <w:pPr>
              <w:spacing w:after="20"/>
              <w:ind w:left="20"/>
              <w:jc w:val="both"/>
            </w:pPr>
            <w:r>
              <w:rPr>
                <w:rFonts w:ascii="Times New Roman"/>
                <w:b w:val="false"/>
                <w:i w:val="false"/>
                <w:color w:val="000000"/>
                <w:sz w:val="20"/>
              </w:rPr>
              <w:t>
Размер лезвии: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81"/>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bookmarkEnd w:id="81"/>
          <w:p>
            <w:pPr>
              <w:spacing w:after="20"/>
              <w:ind w:left="20"/>
              <w:jc w:val="both"/>
            </w:pPr>
            <w:r>
              <w:rPr>
                <w:rFonts w:ascii="Times New Roman"/>
                <w:b w:val="false"/>
                <w:i w:val="false"/>
                <w:color w:val="000000"/>
                <w:sz w:val="20"/>
              </w:rPr>
              <w:t>
Размер лезвии: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82"/>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bookmarkEnd w:id="82"/>
          <w:p>
            <w:pPr>
              <w:spacing w:after="20"/>
              <w:ind w:left="20"/>
              <w:jc w:val="both"/>
            </w:pPr>
            <w:r>
              <w:rPr>
                <w:rFonts w:ascii="Times New Roman"/>
                <w:b w:val="false"/>
                <w:i w:val="false"/>
                <w:color w:val="000000"/>
                <w:sz w:val="20"/>
              </w:rPr>
              <w:t>
Размер лезвии: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83"/>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bookmarkEnd w:id="83"/>
          <w:p>
            <w:pPr>
              <w:spacing w:after="20"/>
              <w:ind w:left="20"/>
              <w:jc w:val="both"/>
            </w:pPr>
            <w:r>
              <w:rPr>
                <w:rFonts w:ascii="Times New Roman"/>
                <w:b w:val="false"/>
                <w:i w:val="false"/>
                <w:color w:val="000000"/>
                <w:sz w:val="20"/>
              </w:rPr>
              <w:t>
Размеры лезвий: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84"/>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ииз углеродистой стали с нержавеющим покрытием. Колпачок предохраняет лезвие. Каждый скальпель упакован индивидуально.</w:t>
            </w:r>
          </w:p>
          <w:bookmarkEnd w:id="84"/>
          <w:p>
            <w:pPr>
              <w:spacing w:after="20"/>
              <w:ind w:left="20"/>
              <w:jc w:val="both"/>
            </w:pPr>
            <w:r>
              <w:rPr>
                <w:rFonts w:ascii="Times New Roman"/>
                <w:b w:val="false"/>
                <w:i w:val="false"/>
                <w:color w:val="000000"/>
                <w:sz w:val="20"/>
              </w:rPr>
              <w:t>
Размеры лезвий: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85"/>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bookmarkEnd w:id="85"/>
          <w:p>
            <w:pPr>
              <w:spacing w:after="20"/>
              <w:ind w:left="20"/>
              <w:jc w:val="both"/>
            </w:pPr>
            <w:r>
              <w:rPr>
                <w:rFonts w:ascii="Times New Roman"/>
                <w:b w:val="false"/>
                <w:i w:val="false"/>
                <w:color w:val="000000"/>
                <w:sz w:val="20"/>
              </w:rPr>
              <w:t>
Размеры лезвий: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86"/>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bookmarkEnd w:id="86"/>
          <w:p>
            <w:pPr>
              <w:spacing w:after="20"/>
              <w:ind w:left="20"/>
              <w:jc w:val="both"/>
            </w:pPr>
            <w:r>
              <w:rPr>
                <w:rFonts w:ascii="Times New Roman"/>
                <w:b w:val="false"/>
                <w:i w:val="false"/>
                <w:color w:val="000000"/>
                <w:sz w:val="20"/>
              </w:rPr>
              <w:t>
Размеры лезвий: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87"/>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bookmarkEnd w:id="87"/>
          <w:p>
            <w:pPr>
              <w:spacing w:after="20"/>
              <w:ind w:left="20"/>
              <w:jc w:val="both"/>
            </w:pPr>
            <w:r>
              <w:rPr>
                <w:rFonts w:ascii="Times New Roman"/>
                <w:b w:val="false"/>
                <w:i w:val="false"/>
                <w:color w:val="000000"/>
                <w:sz w:val="20"/>
              </w:rPr>
              <w:t>
Размеры лезвий: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88"/>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bookmarkEnd w:id="88"/>
          <w:p>
            <w:pPr>
              <w:spacing w:after="20"/>
              <w:ind w:left="20"/>
              <w:jc w:val="both"/>
            </w:pPr>
            <w:r>
              <w:rPr>
                <w:rFonts w:ascii="Times New Roman"/>
                <w:b w:val="false"/>
                <w:i w:val="false"/>
                <w:color w:val="000000"/>
                <w:sz w:val="20"/>
              </w:rPr>
              <w:t>
Размеры лезвий: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89"/>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bookmarkEnd w:id="89"/>
          <w:p>
            <w:pPr>
              <w:spacing w:after="20"/>
              <w:ind w:left="20"/>
              <w:jc w:val="both"/>
            </w:pPr>
            <w:r>
              <w:rPr>
                <w:rFonts w:ascii="Times New Roman"/>
                <w:b w:val="false"/>
                <w:i w:val="false"/>
                <w:color w:val="000000"/>
                <w:sz w:val="20"/>
              </w:rPr>
              <w:t>
Размеры лезвий: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90"/>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bookmarkEnd w:id="90"/>
          <w:p>
            <w:pPr>
              <w:spacing w:after="20"/>
              <w:ind w:left="20"/>
              <w:jc w:val="both"/>
            </w:pPr>
            <w:r>
              <w:rPr>
                <w:rFonts w:ascii="Times New Roman"/>
                <w:b w:val="false"/>
                <w:i w:val="false"/>
                <w:color w:val="000000"/>
                <w:sz w:val="20"/>
              </w:rPr>
              <w:t>
Размеры лезвий: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91"/>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bookmarkEnd w:id="91"/>
          <w:p>
            <w:pPr>
              <w:spacing w:after="20"/>
              <w:ind w:left="20"/>
              <w:jc w:val="both"/>
            </w:pPr>
            <w:r>
              <w:rPr>
                <w:rFonts w:ascii="Times New Roman"/>
                <w:b w:val="false"/>
                <w:i w:val="false"/>
                <w:color w:val="000000"/>
                <w:sz w:val="20"/>
              </w:rPr>
              <w:t>
Размеры лезвий: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92"/>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bookmarkEnd w:id="92"/>
          <w:p>
            <w:pPr>
              <w:spacing w:after="20"/>
              <w:ind w:left="20"/>
              <w:jc w:val="both"/>
            </w:pPr>
            <w:r>
              <w:rPr>
                <w:rFonts w:ascii="Times New Roman"/>
                <w:b w:val="false"/>
                <w:i w:val="false"/>
                <w:color w:val="000000"/>
                <w:sz w:val="20"/>
              </w:rPr>
              <w:t>
Размеры лезвий: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93"/>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bookmarkEnd w:id="93"/>
          <w:p>
            <w:pPr>
              <w:spacing w:after="20"/>
              <w:ind w:left="20"/>
              <w:jc w:val="both"/>
            </w:pPr>
            <w:r>
              <w:rPr>
                <w:rFonts w:ascii="Times New Roman"/>
                <w:b w:val="false"/>
                <w:i w:val="false"/>
                <w:color w:val="000000"/>
                <w:sz w:val="20"/>
              </w:rPr>
              <w:t>
Размеры лезвий: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94"/>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bookmarkEnd w:id="94"/>
          <w:p>
            <w:pPr>
              <w:spacing w:after="20"/>
              <w:ind w:left="20"/>
              <w:jc w:val="both"/>
            </w:pPr>
            <w:r>
              <w:rPr>
                <w:rFonts w:ascii="Times New Roman"/>
                <w:b w:val="false"/>
                <w:i w:val="false"/>
                <w:color w:val="000000"/>
                <w:sz w:val="20"/>
              </w:rPr>
              <w:t>
Размеры лезвий: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95"/>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bookmarkEnd w:id="95"/>
          <w:p>
            <w:pPr>
              <w:spacing w:after="20"/>
              <w:ind w:left="20"/>
              <w:jc w:val="both"/>
            </w:pPr>
            <w:r>
              <w:rPr>
                <w:rFonts w:ascii="Times New Roman"/>
                <w:b w:val="false"/>
                <w:i w:val="false"/>
                <w:color w:val="000000"/>
                <w:sz w:val="20"/>
              </w:rPr>
              <w:t>
Размеры лезвий: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96"/>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bookmarkEnd w:id="96"/>
          <w:p>
            <w:pPr>
              <w:spacing w:after="20"/>
              <w:ind w:left="20"/>
              <w:jc w:val="both"/>
            </w:pPr>
            <w:r>
              <w:rPr>
                <w:rFonts w:ascii="Times New Roman"/>
                <w:b w:val="false"/>
                <w:i w:val="false"/>
                <w:color w:val="000000"/>
                <w:sz w:val="20"/>
              </w:rPr>
              <w:t>
Размеры лезвий: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97"/>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bookmarkEnd w:id="97"/>
          <w:p>
            <w:pPr>
              <w:spacing w:after="20"/>
              <w:ind w:left="20"/>
              <w:jc w:val="both"/>
            </w:pPr>
            <w:r>
              <w:rPr>
                <w:rFonts w:ascii="Times New Roman"/>
                <w:b w:val="false"/>
                <w:i w:val="false"/>
                <w:color w:val="000000"/>
                <w:sz w:val="20"/>
              </w:rPr>
              <w:t>
Размеры лезвий: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98"/>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bookmarkEnd w:id="98"/>
          <w:p>
            <w:pPr>
              <w:spacing w:after="20"/>
              <w:ind w:left="20"/>
              <w:jc w:val="both"/>
            </w:pPr>
            <w:r>
              <w:rPr>
                <w:rFonts w:ascii="Times New Roman"/>
                <w:b w:val="false"/>
                <w:i w:val="false"/>
                <w:color w:val="000000"/>
                <w:sz w:val="20"/>
              </w:rPr>
              <w:t>
Размеры лезвий: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99"/>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bookmarkEnd w:id="99"/>
          <w:p>
            <w:pPr>
              <w:spacing w:after="20"/>
              <w:ind w:left="20"/>
              <w:jc w:val="both"/>
            </w:pPr>
            <w:r>
              <w:rPr>
                <w:rFonts w:ascii="Times New Roman"/>
                <w:b w:val="false"/>
                <w:i w:val="false"/>
                <w:color w:val="000000"/>
                <w:sz w:val="20"/>
              </w:rPr>
              <w:t>
Размеры лезвий: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хирурга (рубашка, брюки) из нетканого материала одноразовый стерильный с короткими рукавами размерами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00"/>
          <w:p>
            <w:pPr>
              <w:spacing w:after="20"/>
              <w:ind w:left="20"/>
              <w:jc w:val="both"/>
            </w:pPr>
            <w:r>
              <w:rPr>
                <w:rFonts w:ascii="Times New Roman"/>
                <w:b w:val="false"/>
                <w:i w:val="false"/>
                <w:color w:val="000000"/>
                <w:sz w:val="20"/>
              </w:rPr>
              <w:t>
Изделие конструктивно представляет собой рубашку с короткими рукавами и брюки на завязках. Наличие V-образной горловины на рубашке обеспечивает быстроту и комфорт надевания и носки. Повышенная комфортность во время носки обеспечивается за счет использования материала изготовления – вуденпалпа, соответствующего по функциональности хлопку.</w:t>
            </w:r>
          </w:p>
          <w:bookmarkEnd w:id="100"/>
          <w:p>
            <w:pPr>
              <w:spacing w:after="20"/>
              <w:ind w:left="20"/>
              <w:jc w:val="both"/>
            </w:pPr>
            <w:r>
              <w:rPr>
                <w:rFonts w:ascii="Times New Roman"/>
                <w:b w:val="false"/>
                <w:i w:val="false"/>
                <w:color w:val="000000"/>
                <w:sz w:val="20"/>
              </w:rPr>
              <w:t>
Материал изготовления - нетканое полотно Вуденпалп (Целлюлоза + полиэфир).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хирурга (рубашка, брюки) из нетканого материала одноразовый стерильный с короткими рукавами размерами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01"/>
          <w:p>
            <w:pPr>
              <w:spacing w:after="20"/>
              <w:ind w:left="20"/>
              <w:jc w:val="both"/>
            </w:pPr>
            <w:r>
              <w:rPr>
                <w:rFonts w:ascii="Times New Roman"/>
                <w:b w:val="false"/>
                <w:i w:val="false"/>
                <w:color w:val="000000"/>
                <w:sz w:val="20"/>
              </w:rPr>
              <w:t>
Изделие конструктивно представляет собой рубашку с короткими рукавами и брюки на завязках. Наличие V-образной горловины на рубашке обеспечивает быстроту и комфорт надевания и носки. Повышенная комфортность во время носки обеспечивается за счет использования материала изготовления – вуденпалпа, соответствующего по функциональности хлопку.</w:t>
            </w:r>
          </w:p>
          <w:bookmarkEnd w:id="101"/>
          <w:p>
            <w:pPr>
              <w:spacing w:after="20"/>
              <w:ind w:left="20"/>
              <w:jc w:val="both"/>
            </w:pPr>
            <w:r>
              <w:rPr>
                <w:rFonts w:ascii="Times New Roman"/>
                <w:b w:val="false"/>
                <w:i w:val="false"/>
                <w:color w:val="000000"/>
                <w:sz w:val="20"/>
              </w:rPr>
              <w:t>
Материал изготовления - нетканое полотно Вуденпалп (Целлюлоза + полиэфир).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хирурга (рубашка, брюки) из нетканого материала одноразовый стерильный с короткими рукавами размерами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02"/>
          <w:p>
            <w:pPr>
              <w:spacing w:after="20"/>
              <w:ind w:left="20"/>
              <w:jc w:val="both"/>
            </w:pPr>
            <w:r>
              <w:rPr>
                <w:rFonts w:ascii="Times New Roman"/>
                <w:b w:val="false"/>
                <w:i w:val="false"/>
                <w:color w:val="000000"/>
                <w:sz w:val="20"/>
              </w:rPr>
              <w:t>
Изделие конструктивно представляет собой рубашку с короткими рукавами и брюки на завязках. Наличие V-образной горловины на рубашке обеспечивает быстроту и комфорт надевания и носки. Повышенная комфортность во время носки обеспечивается за счет использования материала изготовления – вуденпалпа, соответствующего по функциональности хлопку.</w:t>
            </w:r>
          </w:p>
          <w:bookmarkEnd w:id="102"/>
          <w:p>
            <w:pPr>
              <w:spacing w:after="20"/>
              <w:ind w:left="20"/>
              <w:jc w:val="both"/>
            </w:pPr>
            <w:r>
              <w:rPr>
                <w:rFonts w:ascii="Times New Roman"/>
                <w:b w:val="false"/>
                <w:i w:val="false"/>
                <w:color w:val="000000"/>
                <w:sz w:val="20"/>
              </w:rPr>
              <w:t>
Материал изготовления - нетканое полотно Вуденпалп (Целлюлоза + полиэфир).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хирурга (рубашка, брюки) из нетканого материала одноразовый стерильный с короткими рукавами размерами ХL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03"/>
          <w:p>
            <w:pPr>
              <w:spacing w:after="20"/>
              <w:ind w:left="20"/>
              <w:jc w:val="both"/>
            </w:pPr>
            <w:r>
              <w:rPr>
                <w:rFonts w:ascii="Times New Roman"/>
                <w:b w:val="false"/>
                <w:i w:val="false"/>
                <w:color w:val="000000"/>
                <w:sz w:val="20"/>
              </w:rPr>
              <w:t>
Изделие конструктивно представляет собой рубашку с короткими рукавами и брюки на завязках. Наличие V-образной горловины на рубашке обеспечивает быстроту и комфорт надевания и носки. Повышенная комфортность во время носки обеспечивается за счет использования материала изготовления – вуденпалпа, соответствующего по функциональности хлопку.</w:t>
            </w:r>
          </w:p>
          <w:bookmarkEnd w:id="103"/>
          <w:p>
            <w:pPr>
              <w:spacing w:after="20"/>
              <w:ind w:left="20"/>
              <w:jc w:val="both"/>
            </w:pPr>
            <w:r>
              <w:rPr>
                <w:rFonts w:ascii="Times New Roman"/>
                <w:b w:val="false"/>
                <w:i w:val="false"/>
                <w:color w:val="000000"/>
                <w:sz w:val="20"/>
              </w:rPr>
              <w:t>
Материал изготовления - нетканое полотно Вуденпалп (Целлюлоза + полиэфир).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хирурга (рубашка, брюки) из нетканого материала одноразовый стерильный с короткими рукавами размерами ХХL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04"/>
          <w:p>
            <w:pPr>
              <w:spacing w:after="20"/>
              <w:ind w:left="20"/>
              <w:jc w:val="both"/>
            </w:pPr>
            <w:r>
              <w:rPr>
                <w:rFonts w:ascii="Times New Roman"/>
                <w:b w:val="false"/>
                <w:i w:val="false"/>
                <w:color w:val="000000"/>
                <w:sz w:val="20"/>
              </w:rPr>
              <w:t>
Изделие конструктивно представляет собой рубашку с короткими рукавами и брюки на завязках. Наличие V-образной горловины на рубашке обеспечивает быстроту и комфорт надевания и носки. Повышенная комфортность во время носки обеспечивается за счет использования материала изготовления – вуденпалпа, соответствующего по функциональности хлопку.</w:t>
            </w:r>
          </w:p>
          <w:bookmarkEnd w:id="104"/>
          <w:p>
            <w:pPr>
              <w:spacing w:after="20"/>
              <w:ind w:left="20"/>
              <w:jc w:val="both"/>
            </w:pPr>
            <w:r>
              <w:rPr>
                <w:rFonts w:ascii="Times New Roman"/>
                <w:b w:val="false"/>
                <w:i w:val="false"/>
                <w:color w:val="000000"/>
                <w:sz w:val="20"/>
              </w:rPr>
              <w:t>
Материал изготовления - нетканое полотно Вуденпалп (Целлюлоза + полиэфир).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защитные из нетканого материала одноразовые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05"/>
          <w:p>
            <w:pPr>
              <w:spacing w:after="20"/>
              <w:ind w:left="20"/>
              <w:jc w:val="both"/>
            </w:pPr>
            <w:r>
              <w:rPr>
                <w:rFonts w:ascii="Times New Roman"/>
                <w:b w:val="false"/>
                <w:i w:val="false"/>
                <w:color w:val="000000"/>
                <w:sz w:val="20"/>
              </w:rPr>
              <w:t>
Бахилы защитные, пл. 70 г/м кв – 1 пара.</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Оснащены эластичными резинками. Высота 50 см. </w:t>
            </w:r>
          </w:p>
          <w:p>
            <w:pPr>
              <w:spacing w:after="20"/>
              <w:ind w:left="20"/>
              <w:jc w:val="both"/>
            </w:pPr>
            <w:r>
              <w:rPr>
                <w:rFonts w:ascii="Times New Roman"/>
                <w:b w:val="false"/>
                <w:i w:val="false"/>
                <w:color w:val="000000"/>
                <w:sz w:val="20"/>
              </w:rPr>
              <w:t>
Материал изготовления: материал нетканый. Верхний слой ламинированный, антистатический, устойчивый к химическим и биологическим жидкостям и загрязнениям. Внутренний слой дышащий, гипоаллергенный, влаговпитывающий. Устойчивый на растяжение и разрыв. Водонепроницаемый; светонепроницаемый. Не содержит латекс.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шприцы трехкомпонентные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06"/>
          <w:p>
            <w:pPr>
              <w:spacing w:after="20"/>
              <w:ind w:left="20"/>
              <w:jc w:val="both"/>
            </w:pPr>
            <w:r>
              <w:rPr>
                <w:rFonts w:ascii="Times New Roman"/>
                <w:b w:val="false"/>
                <w:i w:val="false"/>
                <w:color w:val="000000"/>
                <w:sz w:val="20"/>
              </w:rPr>
              <w:t>
одноразовый стерильный 2мл с иглой</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размером 23Gx1 1/4” (0.6х32мм). Состав:</w:t>
            </w:r>
          </w:p>
          <w:p>
            <w:pPr>
              <w:spacing w:after="20"/>
              <w:ind w:left="20"/>
              <w:jc w:val="both"/>
            </w:pPr>
            <w:r>
              <w:rPr>
                <w:rFonts w:ascii="Times New Roman"/>
                <w:b w:val="false"/>
                <w:i w:val="false"/>
                <w:color w:val="000000"/>
                <w:sz w:val="20"/>
              </w:rPr>
              <w:t>
</w:t>
            </w:r>
            <w:r>
              <w:rPr>
                <w:rFonts w:ascii="Times New Roman"/>
                <w:b w:val="false"/>
                <w:i w:val="false"/>
                <w:color w:val="000000"/>
                <w:sz w:val="20"/>
              </w:rPr>
              <w:t>Инъекционная игла, колпачок иглы,</w:t>
            </w:r>
          </w:p>
          <w:p>
            <w:pPr>
              <w:spacing w:after="20"/>
              <w:ind w:left="20"/>
              <w:jc w:val="both"/>
            </w:pPr>
            <w:r>
              <w:rPr>
                <w:rFonts w:ascii="Times New Roman"/>
                <w:b w:val="false"/>
                <w:i w:val="false"/>
                <w:color w:val="000000"/>
                <w:sz w:val="20"/>
              </w:rPr>
              <w:t>
цилиндр, шток, поршень (уплотнитель).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шприцы трехкомпонентные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07"/>
          <w:p>
            <w:pPr>
              <w:spacing w:after="20"/>
              <w:ind w:left="20"/>
              <w:jc w:val="both"/>
            </w:pPr>
            <w:r>
              <w:rPr>
                <w:rFonts w:ascii="Times New Roman"/>
                <w:b w:val="false"/>
                <w:i w:val="false"/>
                <w:color w:val="000000"/>
                <w:sz w:val="20"/>
              </w:rPr>
              <w:t>
одноразовый стерильный 2,5мл с иглой</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размером 23Gx1 1/4” (0.6х32мм). Состав:</w:t>
            </w:r>
          </w:p>
          <w:p>
            <w:pPr>
              <w:spacing w:after="20"/>
              <w:ind w:left="20"/>
              <w:jc w:val="both"/>
            </w:pPr>
            <w:r>
              <w:rPr>
                <w:rFonts w:ascii="Times New Roman"/>
                <w:b w:val="false"/>
                <w:i w:val="false"/>
                <w:color w:val="000000"/>
                <w:sz w:val="20"/>
              </w:rPr>
              <w:t>
</w:t>
            </w:r>
            <w:r>
              <w:rPr>
                <w:rFonts w:ascii="Times New Roman"/>
                <w:b w:val="false"/>
                <w:i w:val="false"/>
                <w:color w:val="000000"/>
                <w:sz w:val="20"/>
              </w:rPr>
              <w:t>Инъекционная игла, колпачок иглы,</w:t>
            </w:r>
          </w:p>
          <w:p>
            <w:pPr>
              <w:spacing w:after="20"/>
              <w:ind w:left="20"/>
              <w:jc w:val="both"/>
            </w:pPr>
            <w:r>
              <w:rPr>
                <w:rFonts w:ascii="Times New Roman"/>
                <w:b w:val="false"/>
                <w:i w:val="false"/>
                <w:color w:val="000000"/>
                <w:sz w:val="20"/>
              </w:rPr>
              <w:t>
цилиндр, шток, поршень (уплотнитель)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шприцы трехкомпонентные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08"/>
          <w:p>
            <w:pPr>
              <w:spacing w:after="20"/>
              <w:ind w:left="20"/>
              <w:jc w:val="both"/>
            </w:pPr>
            <w:r>
              <w:rPr>
                <w:rFonts w:ascii="Times New Roman"/>
                <w:b w:val="false"/>
                <w:i w:val="false"/>
                <w:color w:val="000000"/>
                <w:sz w:val="20"/>
              </w:rPr>
              <w:t>
одноразовый стерильный 5мл с иглой</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размером 22Gx1 1/2” (0.7х38мм). Состав:</w:t>
            </w:r>
          </w:p>
          <w:p>
            <w:pPr>
              <w:spacing w:after="20"/>
              <w:ind w:left="20"/>
              <w:jc w:val="both"/>
            </w:pPr>
            <w:r>
              <w:rPr>
                <w:rFonts w:ascii="Times New Roman"/>
                <w:b w:val="false"/>
                <w:i w:val="false"/>
                <w:color w:val="000000"/>
                <w:sz w:val="20"/>
              </w:rPr>
              <w:t>
</w:t>
            </w:r>
            <w:r>
              <w:rPr>
                <w:rFonts w:ascii="Times New Roman"/>
                <w:b w:val="false"/>
                <w:i w:val="false"/>
                <w:color w:val="000000"/>
                <w:sz w:val="20"/>
              </w:rPr>
              <w:t>Инъекционная игла, колпачок иглы,</w:t>
            </w:r>
          </w:p>
          <w:p>
            <w:pPr>
              <w:spacing w:after="20"/>
              <w:ind w:left="20"/>
              <w:jc w:val="both"/>
            </w:pPr>
            <w:r>
              <w:rPr>
                <w:rFonts w:ascii="Times New Roman"/>
                <w:b w:val="false"/>
                <w:i w:val="false"/>
                <w:color w:val="000000"/>
                <w:sz w:val="20"/>
              </w:rPr>
              <w:t>
цилиндр, шток, поршень (уплотнитель)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шприцы трехкомпонентные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09"/>
          <w:p>
            <w:pPr>
              <w:spacing w:after="20"/>
              <w:ind w:left="20"/>
              <w:jc w:val="both"/>
            </w:pPr>
            <w:r>
              <w:rPr>
                <w:rFonts w:ascii="Times New Roman"/>
                <w:b w:val="false"/>
                <w:i w:val="false"/>
                <w:color w:val="000000"/>
                <w:sz w:val="20"/>
              </w:rPr>
              <w:t>
одноразовый стерильный 10мл с иглой</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размером 21Gx1 1/2” (0.8х38мм). Состав:</w:t>
            </w:r>
          </w:p>
          <w:p>
            <w:pPr>
              <w:spacing w:after="20"/>
              <w:ind w:left="20"/>
              <w:jc w:val="both"/>
            </w:pPr>
            <w:r>
              <w:rPr>
                <w:rFonts w:ascii="Times New Roman"/>
                <w:b w:val="false"/>
                <w:i w:val="false"/>
                <w:color w:val="000000"/>
                <w:sz w:val="20"/>
              </w:rPr>
              <w:t>
</w:t>
            </w:r>
            <w:r>
              <w:rPr>
                <w:rFonts w:ascii="Times New Roman"/>
                <w:b w:val="false"/>
                <w:i w:val="false"/>
                <w:color w:val="000000"/>
                <w:sz w:val="20"/>
              </w:rPr>
              <w:t>Инъекционная игла, колпачок иглы,</w:t>
            </w:r>
          </w:p>
          <w:p>
            <w:pPr>
              <w:spacing w:after="20"/>
              <w:ind w:left="20"/>
              <w:jc w:val="both"/>
            </w:pPr>
            <w:r>
              <w:rPr>
                <w:rFonts w:ascii="Times New Roman"/>
                <w:b w:val="false"/>
                <w:i w:val="false"/>
                <w:color w:val="000000"/>
                <w:sz w:val="20"/>
              </w:rPr>
              <w:t>
цилиндр, шток, поршень (уплотнитель)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шприцы трехкомпонентные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10"/>
          <w:p>
            <w:pPr>
              <w:spacing w:after="20"/>
              <w:ind w:left="20"/>
              <w:jc w:val="both"/>
            </w:pPr>
            <w:r>
              <w:rPr>
                <w:rFonts w:ascii="Times New Roman"/>
                <w:b w:val="false"/>
                <w:i w:val="false"/>
                <w:color w:val="000000"/>
                <w:sz w:val="20"/>
              </w:rPr>
              <w:t>
одноразовый стерильный 20мл с иглой</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размером 21Gx1 1/2” (0.8х38мм). Состав:</w:t>
            </w:r>
          </w:p>
          <w:p>
            <w:pPr>
              <w:spacing w:after="20"/>
              <w:ind w:left="20"/>
              <w:jc w:val="both"/>
            </w:pPr>
            <w:r>
              <w:rPr>
                <w:rFonts w:ascii="Times New Roman"/>
                <w:b w:val="false"/>
                <w:i w:val="false"/>
                <w:color w:val="000000"/>
                <w:sz w:val="20"/>
              </w:rPr>
              <w:t>
</w:t>
            </w:r>
            <w:r>
              <w:rPr>
                <w:rFonts w:ascii="Times New Roman"/>
                <w:b w:val="false"/>
                <w:i w:val="false"/>
                <w:color w:val="000000"/>
                <w:sz w:val="20"/>
              </w:rPr>
              <w:t>Инъекционная игла, колпачок иглы,</w:t>
            </w:r>
          </w:p>
          <w:p>
            <w:pPr>
              <w:spacing w:after="20"/>
              <w:ind w:left="20"/>
              <w:jc w:val="both"/>
            </w:pPr>
            <w:r>
              <w:rPr>
                <w:rFonts w:ascii="Times New Roman"/>
                <w:b w:val="false"/>
                <w:i w:val="false"/>
                <w:color w:val="000000"/>
                <w:sz w:val="20"/>
              </w:rPr>
              <w:t>
цилиндр, шток, поршень (уплотнитель)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2 (мл), с иглами, стерильные,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11"/>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2 (мл).</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Шприцы укомплектованы иглами соответствующих размеров: 23G x 1” (0,6 мм х 25 мм). Иглы изготовлены из нержавеющей стали, снабжены предохранительным колпачком.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Стерилизация изделия осуществляется газовым методом с использованием этиленоксида. </w:t>
            </w:r>
          </w:p>
          <w:p>
            <w:pPr>
              <w:spacing w:after="20"/>
              <w:ind w:left="20"/>
              <w:jc w:val="both"/>
            </w:pPr>
            <w:r>
              <w:rPr>
                <w:rFonts w:ascii="Times New Roman"/>
                <w:b w:val="false"/>
                <w:i w:val="false"/>
                <w:color w:val="000000"/>
                <w:sz w:val="20"/>
              </w:rPr>
              <w:t>
Изделие поставляется в стерильном виде, в индивидуальной упаковке готовое к использованию.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5 (мл), с иглами, стерильные,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12"/>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5 (мл).</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Шприцы укомплектованы иглами соответствующих размеров: 22G x 1½” (0,7 мм х 40 мм). Иглы изготовлены из нержавеющей стали, снабжены предохранительным колпачком.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Стерилизация изделия осуществляется газовым методом с использованием этиленоксида. </w:t>
            </w:r>
          </w:p>
          <w:p>
            <w:pPr>
              <w:spacing w:after="20"/>
              <w:ind w:left="20"/>
              <w:jc w:val="both"/>
            </w:pPr>
            <w:r>
              <w:rPr>
                <w:rFonts w:ascii="Times New Roman"/>
                <w:b w:val="false"/>
                <w:i w:val="false"/>
                <w:color w:val="000000"/>
                <w:sz w:val="20"/>
              </w:rPr>
              <w:t>
Изделие поставляется в стерильном виде, в индивидуальной упаковке готовое к использованию.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10 (мл), с иглами, стерильные,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13"/>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10 (мл).</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Шприцы укомплектованы иглами соответствующих размеров: 21G x 1½” (0,8 мм х 40 мм). Иглы изготовлены из нержавеющей стали, снабжены предохранительным колпачком.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Стерилизация изделия осуществляется газовым методом с использованием этиленоксида. </w:t>
            </w:r>
          </w:p>
          <w:p>
            <w:pPr>
              <w:spacing w:after="20"/>
              <w:ind w:left="20"/>
              <w:jc w:val="both"/>
            </w:pPr>
            <w:r>
              <w:rPr>
                <w:rFonts w:ascii="Times New Roman"/>
                <w:b w:val="false"/>
                <w:i w:val="false"/>
                <w:color w:val="000000"/>
                <w:sz w:val="20"/>
              </w:rPr>
              <w:t>
Изделие поставляется в стерильном виде, в индивидуальной упаковке готовое к использованию.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20 (мл), с иглами, стерильные,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14"/>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20 (мл).</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Шприцы укомплектованы иглами соответствующих размеров: 20G x 1½” (0,9 мм х 40 мм). Иглы изготовлены из нержавеющей стали, снабжены предохранительным колпачком.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Стерилизация изделия осуществляется газовым методом с использованием этиленоксида. </w:t>
            </w:r>
          </w:p>
          <w:p>
            <w:pPr>
              <w:spacing w:after="20"/>
              <w:ind w:left="20"/>
              <w:jc w:val="both"/>
            </w:pPr>
            <w:r>
              <w:rPr>
                <w:rFonts w:ascii="Times New Roman"/>
                <w:b w:val="false"/>
                <w:i w:val="false"/>
                <w:color w:val="000000"/>
                <w:sz w:val="20"/>
              </w:rPr>
              <w:t>
Изделие поставляется в стерильном виде, в индивидуальной упаковке готовое к использованию.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1 (мл), с иглами, стерильные,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15"/>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(мл).</w:t>
            </w:r>
          </w:p>
          <w:bookmarkEnd w:id="115"/>
          <w:p>
            <w:pPr>
              <w:spacing w:after="20"/>
              <w:ind w:left="20"/>
              <w:jc w:val="both"/>
            </w:pPr>
            <w:r>
              <w:rPr>
                <w:rFonts w:ascii="Times New Roman"/>
                <w:b w:val="false"/>
                <w:i w:val="false"/>
                <w:color w:val="000000"/>
                <w:sz w:val="20"/>
              </w:rPr>
              <w:t>
Шприцы укомплектованы иглами соответствующих размеров: 27G x 1½” (0,4 мм х 13 мм). Иглы изготовлены из нержавеющей стали, снабжены самогерметизирующимся колпачком.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2 (мл), с иглами, стерильные,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16"/>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2 (мл).</w:t>
            </w:r>
          </w:p>
          <w:bookmarkEnd w:id="116"/>
          <w:p>
            <w:pPr>
              <w:spacing w:after="20"/>
              <w:ind w:left="20"/>
              <w:jc w:val="both"/>
            </w:pPr>
            <w:r>
              <w:rPr>
                <w:rFonts w:ascii="Times New Roman"/>
                <w:b w:val="false"/>
                <w:i w:val="false"/>
                <w:color w:val="000000"/>
                <w:sz w:val="20"/>
              </w:rPr>
              <w:t>
Шприцы укомплектованы иглами соответствующих размеров: 23G x 1” (0,6 мм х 25 мм); . Иглы изготовлены из нержавеющей стали, снабжены самогерметизирующимся колпачком.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2.5 (мл), с иглами, стерильные,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17"/>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2.5 (мл).</w:t>
            </w:r>
          </w:p>
          <w:bookmarkEnd w:id="117"/>
          <w:p>
            <w:pPr>
              <w:spacing w:after="20"/>
              <w:ind w:left="20"/>
              <w:jc w:val="both"/>
            </w:pPr>
            <w:r>
              <w:rPr>
                <w:rFonts w:ascii="Times New Roman"/>
                <w:b w:val="false"/>
                <w:i w:val="false"/>
                <w:color w:val="000000"/>
                <w:sz w:val="20"/>
              </w:rPr>
              <w:t>
Шприцы укомплектованы иглами соответствующих размеров: 23G x 1” (0,6 мм х 25 мм). Иглы изготовлены из нержавеющей стали, снабжены самогерметизирующимся колпачком.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5 (мл), с иглами, стерильные,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18"/>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5 (мл).</w:t>
            </w:r>
          </w:p>
          <w:bookmarkEnd w:id="118"/>
          <w:p>
            <w:pPr>
              <w:spacing w:after="20"/>
              <w:ind w:left="20"/>
              <w:jc w:val="both"/>
            </w:pPr>
            <w:r>
              <w:rPr>
                <w:rFonts w:ascii="Times New Roman"/>
                <w:b w:val="false"/>
                <w:i w:val="false"/>
                <w:color w:val="000000"/>
                <w:sz w:val="20"/>
              </w:rPr>
              <w:t>
Шприцы укомплектованы иглами соответствующих размеров: 22G x 1½” (0,7 мм х 40 мм). Иглы изготовлены из нержавеющей стали, снабжены самогерметизирующимся колпачком.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10 (мл), с иглами, стерильные,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19"/>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10 (мл).</w:t>
            </w:r>
          </w:p>
          <w:bookmarkEnd w:id="119"/>
          <w:p>
            <w:pPr>
              <w:spacing w:after="20"/>
              <w:ind w:left="20"/>
              <w:jc w:val="both"/>
            </w:pPr>
            <w:r>
              <w:rPr>
                <w:rFonts w:ascii="Times New Roman"/>
                <w:b w:val="false"/>
                <w:i w:val="false"/>
                <w:color w:val="000000"/>
                <w:sz w:val="20"/>
              </w:rPr>
              <w:t>
Шприцы укомплектованы иглами соответствующих размеров: 21G x 1½” (0,8 мм х 40 мм). Иглы изготовлены из нержавеющей стали, снабжены самогерметизирующимся колпачком.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20 (мл), с иглами, стерильные,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20"/>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20 (мл).</w:t>
            </w:r>
          </w:p>
          <w:bookmarkEnd w:id="120"/>
          <w:p>
            <w:pPr>
              <w:spacing w:after="20"/>
              <w:ind w:left="20"/>
              <w:jc w:val="both"/>
            </w:pPr>
            <w:r>
              <w:rPr>
                <w:rFonts w:ascii="Times New Roman"/>
                <w:b w:val="false"/>
                <w:i w:val="false"/>
                <w:color w:val="000000"/>
                <w:sz w:val="20"/>
              </w:rPr>
              <w:t>
Шприцы укомплектованы иглами соответствующих размеров: 20G x 1½” (0,9 мм х 40 мм). Иглы изготовлены из нержавеющей стали, снабжены самогерметизирующимся колпачком.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30 (мл), с иглами, стерильные,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21"/>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30 (мл).</w:t>
            </w:r>
          </w:p>
          <w:bookmarkEnd w:id="121"/>
          <w:p>
            <w:pPr>
              <w:spacing w:after="20"/>
              <w:ind w:left="20"/>
              <w:jc w:val="both"/>
            </w:pPr>
            <w:r>
              <w:rPr>
                <w:rFonts w:ascii="Times New Roman"/>
                <w:b w:val="false"/>
                <w:i w:val="false"/>
                <w:color w:val="000000"/>
                <w:sz w:val="20"/>
              </w:rPr>
              <w:t>
Шприцы укомплектованы иглами соответствующих размеров: 20G x 1½” (0,9 мм х 40 мм). Иглы изготовлены из нержавеющей стали, снабжены самогерметизирующимся колпачком.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50 (мл), с иглами, стерильные,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22"/>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50 (мл).</w:t>
            </w:r>
          </w:p>
          <w:bookmarkEnd w:id="122"/>
          <w:p>
            <w:pPr>
              <w:spacing w:after="20"/>
              <w:ind w:left="20"/>
              <w:jc w:val="both"/>
            </w:pPr>
            <w:r>
              <w:rPr>
                <w:rFonts w:ascii="Times New Roman"/>
                <w:b w:val="false"/>
                <w:i w:val="false"/>
                <w:color w:val="000000"/>
                <w:sz w:val="20"/>
              </w:rPr>
              <w:t>
Шприцы укомплектованы иглами соответствующих размеров: 19G x 1½” (1,1 мм х 40 мм). Иглы изготовлены из нержавеющей стали, снабжены самогерметизирующимся колпачком.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60 (мл), без игл, стерильные,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23"/>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60 (мл).</w:t>
            </w:r>
          </w:p>
          <w:bookmarkEnd w:id="123"/>
          <w:p>
            <w:pPr>
              <w:spacing w:after="20"/>
              <w:ind w:left="20"/>
              <w:jc w:val="both"/>
            </w:pPr>
            <w:r>
              <w:rPr>
                <w:rFonts w:ascii="Times New Roman"/>
                <w:b w:val="false"/>
                <w:i w:val="false"/>
                <w:color w:val="000000"/>
                <w:sz w:val="20"/>
              </w:rPr>
              <w:t>
Cнабжены самогерметизирующимся колпачком.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3 (мл), с иглами, стерильные,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24"/>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3 (мл).</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Шприцы укомплектованы иглами соответствующих размеров: 23G x 1¼” (0,6 мм х 30 мм). </w:t>
            </w:r>
          </w:p>
          <w:p>
            <w:pPr>
              <w:spacing w:after="20"/>
              <w:ind w:left="20"/>
              <w:jc w:val="both"/>
            </w:pPr>
            <w:r>
              <w:rPr>
                <w:rFonts w:ascii="Times New Roman"/>
                <w:b w:val="false"/>
                <w:i w:val="false"/>
                <w:color w:val="000000"/>
                <w:sz w:val="20"/>
              </w:rPr>
              <w:t>
</w:t>
            </w:r>
            <w:r>
              <w:rPr>
                <w:rFonts w:ascii="Times New Roman"/>
                <w:b w:val="false"/>
                <w:i w:val="false"/>
                <w:color w:val="000000"/>
                <w:sz w:val="20"/>
              </w:rPr>
              <w:t>Иглы изготовлены из нержавеющей стали.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Стерилизация изделия осуществляется газовым методом с использованием этиленоксида. </w:t>
            </w:r>
          </w:p>
          <w:p>
            <w:pPr>
              <w:spacing w:after="20"/>
              <w:ind w:left="20"/>
              <w:jc w:val="both"/>
            </w:pPr>
            <w:r>
              <w:rPr>
                <w:rFonts w:ascii="Times New Roman"/>
                <w:b w:val="false"/>
                <w:i w:val="false"/>
                <w:color w:val="000000"/>
                <w:sz w:val="20"/>
              </w:rPr>
              <w:t>
Изделие поставляется в стерильном виде, в индивидуальной упаковке готовое к использованию.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Куско влагалищное, с подсветкой, стерильное,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Двустворчатое влагалищное зеркало в форме утиного клюва, применяемое для визуального осмотра влагалищного канала и шейки матки. Вводится во влагалище в сомкнутом виде, а затем створки зеркала раздвигают, и фиксируют автоматической защелкой. Изменение размеров зева зеркала производится с помощью специального ползуна, который также автоматически фиксируется защелкой. Верхние и нижние створки изделия изготовлены из полистирола, а фиксатор (защелка) из полиэтилена. Изделие имеют размеры: S. Изделие на рукоятке оснащено фиксированным, встроенным светодиодным источником света с кнопкой включения/выключения, которое питается от 3 щелочных батарей, для детального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Куско влагалищное, с подсветкой, стерильное,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Двустворчатое влагалищное зеркало в форме утиного клюва, применяемое для визуального осмотра влагалищного канала и шейки матки. Вводится во влагалище в сомкнутом виде, а затем створки зеркала раздвигают, и фиксируют автоматической защелкой. Изменение размеров зева зеркала производится с помощью специального ползуна, который также автоматически фиксируется защелкой. Верхние и нижние створки изделия изготовлены из полистирола, а фиксатор (защелка) из полиэтилена. Изделие имеют размеры: М. Изделие на рукоятке оснащено фиксированным, встроенным светодиодным источником света с кнопкой включения/выключения, которое питается от 3 щелочных батарей, для детального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Куско влагалищное, с подсветкой, стерильное,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Двустворчатое влагалищное зеркало в форме утиного клюва, применяемое для визуального осмотра влагалищного канала и шейки матки. Вводится во влагалище в сомкнутом виде, а затем створки зеркала раздвигают, и фиксируют автоматической защелкой. Изменение размеров зева зеркала производится с помощью специального ползуна, который также автоматически фиксируется защелкой. Верхние и нижние створки изделия изготовлены из полистирола, а фиксатор (защелка) из полиэтилена. Изделие имеют размеры: L. Изделие на рукоятке оснащено фиксированным, встроенным светодиодным источником света с кнопкой включения/выключения, которое питается от 3 щелочных батарей, для детального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стоматологический для приема пациента,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25"/>
          <w:p>
            <w:pPr>
              <w:spacing w:after="20"/>
              <w:ind w:left="20"/>
              <w:jc w:val="both"/>
            </w:pPr>
            <w:r>
              <w:rPr>
                <w:rFonts w:ascii="Times New Roman"/>
                <w:b w:val="false"/>
                <w:i w:val="false"/>
                <w:color w:val="000000"/>
                <w:sz w:val="20"/>
              </w:rPr>
              <w:t xml:space="preserve">
1. Маска трехслойная на резинках - 1 шт. </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2. Накидка хирургическая на завязках 80 см х 70 см- 1 шт.</w:t>
            </w:r>
          </w:p>
          <w:p>
            <w:pPr>
              <w:spacing w:after="20"/>
              <w:ind w:left="20"/>
              <w:jc w:val="both"/>
            </w:pPr>
            <w:r>
              <w:rPr>
                <w:rFonts w:ascii="Times New Roman"/>
                <w:b w:val="false"/>
                <w:i w:val="false"/>
                <w:color w:val="000000"/>
                <w:sz w:val="20"/>
              </w:rPr>
              <w:t>
3. Подголовник на стоматологическое кресло 20 см х 19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26"/>
          <w:p>
            <w:pPr>
              <w:spacing w:after="20"/>
              <w:ind w:left="20"/>
              <w:jc w:val="both"/>
            </w:pPr>
            <w:r>
              <w:rPr>
                <w:rFonts w:ascii="Times New Roman"/>
                <w:b w:val="false"/>
                <w:i w:val="false"/>
                <w:color w:val="000000"/>
                <w:sz w:val="20"/>
              </w:rPr>
              <w:t>
Комплект оториноларингологический инструментальный стерильный,</w:t>
            </w:r>
          </w:p>
          <w:bookmarkEnd w:id="126"/>
          <w:p>
            <w:pPr>
              <w:spacing w:after="20"/>
              <w:ind w:left="20"/>
              <w:jc w:val="both"/>
            </w:pPr>
            <w:r>
              <w:rPr>
                <w:rFonts w:ascii="Times New Roman"/>
                <w:b w:val="false"/>
                <w:i w:val="false"/>
                <w:color w:val="000000"/>
                <w:sz w:val="20"/>
              </w:rPr>
              <w:t>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27"/>
          <w:p>
            <w:pPr>
              <w:spacing w:after="20"/>
              <w:ind w:left="20"/>
              <w:jc w:val="both"/>
            </w:pPr>
            <w:r>
              <w:rPr>
                <w:rFonts w:ascii="Times New Roman"/>
                <w:b w:val="false"/>
                <w:i w:val="false"/>
                <w:color w:val="000000"/>
                <w:sz w:val="20"/>
              </w:rPr>
              <w:t>
1. Маска трехслойная, изготовлена из нетканого материала - 1 шт.</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2. Ушная воронка, изготовлена из полимера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Шпатель для языка, изготовлен из полимера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Зеркало носовое, изготовлено из полимера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Пинцет изготовлен из полимера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Перчатки диагностические, изготовлены из латекса - 1 пара.</w:t>
            </w:r>
          </w:p>
          <w:p>
            <w:pPr>
              <w:spacing w:after="20"/>
              <w:ind w:left="20"/>
              <w:jc w:val="both"/>
            </w:pPr>
            <w:r>
              <w:rPr>
                <w:rFonts w:ascii="Times New Roman"/>
                <w:b w:val="false"/>
                <w:i w:val="false"/>
                <w:color w:val="000000"/>
                <w:sz w:val="20"/>
              </w:rPr>
              <w:t>
7. Лоток изготовлен из полимера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травматологии и ортопедии (для операции на бедре),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28"/>
          <w:p>
            <w:pPr>
              <w:spacing w:after="20"/>
              <w:ind w:left="20"/>
              <w:jc w:val="both"/>
            </w:pPr>
            <w:r>
              <w:rPr>
                <w:rFonts w:ascii="Times New Roman"/>
                <w:b w:val="false"/>
                <w:i w:val="false"/>
                <w:color w:val="000000"/>
                <w:sz w:val="20"/>
              </w:rPr>
              <w:t xml:space="preserve">
1. Чехол хирургический на инструментальный столик 140 см х 80 см - 1 шт. </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Простыня малая операционная с липким краем 180 см х 170 см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Простыня большая операционная с липким краем 240 см х 180 см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Простыня большая операционная с вырезом 100*20 см и липким краем 250 см х 180 см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Простыня малая операционная 90 см х 70 см - 2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Простыня большая операционная 200 см х 180 см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Бахилы 120 см х 34 см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Операционная лента 50 см х 5 см - 3 шт. </w:t>
            </w:r>
          </w:p>
          <w:p>
            <w:pPr>
              <w:spacing w:after="20"/>
              <w:ind w:left="20"/>
              <w:jc w:val="both"/>
            </w:pPr>
            <w:r>
              <w:rPr>
                <w:rFonts w:ascii="Times New Roman"/>
                <w:b w:val="false"/>
                <w:i w:val="false"/>
                <w:color w:val="000000"/>
                <w:sz w:val="20"/>
              </w:rPr>
              <w:t>
9. Салфетка хирургическая 40 см х 30 см - 4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для оборудования (стоматология),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Чехол изготавливается из полиэтилена с вспомогательными полосками и имеет размеры 6 х 165 см. Чехол предназначен для защиты и укрытия стоматологического оборудования.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для оборудования (хирургия),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Чехол изготавливается из полиэтилена с вспомогательными полосками и имеет размеры 10 х 220 см. Чехол предназначен для защиты и укрытия хирургического оборудования.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для лица, с защитным экраном для глаз, на завязках, нестерильная,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29"/>
          <w:p>
            <w:pPr>
              <w:spacing w:after="20"/>
              <w:ind w:left="20"/>
              <w:jc w:val="both"/>
            </w:pPr>
            <w:r>
              <w:rPr>
                <w:rFonts w:ascii="Times New Roman"/>
                <w:b w:val="false"/>
                <w:i w:val="false"/>
                <w:color w:val="000000"/>
                <w:sz w:val="20"/>
              </w:rPr>
              <w:t>
Маска медицинская для лица, с защитным экраном для глаз, трехслойная, прямоугольной формы состоит из фильтрующего слоя мельтблаун/угольный фильтр), расположенный между двумя внешними слоями, изготовленные из нетканого материала спанбонд. Маска посередине имеет три уплотнения в виде загнутого гармошкой материала. В верхней части маски встроен полужесткий фиксатор (металическая проволока). Маска фиксируется на лице за счет эластичных ушных петель (резинки) или завязок. Размер маски: длина 17,5 см, ширина 9,5 см.</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Дополнительно по бокам в верхней части маски прикреплен защитный экран, изготовленный из прозрачного полимера.</w:t>
            </w:r>
          </w:p>
          <w:p>
            <w:pPr>
              <w:spacing w:after="20"/>
              <w:ind w:left="20"/>
              <w:jc w:val="both"/>
            </w:pPr>
            <w:r>
              <w:rPr>
                <w:rFonts w:ascii="Times New Roman"/>
                <w:b w:val="false"/>
                <w:i w:val="false"/>
                <w:color w:val="000000"/>
                <w:sz w:val="20"/>
              </w:rPr>
              <w:t>
Эффективность бактериальной фильтрации: не менее 98%. Относится к маскам типа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для катетеризации мочевого пузыря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30"/>
          <w:p>
            <w:pPr>
              <w:spacing w:after="20"/>
              <w:ind w:left="20"/>
              <w:jc w:val="both"/>
            </w:pPr>
            <w:r>
              <w:rPr>
                <w:rFonts w:ascii="Times New Roman"/>
                <w:b w:val="false"/>
                <w:i w:val="false"/>
                <w:color w:val="000000"/>
                <w:sz w:val="20"/>
              </w:rPr>
              <w:t xml:space="preserve">
1. Покрытие для стола (стандартное) 50 см х 50 см - 1 шт. </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2. Покрытие для стола (стандартное) 60 см х 60 см- 1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Салфетки марлевые, хирургические с рентгеноконтрастной нитью 7,5 см х 7,5 см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Тампоны круглые, марлевые, без рентгеноконтрастной нити, диаметр: 5 см - 4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Пинцет пластиковый - 2 шт.</w:t>
            </w:r>
          </w:p>
          <w:p>
            <w:pPr>
              <w:spacing w:after="20"/>
              <w:ind w:left="20"/>
              <w:jc w:val="both"/>
            </w:pPr>
            <w:r>
              <w:rPr>
                <w:rFonts w:ascii="Times New Roman"/>
                <w:b w:val="false"/>
                <w:i w:val="false"/>
                <w:color w:val="000000"/>
                <w:sz w:val="20"/>
              </w:rPr>
              <w:t>
6. Кювета градуированная, пластиковая, объем: 1000 мл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для перевязки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31"/>
          <w:p>
            <w:pPr>
              <w:spacing w:after="20"/>
              <w:ind w:left="20"/>
              <w:jc w:val="both"/>
            </w:pPr>
            <w:r>
              <w:rPr>
                <w:rFonts w:ascii="Times New Roman"/>
                <w:b w:val="false"/>
                <w:i w:val="false"/>
                <w:color w:val="000000"/>
                <w:sz w:val="20"/>
              </w:rPr>
              <w:t>
1. Пинцет анатомический голубого, зеленого цвета, длина: 13 см - 2 шт.</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2. Салфетки перевязочные из нетканого материала 7,5 см х 7,5 см - 2 шт.</w:t>
            </w:r>
          </w:p>
          <w:p>
            <w:pPr>
              <w:spacing w:after="20"/>
              <w:ind w:left="20"/>
              <w:jc w:val="both"/>
            </w:pPr>
            <w:r>
              <w:rPr>
                <w:rFonts w:ascii="Times New Roman"/>
                <w:b w:val="false"/>
                <w:i w:val="false"/>
                <w:color w:val="000000"/>
                <w:sz w:val="20"/>
              </w:rPr>
              <w:t>
3. Тупферы марлевые, размер: круглые диаметром 5 см - 6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для катетеризации,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32"/>
          <w:p>
            <w:pPr>
              <w:spacing w:after="20"/>
              <w:ind w:left="20"/>
              <w:jc w:val="both"/>
            </w:pPr>
            <w:r>
              <w:rPr>
                <w:rFonts w:ascii="Times New Roman"/>
                <w:b w:val="false"/>
                <w:i w:val="false"/>
                <w:color w:val="000000"/>
                <w:sz w:val="20"/>
              </w:rPr>
              <w:t>
1. Салфетка двухслойная 50 см х 50 см - 1 шт.</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2. Салфетка двухслойная с отверстием 5 см, 50 см х 50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Клещи с кнопками-защелками, длина: 19 см - 1 шт.</w:t>
            </w:r>
          </w:p>
          <w:p>
            <w:pPr>
              <w:spacing w:after="20"/>
              <w:ind w:left="20"/>
              <w:jc w:val="both"/>
            </w:pPr>
            <w:r>
              <w:rPr>
                <w:rFonts w:ascii="Times New Roman"/>
                <w:b w:val="false"/>
                <w:i w:val="false"/>
                <w:color w:val="000000"/>
                <w:sz w:val="20"/>
              </w:rPr>
              <w:t>
4. Перчатки диагностические, смотровые, латексные, неопудренные, размер L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для дезинфекции операционного поля,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33"/>
          <w:p>
            <w:pPr>
              <w:spacing w:after="20"/>
              <w:ind w:left="20"/>
              <w:jc w:val="both"/>
            </w:pPr>
            <w:r>
              <w:rPr>
                <w:rFonts w:ascii="Times New Roman"/>
                <w:b w:val="false"/>
                <w:i w:val="false"/>
                <w:color w:val="000000"/>
                <w:sz w:val="20"/>
              </w:rPr>
              <w:t>
1. Тупферы марлевые без рентгеноконтрастной нити, размер: круглые диаметром 5 см - 5 шт.</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Зажим - 1 шт. </w:t>
            </w:r>
          </w:p>
          <w:p>
            <w:pPr>
              <w:spacing w:after="20"/>
              <w:ind w:left="20"/>
              <w:jc w:val="both"/>
            </w:pPr>
            <w:r>
              <w:rPr>
                <w:rFonts w:ascii="Times New Roman"/>
                <w:b w:val="false"/>
                <w:i w:val="false"/>
                <w:color w:val="000000"/>
                <w:sz w:val="20"/>
              </w:rPr>
              <w:t xml:space="preserve">
3. Перчатки диагностические, смотровые, латексные, неопудренные, размер М - 1 пара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для снятия швов стерильный, одноразовый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34"/>
          <w:p>
            <w:pPr>
              <w:spacing w:after="20"/>
              <w:ind w:left="20"/>
              <w:jc w:val="both"/>
            </w:pPr>
            <w:r>
              <w:rPr>
                <w:rFonts w:ascii="Times New Roman"/>
                <w:b w:val="false"/>
                <w:i w:val="false"/>
                <w:color w:val="000000"/>
                <w:sz w:val="20"/>
              </w:rPr>
              <w:t>
1. Тупферы марлевые, размер: круглые диаметром 5 см - 6 шт.</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2. Нож для снятия швов - 1шт.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Пинцет анатомический, длина: 13 см - 1 шт.</w:t>
            </w:r>
          </w:p>
          <w:p>
            <w:pPr>
              <w:spacing w:after="20"/>
              <w:ind w:left="20"/>
              <w:jc w:val="both"/>
            </w:pPr>
            <w:r>
              <w:rPr>
                <w:rFonts w:ascii="Times New Roman"/>
                <w:b w:val="false"/>
                <w:i w:val="false"/>
                <w:color w:val="000000"/>
                <w:sz w:val="20"/>
              </w:rPr>
              <w:t>
4. Перчатки диагностические, смотровые, латексные, неопудренные, размер L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для катетеризации центральных вен,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35"/>
          <w:p>
            <w:pPr>
              <w:spacing w:after="20"/>
              <w:ind w:left="20"/>
              <w:jc w:val="both"/>
            </w:pPr>
            <w:r>
              <w:rPr>
                <w:rFonts w:ascii="Times New Roman"/>
                <w:b w:val="false"/>
                <w:i w:val="false"/>
                <w:color w:val="000000"/>
                <w:sz w:val="20"/>
              </w:rPr>
              <w:t>
1. Покрытие для инструментального стола (стандартное) 75 см х 90 см - 1 шт.</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2. Салфетка впитывающая 33 см х 33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Зажим пластиковый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Тампоны круглые, без рентгеноконтрастной нити, без ваты, диаметр: 5 см - 5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Простыня (усиленная) с отверстием 10 см, c адгезивным краем, 75 см х 90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Игла для локальной анестезии, размер: 22G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Игла инъекционная, размер: 18G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8. Шприц инъекционный, объем: 10 мл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9. Шприц инъекционный, объем: 20 мл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10. Скальпель с рукояткой, размер: №23 - 1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11. Лоток градуированный, пластиковый, объем: 60-250 мл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12. Иглодержатель стальной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13. Ножницы хирургические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14. Зажим металлический (для артерии)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15. Салфетка 5 см х 5 см - 5 шт.</w:t>
            </w:r>
          </w:p>
          <w:p>
            <w:pPr>
              <w:spacing w:after="20"/>
              <w:ind w:left="20"/>
              <w:jc w:val="both"/>
            </w:pPr>
            <w:r>
              <w:rPr>
                <w:rFonts w:ascii="Times New Roman"/>
                <w:b w:val="false"/>
                <w:i w:val="false"/>
                <w:color w:val="000000"/>
                <w:sz w:val="20"/>
              </w:rPr>
              <w:t>
</w:t>
            </w:r>
            <w:r>
              <w:rPr>
                <w:rFonts w:ascii="Times New Roman"/>
                <w:b w:val="false"/>
                <w:i w:val="false"/>
                <w:color w:val="000000"/>
                <w:sz w:val="20"/>
              </w:rPr>
              <w:t>16. Салфетка 7,5 см х 7,5 см - 6 шт.</w:t>
            </w:r>
          </w:p>
          <w:p>
            <w:pPr>
              <w:spacing w:after="20"/>
              <w:ind w:left="20"/>
              <w:jc w:val="both"/>
            </w:pPr>
            <w:r>
              <w:rPr>
                <w:rFonts w:ascii="Times New Roman"/>
                <w:b w:val="false"/>
                <w:i w:val="false"/>
                <w:color w:val="000000"/>
                <w:sz w:val="20"/>
              </w:rPr>
              <w:t>
17. Повязка-пленка адгезивная, прозрачная, фиксирующая 10 см х 15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для местной анестезии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36"/>
          <w:p>
            <w:pPr>
              <w:spacing w:after="20"/>
              <w:ind w:left="20"/>
              <w:jc w:val="both"/>
            </w:pPr>
            <w:r>
              <w:rPr>
                <w:rFonts w:ascii="Times New Roman"/>
                <w:b w:val="false"/>
                <w:i w:val="false"/>
                <w:color w:val="000000"/>
                <w:sz w:val="20"/>
              </w:rPr>
              <w:t>
1. Покрытие для инструментального стола (стандартное) 75 см х 90 см - 1 шт.</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2. Покрытие с клейкой полосой 50 см х 50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Салфетки впитывающие 33 см х 33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Салфетки из нетканого материала 7,5 см х 7,5 см см - 4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Тампоны круглые из нетканого материала, диаметр: 5 см - 5 шт.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Игла атравматичная, размер: 22G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7. Шприц пластиковый, объем: 5 мл - 1 шт.</w:t>
            </w:r>
          </w:p>
          <w:p>
            <w:pPr>
              <w:spacing w:after="20"/>
              <w:ind w:left="20"/>
              <w:jc w:val="both"/>
            </w:pPr>
            <w:r>
              <w:rPr>
                <w:rFonts w:ascii="Times New Roman"/>
                <w:b w:val="false"/>
                <w:i w:val="false"/>
                <w:color w:val="000000"/>
                <w:sz w:val="20"/>
              </w:rPr>
              <w:t>
8. Зажим пластиковый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иммунохроматографического определения поверхностного антигена вируса гепатита В (HBsAg) в сыворотке/плазме и цельной крови человека с принадлежностями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37"/>
          <w:p>
            <w:pPr>
              <w:spacing w:after="20"/>
              <w:ind w:left="20"/>
              <w:jc w:val="both"/>
            </w:pPr>
            <w:r>
              <w:rPr>
                <w:rFonts w:ascii="Times New Roman"/>
                <w:b w:val="false"/>
                <w:i w:val="false"/>
                <w:color w:val="000000"/>
                <w:sz w:val="20"/>
              </w:rPr>
              <w:t xml:space="preserve">
Экспресс-тест предназначен для выявления поверхностного антигена вируса гепатита В (HBsAg) в цельной крови, сыворотке или плазме человека. </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Комплектность.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1.Тест-кассета, упакованная в индивидуальную</w:t>
            </w:r>
          </w:p>
          <w:p>
            <w:pPr>
              <w:spacing w:after="20"/>
              <w:ind w:left="20"/>
              <w:jc w:val="both"/>
            </w:pPr>
            <w:r>
              <w:rPr>
                <w:rFonts w:ascii="Times New Roman"/>
                <w:b w:val="false"/>
                <w:i w:val="false"/>
                <w:color w:val="000000"/>
                <w:sz w:val="20"/>
              </w:rPr>
              <w:t>
</w:t>
            </w:r>
            <w:r>
              <w:rPr>
                <w:rFonts w:ascii="Times New Roman"/>
                <w:b w:val="false"/>
                <w:i w:val="false"/>
                <w:color w:val="000000"/>
                <w:sz w:val="20"/>
              </w:rPr>
              <w:t>упаковку из алюминиевой фольги с осушителем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2.Одноразовая полиэтиленовая пипетка</w:t>
            </w:r>
          </w:p>
          <w:p>
            <w:pPr>
              <w:spacing w:after="20"/>
              <w:ind w:left="20"/>
              <w:jc w:val="both"/>
            </w:pPr>
            <w:r>
              <w:rPr>
                <w:rFonts w:ascii="Times New Roman"/>
                <w:b w:val="false"/>
                <w:i w:val="false"/>
                <w:color w:val="000000"/>
                <w:sz w:val="20"/>
              </w:rPr>
              <w:t>
– (25 шт.) 3. Буферный раствор - (3 мл, 1 фл.). Чувствительность и специфичность теста составляет по чувствительности 99-100 %, специфичности 99-100 %.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иммунохроматографического определения антител к вирусу гепатита C (HCV) в сыворотке/плазме и цельной крови человека с принадлежностями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38"/>
          <w:p>
            <w:pPr>
              <w:spacing w:after="20"/>
              <w:ind w:left="20"/>
              <w:jc w:val="both"/>
            </w:pPr>
            <w:r>
              <w:rPr>
                <w:rFonts w:ascii="Times New Roman"/>
                <w:b w:val="false"/>
                <w:i w:val="false"/>
                <w:color w:val="000000"/>
                <w:sz w:val="20"/>
              </w:rPr>
              <w:t>
Набор реагентов для иммунохроматографического определения антител к вирусу гепатита C (HCV) в сыворотке, плазме и цельной крови человека с принадлежностями - быстрый иммунохроматографический тест прямого связывания для качественного определения антител к вирусу гепатита С.</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Комплектность.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1.Тест-кассета, упакованная в индивидуальную</w:t>
            </w:r>
          </w:p>
          <w:p>
            <w:pPr>
              <w:spacing w:after="20"/>
              <w:ind w:left="20"/>
              <w:jc w:val="both"/>
            </w:pPr>
            <w:r>
              <w:rPr>
                <w:rFonts w:ascii="Times New Roman"/>
                <w:b w:val="false"/>
                <w:i w:val="false"/>
                <w:color w:val="000000"/>
                <w:sz w:val="20"/>
              </w:rPr>
              <w:t>
</w:t>
            </w:r>
            <w:r>
              <w:rPr>
                <w:rFonts w:ascii="Times New Roman"/>
                <w:b w:val="false"/>
                <w:i w:val="false"/>
                <w:color w:val="000000"/>
                <w:sz w:val="20"/>
              </w:rPr>
              <w:t>упаковку из алюминиевой фольги с осушителем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2.Одноразовая полиэтиленовая пипетка</w:t>
            </w:r>
          </w:p>
          <w:p>
            <w:pPr>
              <w:spacing w:after="20"/>
              <w:ind w:left="20"/>
              <w:jc w:val="both"/>
            </w:pPr>
            <w:r>
              <w:rPr>
                <w:rFonts w:ascii="Times New Roman"/>
                <w:b w:val="false"/>
                <w:i w:val="false"/>
                <w:color w:val="000000"/>
                <w:sz w:val="20"/>
              </w:rPr>
              <w:t>
– (25 шт.) 3. Буферный раствор - (3 мл, 1 фл.). Чувствительность и специфичность теста составляет по чувствительности 99-100 %, специфичности 99-100 %.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ВИЧ 1 и ВИЧ 2 (HIV 1&amp;2)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39"/>
          <w:p>
            <w:pPr>
              <w:spacing w:after="20"/>
              <w:ind w:left="20"/>
              <w:jc w:val="both"/>
            </w:pPr>
            <w:r>
              <w:rPr>
                <w:rFonts w:ascii="Times New Roman"/>
                <w:b w:val="false"/>
                <w:i w:val="false"/>
                <w:color w:val="000000"/>
                <w:sz w:val="20"/>
              </w:rPr>
              <w:t>
Тест-набор является одноэтапным иммунохроматографическим методом для определения антител к вирусам иммунодефицита человека 1 и 2 типов (ВИЧ 1/2). Комплектность: 1. Тест-кассета, упакованная в индивидуальную упаковку из алюминиевой фольги с осушителем – (25 шт.);</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2. Одноразовая полиэтиленовая пипетка – (25 шт.);</w:t>
            </w:r>
          </w:p>
          <w:p>
            <w:pPr>
              <w:spacing w:after="20"/>
              <w:ind w:left="20"/>
              <w:jc w:val="both"/>
            </w:pPr>
            <w:r>
              <w:rPr>
                <w:rFonts w:ascii="Times New Roman"/>
                <w:b w:val="false"/>
                <w:i w:val="false"/>
                <w:color w:val="000000"/>
                <w:sz w:val="20"/>
              </w:rPr>
              <w:t>
3. Буферный раствор - (3 мл, 1 фл.). Чувствительность и специфичность теста составляет по чувствительности 100 %, специфичности 98-100 %.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40"/>
          <w:p>
            <w:pPr>
              <w:spacing w:after="20"/>
              <w:ind w:left="20"/>
              <w:jc w:val="both"/>
            </w:pPr>
            <w:r>
              <w:rPr>
                <w:rFonts w:ascii="Times New Roman"/>
                <w:b w:val="false"/>
                <w:i w:val="false"/>
                <w:color w:val="000000"/>
                <w:sz w:val="20"/>
              </w:rPr>
              <w:t>
Экспресс тест Грипп А/В (двойной тест) (для выявления антигена вируса гриппа А и Б в</w:t>
            </w:r>
          </w:p>
          <w:bookmarkEnd w:id="140"/>
          <w:p>
            <w:pPr>
              <w:spacing w:after="20"/>
              <w:ind w:left="20"/>
              <w:jc w:val="both"/>
            </w:pPr>
            <w:r>
              <w:rPr>
                <w:rFonts w:ascii="Times New Roman"/>
                <w:b w:val="false"/>
                <w:i w:val="false"/>
                <w:color w:val="000000"/>
                <w:sz w:val="20"/>
              </w:rPr>
              <w:t>
образцах назального мазка, мазка из горла либо носоглоточного мазка)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41"/>
          <w:p>
            <w:pPr>
              <w:spacing w:after="20"/>
              <w:ind w:left="20"/>
              <w:jc w:val="both"/>
            </w:pPr>
            <w:r>
              <w:rPr>
                <w:rFonts w:ascii="Times New Roman"/>
                <w:b w:val="false"/>
                <w:i w:val="false"/>
                <w:color w:val="000000"/>
                <w:sz w:val="20"/>
              </w:rPr>
              <w:t>
Экспресс-тест "Грипп А/В" является качественным мембранным иммунохроматографическим анализом для выявления антигена вируса гриппа А и Б. Комплектность: 1. Тест-кассета, упакованная в индивидуальную упаковку из алюминиевой фольги с осушителем – (20 шт.)</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2. Буферный раствор для экстракции – (10 мл, 1 фл.)</w:t>
            </w:r>
          </w:p>
          <w:p>
            <w:pPr>
              <w:spacing w:after="20"/>
              <w:ind w:left="20"/>
              <w:jc w:val="both"/>
            </w:pPr>
            <w:r>
              <w:rPr>
                <w:rFonts w:ascii="Times New Roman"/>
                <w:b w:val="false"/>
                <w:i w:val="false"/>
                <w:color w:val="000000"/>
                <w:sz w:val="20"/>
              </w:rPr>
              <w:t>
</w:t>
            </w:r>
            <w:r>
              <w:rPr>
                <w:rFonts w:ascii="Times New Roman"/>
                <w:b w:val="false"/>
                <w:i w:val="false"/>
                <w:color w:val="000000"/>
                <w:sz w:val="20"/>
              </w:rPr>
              <w:t>3. Ватный тампон – (20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Одноразовая пробирка для выделения – (20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Пластиковый наконечник на пробирку для выделения – (20 шт.)</w:t>
            </w:r>
          </w:p>
          <w:p>
            <w:pPr>
              <w:spacing w:after="20"/>
              <w:ind w:left="20"/>
              <w:jc w:val="both"/>
            </w:pPr>
            <w:r>
              <w:rPr>
                <w:rFonts w:ascii="Times New Roman"/>
                <w:b w:val="false"/>
                <w:i w:val="false"/>
                <w:color w:val="000000"/>
                <w:sz w:val="20"/>
              </w:rPr>
              <w:t>
6. Штатив для пробирок – (1 шт.). Чувствительность и специфичность теста составляет по чувствительности 99%, специфичности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42"/>
          <w:p>
            <w:pPr>
              <w:spacing w:after="20"/>
              <w:ind w:left="20"/>
              <w:jc w:val="both"/>
            </w:pPr>
            <w:r>
              <w:rPr>
                <w:rFonts w:ascii="Times New Roman"/>
                <w:b w:val="false"/>
                <w:i w:val="false"/>
                <w:color w:val="000000"/>
                <w:sz w:val="20"/>
              </w:rPr>
              <w:t>
Экспресс тест Инфекционный Мононуклеоз (для качественного выявления</w:t>
            </w:r>
          </w:p>
          <w:bookmarkEnd w:id="142"/>
          <w:p>
            <w:pPr>
              <w:spacing w:after="20"/>
              <w:ind w:left="20"/>
              <w:jc w:val="both"/>
            </w:pPr>
            <w:r>
              <w:rPr>
                <w:rFonts w:ascii="Times New Roman"/>
                <w:b w:val="false"/>
                <w:i w:val="false"/>
                <w:color w:val="000000"/>
                <w:sz w:val="20"/>
              </w:rPr>
              <w:t>
инфекционного мононуклеоза в цельной крови, сыворотке или плазме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43"/>
          <w:p>
            <w:pPr>
              <w:spacing w:after="20"/>
              <w:ind w:left="20"/>
              <w:jc w:val="both"/>
            </w:pPr>
            <w:r>
              <w:rPr>
                <w:rFonts w:ascii="Times New Roman"/>
                <w:b w:val="false"/>
                <w:i w:val="false"/>
                <w:color w:val="000000"/>
                <w:sz w:val="20"/>
              </w:rPr>
              <w:t>
Экспресс-тест "Инфекционный Мононуклеоз" является качественным мембранным иммунохроматографическим анализом для определения антител к вирусу Эпштейна-Барра в цельной крови, сыворотке или плазме. Комплектность: 1. Тест-кассета, упакованная в индивидуальную упаковку из алюминиевой фольги с осушителем – (25 шт.)</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2. Одноразовая полиэтиленовая пипетка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Буферный раствор – (5 мл, 1 фл.)</w:t>
            </w:r>
          </w:p>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44"/>
          <w:p>
            <w:pPr>
              <w:spacing w:after="20"/>
              <w:ind w:left="20"/>
              <w:jc w:val="both"/>
            </w:pPr>
            <w:r>
              <w:rPr>
                <w:rFonts w:ascii="Times New Roman"/>
                <w:b w:val="false"/>
                <w:i w:val="false"/>
                <w:color w:val="000000"/>
                <w:sz w:val="20"/>
              </w:rPr>
              <w:t>
Экспресс тест Малярия. (для качественного определения белка HRP-II Plasmodium</w:t>
            </w:r>
          </w:p>
          <w:bookmarkEnd w:id="144"/>
          <w:p>
            <w:pPr>
              <w:spacing w:after="20"/>
              <w:ind w:left="20"/>
              <w:jc w:val="both"/>
            </w:pPr>
            <w:r>
              <w:rPr>
                <w:rFonts w:ascii="Times New Roman"/>
                <w:b w:val="false"/>
                <w:i w:val="false"/>
                <w:color w:val="000000"/>
                <w:sz w:val="20"/>
              </w:rPr>
              <w:t>
falciparum в цельной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45"/>
          <w:p>
            <w:pPr>
              <w:spacing w:after="20"/>
              <w:ind w:left="20"/>
              <w:jc w:val="both"/>
            </w:pPr>
            <w:r>
              <w:rPr>
                <w:rFonts w:ascii="Times New Roman"/>
                <w:b w:val="false"/>
                <w:i w:val="false"/>
                <w:color w:val="000000"/>
                <w:sz w:val="20"/>
              </w:rPr>
              <w:t>
Экспресс-тест "Малярия" является качественным мембранным иммунохроматографическим анализом для качественного определения белка HRP-II Plasmodium falciparum в цельной крови. Комплектность: 1. Тест-кассета, упакованная в индивидуальную упаковку из алюминиевой фольги с осушителем – (25 шт.);</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2. Одноразовая полиэтиленовая пипетка – (25 шт.);</w:t>
            </w:r>
          </w:p>
          <w:p>
            <w:pPr>
              <w:spacing w:after="20"/>
              <w:ind w:left="20"/>
              <w:jc w:val="both"/>
            </w:pPr>
            <w:r>
              <w:rPr>
                <w:rFonts w:ascii="Times New Roman"/>
                <w:b w:val="false"/>
                <w:i w:val="false"/>
                <w:color w:val="000000"/>
                <w:sz w:val="20"/>
              </w:rPr>
              <w:t>
3. Буферный раствор - (3 мл, 1 фл.). Чувствительность и специфичность теста составляет по чувствительности 99,9%, специфичности 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РСВ (для выявления антигена респираторно-синцитиального вируса в образцах назального мазка либо назальных выделений)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46"/>
          <w:p>
            <w:pPr>
              <w:spacing w:after="20"/>
              <w:ind w:left="20"/>
              <w:jc w:val="both"/>
            </w:pPr>
            <w:r>
              <w:rPr>
                <w:rFonts w:ascii="Times New Roman"/>
                <w:b w:val="false"/>
                <w:i w:val="false"/>
                <w:color w:val="000000"/>
                <w:sz w:val="20"/>
              </w:rPr>
              <w:t>
Экспресс-тест "РСВ" является качественным анализом для выявления антигена респираторно-синцитиального вируса (РСВ). Комплектность: 1. Тест-кассета, упакованная в индивидуальную упаковку из алюминиевой фольги с осушителем – (25 шт.)</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2. Буферный раствор для экстракции – (10 мл, 1 фл.)</w:t>
            </w:r>
          </w:p>
          <w:p>
            <w:pPr>
              <w:spacing w:after="20"/>
              <w:ind w:left="20"/>
              <w:jc w:val="both"/>
            </w:pPr>
            <w:r>
              <w:rPr>
                <w:rFonts w:ascii="Times New Roman"/>
                <w:b w:val="false"/>
                <w:i w:val="false"/>
                <w:color w:val="000000"/>
                <w:sz w:val="20"/>
              </w:rPr>
              <w:t>
</w:t>
            </w:r>
            <w:r>
              <w:rPr>
                <w:rFonts w:ascii="Times New Roman"/>
                <w:b w:val="false"/>
                <w:i w:val="false"/>
                <w:color w:val="000000"/>
                <w:sz w:val="20"/>
              </w:rPr>
              <w:t>3. Ватный тампон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Одноразовая пробирка для выделения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Пластиковый наконечник на пробирку для выделения – (25 шт.)</w:t>
            </w:r>
          </w:p>
          <w:p>
            <w:pPr>
              <w:spacing w:after="20"/>
              <w:ind w:left="20"/>
              <w:jc w:val="both"/>
            </w:pPr>
            <w:r>
              <w:rPr>
                <w:rFonts w:ascii="Times New Roman"/>
                <w:b w:val="false"/>
                <w:i w:val="false"/>
                <w:color w:val="000000"/>
                <w:sz w:val="20"/>
              </w:rPr>
              <w:t>
6. Штатив для пробирок – (1 шт.). Чувствительность и специфичность теста составляет по чувствительности 99%, специфичности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47"/>
          <w:p>
            <w:pPr>
              <w:spacing w:after="20"/>
              <w:ind w:left="20"/>
              <w:jc w:val="both"/>
            </w:pPr>
            <w:r>
              <w:rPr>
                <w:rFonts w:ascii="Times New Roman"/>
                <w:b w:val="false"/>
                <w:i w:val="false"/>
                <w:color w:val="000000"/>
                <w:sz w:val="20"/>
              </w:rPr>
              <w:t>
Экспресс тест Стрептококк А (для выявления антигена Стрептококка группы А в образцах</w:t>
            </w:r>
          </w:p>
          <w:bookmarkEnd w:id="147"/>
          <w:p>
            <w:pPr>
              <w:spacing w:after="20"/>
              <w:ind w:left="20"/>
              <w:jc w:val="both"/>
            </w:pPr>
            <w:r>
              <w:rPr>
                <w:rFonts w:ascii="Times New Roman"/>
                <w:b w:val="false"/>
                <w:i w:val="false"/>
                <w:color w:val="000000"/>
                <w:sz w:val="20"/>
              </w:rPr>
              <w:t>
горлового мазка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48"/>
          <w:p>
            <w:pPr>
              <w:spacing w:after="20"/>
              <w:ind w:left="20"/>
              <w:jc w:val="both"/>
            </w:pPr>
            <w:r>
              <w:rPr>
                <w:rFonts w:ascii="Times New Roman"/>
                <w:b w:val="false"/>
                <w:i w:val="false"/>
                <w:color w:val="000000"/>
                <w:sz w:val="20"/>
              </w:rPr>
              <w:t>
Экспресс-тест "Стрептококк А" является качественным мембранным иммунохроматографическим анализом для выявления антигена Стрептококка группы А (СТРЕП А) в образцах горлового мазка. Комплектность: 1. Тест-кассета, упакованная в индивидуальную упаковку из алюминиевой фольги с осушителем – (25 шт.)</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2. Ватный тампон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Одноразовая пробирка для выделения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Пластиковый наконечник на пробирку для выделения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Штатив для пробирок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Положительный контроль – (0,5 мл, 1 фл.)</w:t>
            </w:r>
          </w:p>
          <w:p>
            <w:pPr>
              <w:spacing w:after="20"/>
              <w:ind w:left="20"/>
              <w:jc w:val="both"/>
            </w:pPr>
            <w:r>
              <w:rPr>
                <w:rFonts w:ascii="Times New Roman"/>
                <w:b w:val="false"/>
                <w:i w:val="false"/>
                <w:color w:val="000000"/>
                <w:sz w:val="20"/>
              </w:rPr>
              <w:t>
</w:t>
            </w:r>
            <w:r>
              <w:rPr>
                <w:rFonts w:ascii="Times New Roman"/>
                <w:b w:val="false"/>
                <w:i w:val="false"/>
                <w:color w:val="000000"/>
                <w:sz w:val="20"/>
              </w:rPr>
              <w:t>7. Отрицательный контроль – (0,5 мл, 1 фл.)</w:t>
            </w:r>
          </w:p>
          <w:p>
            <w:pPr>
              <w:spacing w:after="20"/>
              <w:ind w:left="20"/>
              <w:jc w:val="both"/>
            </w:pPr>
            <w:r>
              <w:rPr>
                <w:rFonts w:ascii="Times New Roman"/>
                <w:b w:val="false"/>
                <w:i w:val="false"/>
                <w:color w:val="000000"/>
                <w:sz w:val="20"/>
              </w:rPr>
              <w:t>
</w:t>
            </w:r>
            <w:r>
              <w:rPr>
                <w:rFonts w:ascii="Times New Roman"/>
                <w:b w:val="false"/>
                <w:i w:val="false"/>
                <w:color w:val="000000"/>
                <w:sz w:val="20"/>
              </w:rPr>
              <w:t>8. Реагент №1 для выделения – (10 мл, 1 фл.)</w:t>
            </w:r>
          </w:p>
          <w:p>
            <w:pPr>
              <w:spacing w:after="20"/>
              <w:ind w:left="20"/>
              <w:jc w:val="both"/>
            </w:pPr>
            <w:r>
              <w:rPr>
                <w:rFonts w:ascii="Times New Roman"/>
                <w:b w:val="false"/>
                <w:i w:val="false"/>
                <w:color w:val="000000"/>
                <w:sz w:val="20"/>
              </w:rPr>
              <w:t>
</w:t>
            </w:r>
            <w:r>
              <w:rPr>
                <w:rFonts w:ascii="Times New Roman"/>
                <w:b w:val="false"/>
                <w:i w:val="false"/>
                <w:color w:val="000000"/>
                <w:sz w:val="20"/>
              </w:rPr>
              <w:t>9. Реагент №2 для выделения – (10 мл, 1 фл.)</w:t>
            </w:r>
          </w:p>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Стрептококк В (для выявления антигена Стрептококка группы Б в урогенитальных образцах мазка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49"/>
          <w:p>
            <w:pPr>
              <w:spacing w:after="20"/>
              <w:ind w:left="20"/>
              <w:jc w:val="both"/>
            </w:pPr>
            <w:r>
              <w:rPr>
                <w:rFonts w:ascii="Times New Roman"/>
                <w:b w:val="false"/>
                <w:i w:val="false"/>
                <w:color w:val="000000"/>
                <w:sz w:val="20"/>
              </w:rPr>
              <w:t>
Экспресс-тест "Стрептококк В" является качественным мембранным иммунохроматографическим анализом для выявления антигена Стрептококка группы Б (СТРЕП Б) в урогенитальных образцах мазка человека. Комплектность: 1. Тест-кассета, упакованная в индивидуальную упаковку из алюминиевой фольги с осушителем – (25 шт.)</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2. Ватный тампон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Одноразовая пробирка для выделения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Пластиковый наконечник на пробирку для выделения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Штатив для пробирок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Реагент №1 для выделения – (10 мл, 1 фл.)</w:t>
            </w:r>
          </w:p>
          <w:p>
            <w:pPr>
              <w:spacing w:after="20"/>
              <w:ind w:left="20"/>
              <w:jc w:val="both"/>
            </w:pPr>
            <w:r>
              <w:rPr>
                <w:rFonts w:ascii="Times New Roman"/>
                <w:b w:val="false"/>
                <w:i w:val="false"/>
                <w:color w:val="000000"/>
                <w:sz w:val="20"/>
              </w:rPr>
              <w:t>
</w:t>
            </w:r>
            <w:r>
              <w:rPr>
                <w:rFonts w:ascii="Times New Roman"/>
                <w:b w:val="false"/>
                <w:i w:val="false"/>
                <w:color w:val="000000"/>
                <w:sz w:val="20"/>
              </w:rPr>
              <w:t>7. Реагент №2 для выделения – (10 мл, 1 фл.)</w:t>
            </w:r>
          </w:p>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50"/>
          <w:p>
            <w:pPr>
              <w:spacing w:after="20"/>
              <w:ind w:left="20"/>
              <w:jc w:val="both"/>
            </w:pPr>
            <w:r>
              <w:rPr>
                <w:rFonts w:ascii="Times New Roman"/>
                <w:b w:val="false"/>
                <w:i w:val="false"/>
                <w:color w:val="000000"/>
                <w:sz w:val="20"/>
              </w:rPr>
              <w:t>
Экспресс тест Токсин А/В (двойной тест) (для качественного обнаружения антигенов А и Б</w:t>
            </w:r>
          </w:p>
          <w:bookmarkEnd w:id="150"/>
          <w:p>
            <w:pPr>
              <w:spacing w:after="20"/>
              <w:ind w:left="20"/>
              <w:jc w:val="both"/>
            </w:pPr>
            <w:r>
              <w:rPr>
                <w:rFonts w:ascii="Times New Roman"/>
                <w:b w:val="false"/>
                <w:i w:val="false"/>
                <w:color w:val="000000"/>
                <w:sz w:val="20"/>
              </w:rPr>
              <w:t>
Clostridium difficile в фекалиях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51"/>
          <w:p>
            <w:pPr>
              <w:spacing w:after="20"/>
              <w:ind w:left="20"/>
              <w:jc w:val="both"/>
            </w:pPr>
            <w:r>
              <w:rPr>
                <w:rFonts w:ascii="Times New Roman"/>
                <w:b w:val="false"/>
                <w:i w:val="false"/>
                <w:color w:val="000000"/>
                <w:sz w:val="20"/>
              </w:rPr>
              <w:t>
Экспресс-тест "Токсин А/В" является качественным иммунохроматографическим анализом для выявления антигенов А и Б Clostridium difficile. Комплектность: 1. Тест-кассета, упакованная в индивидуальную упаковку из алюминиевой фольги с осушителем – (25 шт.);</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2. Флаконы для сбора образцов с буфером для экстракции – (2 мл, 25 шт.)</w:t>
            </w:r>
          </w:p>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Хеликобактер в сыворотке плазме и цельной крови Антитела ("Хелико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52"/>
          <w:p>
            <w:pPr>
              <w:spacing w:after="20"/>
              <w:ind w:left="20"/>
              <w:jc w:val="both"/>
            </w:pPr>
            <w:r>
              <w:rPr>
                <w:rFonts w:ascii="Times New Roman"/>
                <w:b w:val="false"/>
                <w:i w:val="false"/>
                <w:color w:val="000000"/>
                <w:sz w:val="20"/>
              </w:rPr>
              <w:t>
Экспресс-тест "Хелико АТ" является качественным анализом для обнаружения антител к H. pylori. Комплектность: 1. Тест-кассета, упакованная в индивидуальную упаковку из алюминиевой фольги с осушителем – (25 шт.);</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2. Одноразовая полиэтиленовая пипетка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Буферный раствор - (3 мл, 1 фл.)</w:t>
            </w:r>
          </w:p>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53"/>
          <w:p>
            <w:pPr>
              <w:spacing w:after="20"/>
              <w:ind w:left="20"/>
              <w:jc w:val="both"/>
            </w:pPr>
            <w:r>
              <w:rPr>
                <w:rFonts w:ascii="Times New Roman"/>
                <w:b w:val="false"/>
                <w:i w:val="false"/>
                <w:color w:val="000000"/>
                <w:sz w:val="20"/>
              </w:rPr>
              <w:t>
Экспресс тест Хламидия (для качественного обнаружения Chlamydia в женских мазках из</w:t>
            </w:r>
          </w:p>
          <w:bookmarkEnd w:id="153"/>
          <w:p>
            <w:pPr>
              <w:spacing w:after="20"/>
              <w:ind w:left="20"/>
              <w:jc w:val="both"/>
            </w:pPr>
            <w:r>
              <w:rPr>
                <w:rFonts w:ascii="Times New Roman"/>
                <w:b w:val="false"/>
                <w:i w:val="false"/>
                <w:color w:val="000000"/>
                <w:sz w:val="20"/>
              </w:rPr>
              <w:t>
шейки матки, мужских уретральных мазках или мужских образцах мочи)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54"/>
          <w:p>
            <w:pPr>
              <w:spacing w:after="20"/>
              <w:ind w:left="20"/>
              <w:jc w:val="both"/>
            </w:pPr>
            <w:r>
              <w:rPr>
                <w:rFonts w:ascii="Times New Roman"/>
                <w:b w:val="false"/>
                <w:i w:val="false"/>
                <w:color w:val="000000"/>
                <w:sz w:val="20"/>
              </w:rPr>
              <w:t>
Экспресс-тест "Хламидия" является качественным иммунохроматографическим анализом для выявления Chlamydia. Комплектность: 1. Тест-кассета, упакованная в индивидуальную упаковку из алюминиевой фольги с осушителем – (25 шт.);</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2. Реагент для экстракции 1 – (10 мл, 1 фл.);</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Реагент для экстракции 2 – (10 мл, 1 фл.);</w:t>
            </w:r>
          </w:p>
          <w:p>
            <w:pPr>
              <w:spacing w:after="20"/>
              <w:ind w:left="20"/>
              <w:jc w:val="both"/>
            </w:pPr>
            <w:r>
              <w:rPr>
                <w:rFonts w:ascii="Times New Roman"/>
                <w:b w:val="false"/>
                <w:i w:val="false"/>
                <w:color w:val="000000"/>
                <w:sz w:val="20"/>
              </w:rPr>
              <w:t>
</w:t>
            </w:r>
            <w:r>
              <w:rPr>
                <w:rFonts w:ascii="Times New Roman"/>
                <w:b w:val="false"/>
                <w:i w:val="false"/>
                <w:color w:val="000000"/>
                <w:sz w:val="20"/>
              </w:rPr>
              <w:t>4. Ватный тампон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Одноразовая пробирка для выделения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Пластиковый наконечник на пробирку для выделения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Штатив для пробирок – (1 шт.)</w:t>
            </w:r>
          </w:p>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55"/>
          <w:p>
            <w:pPr>
              <w:spacing w:after="20"/>
              <w:ind w:left="20"/>
              <w:jc w:val="both"/>
            </w:pPr>
            <w:r>
              <w:rPr>
                <w:rFonts w:ascii="Times New Roman"/>
                <w:b w:val="false"/>
                <w:i w:val="false"/>
                <w:color w:val="000000"/>
                <w:sz w:val="20"/>
              </w:rPr>
              <w:t>
Экспресс тест СРБ (для выявления С-реактивного белка в цельной крови, сыворотке или</w:t>
            </w:r>
          </w:p>
          <w:bookmarkEnd w:id="155"/>
          <w:p>
            <w:pPr>
              <w:spacing w:after="20"/>
              <w:ind w:left="20"/>
              <w:jc w:val="both"/>
            </w:pPr>
            <w:r>
              <w:rPr>
                <w:rFonts w:ascii="Times New Roman"/>
                <w:b w:val="false"/>
                <w:i w:val="false"/>
                <w:color w:val="000000"/>
                <w:sz w:val="20"/>
              </w:rPr>
              <w:t>
плазме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56"/>
          <w:p>
            <w:pPr>
              <w:spacing w:after="20"/>
              <w:ind w:left="20"/>
              <w:jc w:val="both"/>
            </w:pPr>
            <w:r>
              <w:rPr>
                <w:rFonts w:ascii="Times New Roman"/>
                <w:b w:val="false"/>
                <w:i w:val="false"/>
                <w:color w:val="000000"/>
                <w:sz w:val="20"/>
              </w:rPr>
              <w:t>
Экспресс-тест "СРБ" является качественным мембранным иммунохроматографическим анализом для определения С-реактивного белка. Комплектность: 1. Тест-кассета, упакованная в индивидуальную упаковку из алюминиевой фольги с осушителем – (25 шт.);</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2. Одноразовая полиэтиленовая пипетка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Буферный раствор - (1 мл, 25 фл.)</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Полиэтиленовый капилляр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Чувствительность и специфичность теста составляет по чувствительности 99%, специфичности 99%.</w:t>
            </w:r>
          </w:p>
          <w:p>
            <w:pPr>
              <w:spacing w:after="20"/>
              <w:ind w:left="20"/>
              <w:jc w:val="both"/>
            </w:pPr>
            <w:r>
              <w:rPr>
                <w:rFonts w:ascii="Times New Roman"/>
                <w:b w:val="false"/>
                <w:i w:val="false"/>
                <w:color w:val="000000"/>
                <w:sz w:val="20"/>
              </w:rPr>
              <w:t>
Нижний предел обнаружения 10 мкг/мл.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57"/>
          <w:p>
            <w:pPr>
              <w:spacing w:after="20"/>
              <w:ind w:left="20"/>
              <w:jc w:val="both"/>
            </w:pPr>
            <w:r>
              <w:rPr>
                <w:rFonts w:ascii="Times New Roman"/>
                <w:b w:val="false"/>
                <w:i w:val="false"/>
                <w:color w:val="000000"/>
                <w:sz w:val="20"/>
              </w:rPr>
              <w:t>
Экспресс тест Миоглобин/Тропонин I (для определения миоглобина, креатинкиназы-МВ,</w:t>
            </w:r>
          </w:p>
          <w:bookmarkEnd w:id="157"/>
          <w:p>
            <w:pPr>
              <w:spacing w:after="20"/>
              <w:ind w:left="20"/>
              <w:jc w:val="both"/>
            </w:pPr>
            <w:r>
              <w:rPr>
                <w:rFonts w:ascii="Times New Roman"/>
                <w:b w:val="false"/>
                <w:i w:val="false"/>
                <w:color w:val="000000"/>
                <w:sz w:val="20"/>
              </w:rPr>
              <w:t>
Тропонина I в цельной крови, сыворотке или плазме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158"/>
          <w:p>
            <w:pPr>
              <w:spacing w:after="20"/>
              <w:ind w:left="20"/>
              <w:jc w:val="both"/>
            </w:pPr>
            <w:r>
              <w:rPr>
                <w:rFonts w:ascii="Times New Roman"/>
                <w:b w:val="false"/>
                <w:i w:val="false"/>
                <w:color w:val="000000"/>
                <w:sz w:val="20"/>
              </w:rPr>
              <w:t>
Экспресс-тест "Миоглобин/Тропонин I" является качественным одноэтапным иммунохроматографическим методом для определения миоглобина, креатинкиназы-МВ, Тропонина I. Комплектность: 1. Тест-кассета, упакованная в индивидуальную упаковку из алюминиевой фольги с осушителем – (25 шт.);</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2. Одноразовая полиэтиленовая пипетка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Буферный раствор - (3 мл, 1 фл.)</w:t>
            </w:r>
          </w:p>
          <w:p>
            <w:pPr>
              <w:spacing w:after="20"/>
              <w:ind w:left="20"/>
              <w:jc w:val="both"/>
            </w:pPr>
            <w:r>
              <w:rPr>
                <w:rFonts w:ascii="Times New Roman"/>
                <w:b w:val="false"/>
                <w:i w:val="false"/>
                <w:color w:val="000000"/>
                <w:sz w:val="20"/>
              </w:rPr>
              <w:t>
</w:t>
            </w:r>
            <w:r>
              <w:rPr>
                <w:rFonts w:ascii="Times New Roman"/>
                <w:b w:val="false"/>
                <w:i w:val="false"/>
                <w:color w:val="000000"/>
                <w:sz w:val="20"/>
              </w:rPr>
              <w:t>Чувствительность и специфичность теста составляет по чувствительности 99,9%, специфичности 99,9%.</w:t>
            </w:r>
          </w:p>
          <w:p>
            <w:pPr>
              <w:spacing w:after="20"/>
              <w:ind w:left="20"/>
              <w:jc w:val="both"/>
            </w:pPr>
            <w:r>
              <w:rPr>
                <w:rFonts w:ascii="Times New Roman"/>
                <w:b w:val="false"/>
                <w:i w:val="false"/>
                <w:color w:val="000000"/>
                <w:sz w:val="20"/>
              </w:rPr>
              <w:t>
Нижний предел обнаружения для миоглобина 50 нг/мл, для креатинкиназы 5 нг/мл, для тропонина 0.5 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159"/>
          <w:p>
            <w:pPr>
              <w:spacing w:after="20"/>
              <w:ind w:left="20"/>
              <w:jc w:val="both"/>
            </w:pPr>
            <w:r>
              <w:rPr>
                <w:rFonts w:ascii="Times New Roman"/>
                <w:b w:val="false"/>
                <w:i w:val="false"/>
                <w:color w:val="000000"/>
                <w:sz w:val="20"/>
              </w:rPr>
              <w:t>
Экспресс тест "Креатинкиназа МВ" (для выявления креатинкиназы-МВ в цельной крови,</w:t>
            </w:r>
          </w:p>
          <w:bookmarkEnd w:id="159"/>
          <w:p>
            <w:pPr>
              <w:spacing w:after="20"/>
              <w:ind w:left="20"/>
              <w:jc w:val="both"/>
            </w:pPr>
            <w:r>
              <w:rPr>
                <w:rFonts w:ascii="Times New Roman"/>
                <w:b w:val="false"/>
                <w:i w:val="false"/>
                <w:color w:val="000000"/>
                <w:sz w:val="20"/>
              </w:rPr>
              <w:t>
сыворотке или плазме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60"/>
          <w:p>
            <w:pPr>
              <w:spacing w:after="20"/>
              <w:ind w:left="20"/>
              <w:jc w:val="both"/>
            </w:pPr>
            <w:r>
              <w:rPr>
                <w:rFonts w:ascii="Times New Roman"/>
                <w:b w:val="false"/>
                <w:i w:val="false"/>
                <w:color w:val="000000"/>
                <w:sz w:val="20"/>
              </w:rPr>
              <w:t>
Экспресс-тест "Креатинкиназа МВ" является качественным одноэтапным иммунохроматографическим методом для определения креатинкиназы. Комплектность: 1. Тест-кассета, упакованная в индивидуальную упаковку из алюминиевой фольги с осушителем – (25 шт.);</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2. Одноразовая полиэтиленовая пипетка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Буферный раствор - (3 мл, 1 фл.). Чувствительность и специфичность теста составляет по чувствительности 99,9%, специфичности 99,9%.</w:t>
            </w:r>
          </w:p>
          <w:p>
            <w:pPr>
              <w:spacing w:after="20"/>
              <w:ind w:left="20"/>
              <w:jc w:val="both"/>
            </w:pPr>
            <w:r>
              <w:rPr>
                <w:rFonts w:ascii="Times New Roman"/>
                <w:b w:val="false"/>
                <w:i w:val="false"/>
                <w:color w:val="000000"/>
                <w:sz w:val="20"/>
              </w:rPr>
              <w:t>
Нижний предел обнаружения 5 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 MPD, MQL, MTD, OPI, OXY, PPX, PCP, TCA, THC, TLD, TML, ZOL)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61"/>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 (АМР, OPI/МОR, ТНС) хроматографических тест- полосок в различных комплектациях комплектуемых производителем.</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w:t>
            </w:r>
            <w:r>
              <w:rPr>
                <w:rFonts w:ascii="Times New Roman"/>
                <w:b w:val="false"/>
                <w:i w:val="false"/>
                <w:color w:val="000000"/>
                <w:sz w:val="20"/>
              </w:rPr>
              <w:t>Чувствительность теста (минимально определяемая концентрация) нг/мл составляет: амфетaмина 40;50;300;1000нг/мл, , опиаты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25;40;50;100;300;1000;2000нг/мл,,</w:t>
            </w:r>
          </w:p>
          <w:p>
            <w:pPr>
              <w:spacing w:after="20"/>
              <w:ind w:left="20"/>
              <w:jc w:val="both"/>
            </w:pPr>
            <w:r>
              <w:rPr>
                <w:rFonts w:ascii="Times New Roman"/>
                <w:b w:val="false"/>
                <w:i w:val="false"/>
                <w:color w:val="000000"/>
                <w:sz w:val="20"/>
              </w:rPr>
              <w:t>
марихуаны 12:30:50 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 MPD, MQL, MTD, OPI, OXY, PPX, PCP, TCA, THC, TLD, TML, ZOL)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162"/>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1,2,3,4,5,6 (АМР,OPI/МОR, ТНС, COC,TML,КЕТ) хроматографических тест- полосок в различных комплектациях комплектуемых производителем.</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w:t>
            </w:r>
            <w:r>
              <w:rPr>
                <w:rFonts w:ascii="Times New Roman"/>
                <w:b w:val="false"/>
                <w:i w:val="false"/>
                <w:color w:val="000000"/>
                <w:sz w:val="20"/>
              </w:rPr>
              <w:t>Чувствительность теста (минимально определяемая концентрация) нг/мл составляет: амфетaмина 40;50;300;1000нг/мл, кокаина 20;30;50;100;300нг/мл,, кетамина50;100;300;1000нг/мл, 6- , метадона200;300нг/мл, марихуаны 12:30:50нг/мл, опиаты</w:t>
            </w:r>
          </w:p>
          <w:p>
            <w:pPr>
              <w:spacing w:after="20"/>
              <w:ind w:left="20"/>
              <w:jc w:val="both"/>
            </w:pPr>
            <w:r>
              <w:rPr>
                <w:rFonts w:ascii="Times New Roman"/>
                <w:b w:val="false"/>
                <w:i w:val="false"/>
                <w:color w:val="000000"/>
                <w:sz w:val="20"/>
              </w:rPr>
              <w:t>
25;40;50;100;300;1000;2000нг/мл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 MPD, MQL, MTD, OPI, OXY, PPX, PCP, TCA, THC, TLD, TML, ZOL)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63"/>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1,2,3,4,5,6,7,8,9,10,11,12 (АМР, OPI/МОR, ТНС, COC, TML, КЕТ, BAR, BUP, BZO, MET, EDDP, MDMA) хроматографических тест- полосок в различных комплектациях комплектуемых производителем.</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w:t>
            </w:r>
            <w:r>
              <w:rPr>
                <w:rFonts w:ascii="Times New Roman"/>
                <w:b w:val="false"/>
                <w:i w:val="false"/>
                <w:color w:val="000000"/>
                <w:sz w:val="20"/>
              </w:rPr>
              <w:t>Чувствительность теста (минимально определяемая концентрация) нг/мл составляет: амфетaмина 40;50;300;1000нг/мл, барбитуратов 50;300нг/мл, бензодиазепинов 10;50;100;300 нг/мл, бупренорфина 5;10нг/мл, кокаина 20;30;50;100;300нг/мл, метамфетамина 40;50;300:500;1000</w:t>
            </w:r>
          </w:p>
          <w:p>
            <w:pPr>
              <w:spacing w:after="20"/>
              <w:ind w:left="20"/>
              <w:jc w:val="both"/>
            </w:pPr>
            <w:r>
              <w:rPr>
                <w:rFonts w:ascii="Times New Roman"/>
                <w:b w:val="false"/>
                <w:i w:val="false"/>
                <w:color w:val="000000"/>
                <w:sz w:val="20"/>
              </w:rPr>
              <w:t>
</w:t>
            </w:r>
            <w:r>
              <w:rPr>
                <w:rFonts w:ascii="Times New Roman"/>
                <w:b w:val="false"/>
                <w:i w:val="false"/>
                <w:color w:val="000000"/>
                <w:sz w:val="20"/>
              </w:rPr>
              <w:t>нг/мл, метадона200;300нг/мл, марихуаны 12:30:50нг/мл, , МДМА (экстази)20;40;50;500нг/мл;100нг/мл, опиаты</w:t>
            </w:r>
          </w:p>
          <w:p>
            <w:pPr>
              <w:spacing w:after="20"/>
              <w:ind w:left="20"/>
              <w:jc w:val="both"/>
            </w:pPr>
            <w:r>
              <w:rPr>
                <w:rFonts w:ascii="Times New Roman"/>
                <w:b w:val="false"/>
                <w:i w:val="false"/>
                <w:color w:val="000000"/>
                <w:sz w:val="20"/>
              </w:rPr>
              <w:t>
25;40;50;100;300;1000;2000нг/мл трамадола30;100;200нг/мл, метаболиты метадона100;300нг/мл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(IgG/IgM) экспресс-тест для определения антител IgG/IgM к SARS-CoV-2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64"/>
          <w:p>
            <w:pPr>
              <w:spacing w:after="20"/>
              <w:ind w:left="20"/>
              <w:jc w:val="both"/>
            </w:pPr>
            <w:r>
              <w:rPr>
                <w:rFonts w:ascii="Times New Roman"/>
                <w:b w:val="false"/>
                <w:i w:val="false"/>
                <w:color w:val="000000"/>
                <w:sz w:val="20"/>
              </w:rPr>
              <w:t>
Тест-система "Сovid 19 (IgG/IgM) экспресс-тест для определения антител IgG/IgM к SARS-CoV-2" - это иммунохроматографический анализ для быстрого, качественного выявления антител IgG и IgM к коронавирусу тяжҰлого острого респираторного синдрома (SARS-CoV-2) в сыворотке и плазме крови человека. Комплектность: 1. Иммуносорбент- пластиковая кассета, упакованная в фольгу с влагопоглотителем (силикагель)- 25 шт</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Буферный раствор в пластиковом флаконе- 5мл± 0,01 мл (1флакон) </w:t>
            </w:r>
          </w:p>
          <w:p>
            <w:pPr>
              <w:spacing w:after="20"/>
              <w:ind w:left="20"/>
              <w:jc w:val="both"/>
            </w:pPr>
            <w:r>
              <w:rPr>
                <w:rFonts w:ascii="Times New Roman"/>
                <w:b w:val="false"/>
                <w:i w:val="false"/>
                <w:color w:val="000000"/>
                <w:sz w:val="20"/>
              </w:rPr>
              <w:t>
</w:t>
            </w:r>
            <w:r>
              <w:rPr>
                <w:rFonts w:ascii="Times New Roman"/>
                <w:b w:val="false"/>
                <w:i w:val="false"/>
                <w:color w:val="000000"/>
                <w:sz w:val="20"/>
              </w:rPr>
              <w:t>3. Одноразовая полиэтиленовая пипетка -25 шт</w:t>
            </w:r>
          </w:p>
          <w:p>
            <w:pPr>
              <w:spacing w:after="20"/>
              <w:ind w:left="20"/>
              <w:jc w:val="both"/>
            </w:pPr>
            <w:r>
              <w:rPr>
                <w:rFonts w:ascii="Times New Roman"/>
                <w:b w:val="false"/>
                <w:i w:val="false"/>
                <w:color w:val="000000"/>
                <w:sz w:val="20"/>
              </w:rPr>
              <w:t>
4.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65"/>
          <w:p>
            <w:pPr>
              <w:spacing w:after="20"/>
              <w:ind w:left="20"/>
              <w:jc w:val="both"/>
            </w:pPr>
            <w:r>
              <w:rPr>
                <w:rFonts w:ascii="Times New Roman"/>
                <w:b w:val="false"/>
                <w:i w:val="false"/>
                <w:color w:val="000000"/>
                <w:sz w:val="20"/>
              </w:rPr>
              <w:t>
Набор для определения кардиального тропонина в сыворотке плазме и цельной крови</w:t>
            </w:r>
          </w:p>
          <w:bookmarkEnd w:id="165"/>
          <w:p>
            <w:pPr>
              <w:spacing w:after="20"/>
              <w:ind w:left="20"/>
              <w:jc w:val="both"/>
            </w:pPr>
            <w:r>
              <w:rPr>
                <w:rFonts w:ascii="Times New Roman"/>
                <w:b w:val="false"/>
                <w:i w:val="false"/>
                <w:color w:val="000000"/>
                <w:sz w:val="20"/>
              </w:rPr>
              <w:t>
(Экспресс-тест "Тропонин")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166"/>
          <w:p>
            <w:pPr>
              <w:spacing w:after="20"/>
              <w:ind w:left="20"/>
              <w:jc w:val="both"/>
            </w:pPr>
            <w:r>
              <w:rPr>
                <w:rFonts w:ascii="Times New Roman"/>
                <w:b w:val="false"/>
                <w:i w:val="false"/>
                <w:color w:val="000000"/>
                <w:sz w:val="20"/>
              </w:rPr>
              <w:t>
Экспресс-тест "Тропонин" является качественным одноэтапным иммунохроматографическим методом для определения тропонина. Комплектность: 1. Тест-кассета, упакованная в индивидуальную упаковку из алюминиевой фольги с осушителем – (25 шт.);</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2. Одноразовая полиэтиленовая пипетка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Буферный раствор - (3 мл, 1 фл.). Чувствительность и специфичность теста составляет по чувствительности 99,9%, специфичности 99,9%.</w:t>
            </w:r>
          </w:p>
          <w:p>
            <w:pPr>
              <w:spacing w:after="20"/>
              <w:ind w:left="20"/>
              <w:jc w:val="both"/>
            </w:pPr>
            <w:r>
              <w:rPr>
                <w:rFonts w:ascii="Times New Roman"/>
                <w:b w:val="false"/>
                <w:i w:val="false"/>
                <w:color w:val="000000"/>
                <w:sz w:val="20"/>
              </w:rPr>
              <w:t>
Нижний предел обнаружения 0,5 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переливания крови с иглой размером 18Gх1 1/2" (1.2х38мм), стерильная,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колпачок, игла к емкости (с воздуховодом), заглушка воздуховода, капельница, фильтрующий узел, трубка (длина трубки 150 см), роликовый зажим, инъекционный узел, коннектор, инъекционная игла. Материал изготовления: Инъекционная игла, ABS – пластик сополимер акрилонитрил-бутадиен-стирол, поливинилхлорид – PVC, HDPE, фильтр воздуховода, фильтрующий элемент из пластмасс (фильтр для крови), резинка латексная.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нестерильные, одноразового применения,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Материал изготовления: Контейнеры изготавливаются из полипропилена (PP); Ложки и крышки изготавливаются из гранул полиэтилена высокой плотности (HDPE).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стерильные, одноразового применения,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Контейнеры градуированы до 30 мл. Материал изготовления: Контейнеры изготавливаются из гранул полипропилена (PP); Крышка изготавливаются из гранул полиэтилена высокой плотности (HDPE).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нестерильные, одноразового применения,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60 мл. Материал изготовления: Контейнеры изготавливаются из полипропилена (PP); Ложки и крышки изготавливаются из гранул полиэтилена высокой плотности (HDPE).ч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нестерильные, одноразового применения,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Контейнеры градуированы до 60 мл. Материал изготовления: Контейнеры изготавливаются из полипропилена (PP); Крышка изготавливаются из гранул полиэтилена высокой плотности (HDPE).ч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стерильные, одноразового применения,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100 мл. Материал изготовления: Контейнеры изготавливаются из гранул полипропилена (PP); Ложки и крышки изготавливаются из гранул полиэтилена высокой плотности (HDPE).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нестерильные, одноразового применения,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Контейнеры градуированы до 100 мл. Материал изготовления: Контейнеры изготавливаются из полипропилена (PP); Крышка изготавливаются из гранул полиэтилена высокой плотности (HDPE).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нестерильные, одноразового применения,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120 мл. Материал изготовления: Контейнеры изготавливаются из полипропилена (PP); Ложки и крышки изготавливаются из гранул полиэтилена высокой плотности (HDPE).ч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нестерильные, одноразового применения,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Контейнеры градуированы до 120 мл. Материал изготовления: Контейнеры изготавливаются из полипропилена (PP); Крышка изготавливаются из гранул полиэтилена высокой плотности (HDPE).ч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нестерильные, одноразового применения,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125 мл. Материал изготовления: Контейнеры изготавливаются из полипропилена (PP); Ложки и крышки изготавливаются из гранул полиэтилена высокой плотности (HDPE).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стерильные, одноразового применения,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Контейнеры градуированы до 125 мл. Материал изготовления: Контейнеры изготавливаются из гранул полипропилена (PP); Крышка изготавливаются из гранул полиэтилена высокой плотности (HDPE).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размерами: 80х80мм.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по 200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размерами: 80х80мм.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по 400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размерами: 65х30мм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по 200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размерами: 65х30мм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по 400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Салфетки спиртовые размерами: 65х56мм,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по 200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Салфетки спиртовые размерами: 65х56мм,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по 400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упаковке 200 шт. Размер: 60х100мм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400 шт. Размер: 60х100мм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глюкозы в капиллярной крови, с кодированием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предназначены для измерения концентрации глюкозы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крови. Используемый образец: Свежая капиллярная цельная кровь. Минимальный объем 1 мкл Гематокрит в диапазоне 35-50% Диапазон измерения 100-600 мг/дл (0,6-33,3 ммоль/л) Чувствительность: Минимальный измеряемый объем: 130 мг/дл Точность: Средняя ошибка системы по сравнению с референтным методом на основе использования гексокиназы с плазмой составляет &lt; 10%; Воспроизводимость Повторяемость: средняя погрешность &lt; 5%; средний коэффициент вариации = 3,8% Воспроизводимость: средняя погрешность &lt; 5%; средний коэффициент вариации = 3,5% Среднее время для считывания 5 сек Температурный диапазон для использования тест-полоски 10-40⁰С Срок хранения после первого вскрытия 90 дней Срок годности 24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Тест-полоски для определения концентрации общего холестерина в капиллярной крови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предназначены для измерения концентрации общего холестерина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крови. Используемый образец: Свежая капиллярная цельная кровь. Гематокрит в диапазоне 35-50% Диапазон измерения 130-400 мг/дл (3,3-10,3 ммоль/л) Чувствительность: Минимальный измеряемый объем: 130 мг/дл Точность: Средняя ошибка системы по сравнению с референтным методом CHOP-PAP составляет &lt; 10%; Воспроизводимость Повторяемость: средняя погрешность &lt; 5%; средний коэффициент вариации = 2,14% Воспроизводимость: средняя погрешность &lt; 5%; средний коэффициент вариации = 3,95% Среднее время для считывания Около 30 сек Температурный диапазон для использования тест-полоски 10-40⁰С Срок хранения после первого вскрытия 90 дней Срок годности 24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Тест-полоски для определения концентрации триглицеридов в капиллярной крови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предназначены для измерения концентрации триглицеридов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крови. Используемый образец: Свежая капиллярная цельная кровь. Гематокрит в диапазоне 35-50% Диапазон измерения 50-500 мг/дл (0,56-5,6 ммоль/л) Чувствительность: Минимальный измеряемый объем: 50 мг/дл Точность: Средняя ошибка системы по сравнению с референтным методом GPO составляет &lt; 10%; Воспроизводимость Повторяемость: средняя погрешность &lt; 5%; средний коэффициент вариации = 4,66% Воспроизводимость: средняя погрешность &lt; 5%; средний коэффициент вариации = 4,62% Среднее время для считывания Около 30 сек Температурный диапазон для использования тест-полоски 10-40⁰С Срок хранения после первого вскрытия 90 дней Срок годности 24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Тест-полоски для определения концентрации глюкозы в капиллярной крови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 для измерения концентрации глюкозы в капиллярной крови в клинико-диагностических лабораториях, самоконтроль. Используется совместно с Экспресс-анализатором концентрации глюкозы, в капиллярной крови. Используемый образец: Свежая капиллярная цельная кровь. Минимальный объем 1 мкл Гематокрит в диапазоне: 35-50% Диапазон измерения: 20-600 мг/дл (1,1-33,3 ммоль/л) Чувствительность Минимальный измеряемый объем: 130 мг/дл Точность Средняя ошибка системы по сравнению с референтным методом на основе использования гексокиназы с плазмой составляет &lt; 10%; Воспроизводимость Повторяемость: средняя погрешность &lt; 5%; средний коэффициент вариации = 3,8%. Воспроизводимость: средняя погрешность &lt;5%; средний коэффициент вариации = 3,5% Среднее время для считывания 5 секунд Температурный диапазон для использования тест-полоски 10-40 °C Срок хранения после первого вскрытия 90 дней Срок годности 24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для определения гликированного гемоглобина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для определения гликированного гемоглобина на анализаторе гликированного гемоглобина -предназначен для количественного определения гликированного гемоглобина (HbA1c) в цельной крови человека. Использование исключительно медицинскими работниками. Диапазон измерения 4,0 ~ 15,0 % (20 ~ 140 ммоль/моль) Описание Один тест содержит все необходимое для проведения одного теста. Интегрированное пробоотборное устройство имеет капиллярную трубку, которая должна быть заполнена материалами образца, а реакционный контейнер имеет место оптического считывания для измерения оптической плотности. Состав Компонент Количество / тест Протеаза ≥ 320 единиц Пероксидаза (хрен) ≥ 2 единиц Фруктозиламинокислотная оксидаза ≥ 0,8 единиц Хромоген ≥ 0,002 мг Буферный раствор, поверхностно-активные вещества, наполнители и консерванты ≥ 39,2 мг Комплектная упаковка 1, 10 или 25 тестов HbA1c 1 х Листок-вкладыш. Информация для пациента. Условия хранения и использования 1. Температура хранения +2 °С ~ +8 °С. Тест стабилен до истечения срока годности, указанного на упаковке, при хранении в холодильнике при указанной температуре +2 °С ~ +8 °С. 2. Рабочая температура теста перед использованием +18 °C ~ +32 °C. Срок годности Срок годности - 12 месяцев с даты производства (см. на упаковке и в штрих-коде) Срок хранения после вскрытия комплектной упаковки (№1, №10 и №25) – 2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упаковке 200 шт. Размер: 40х40мм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упаковке 400 шт. Размер: 40х40мм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упаковке 200 шт. Размер: 80х80мм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упаковке 400 шт. Размер: 80х80мм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Инъекционная игла, колпачок иглы, цилиндр, шток, поршень (уплотнитель). Изделие изготовлено из высококачественной полимерной пластмассы. Шприц представляет собой полый градуированный цилиндр с иглой на одном конце и с открытым отверстием на другом конце, через который вводится шток с поршнем. Иглы изготовлены из нержавеющей медицинской стали, трубка иглы упругая, прочная и прямолинейная, конец иглы острый, без заусенцев. Канюля иглы хорошо фиксируется на кончике шприца. Игла снабжена предохранительным колпачком, обеспечивающим защиту иглы от повреждений. Шприц инъекционный трехкомпонентный одноразовый стерильный 2мл с иглой размером 23Gx1 1/4” (0.6х32мм)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Инъекционная игла, колпачок иглы, цилиндр, шток, поршень (уплотнитель). Изделие изготовлено из высококачественной полимерной пластмассы. Шприц представляет собой полый градуированный цилиндр с иглой на одном конце и с открытым отверстием на другом конце, через который вводится шток с поршнем. Иглы изготовлены из нержавеющей медицинской стали, трубка иглы упругая, прочная и прямолинейная, конец иглы острый, без заусенцев. Канюля иглы хорошо фиксируется на кончике шприца. Игла снабжена предохранительным колпачком, обеспечивающим защиту иглы от повреждений. Шприц инъекционный трехкомпонентный одноразовый стерильный 5мл с иглой размером 22Gx1 1/2” (0.7х38мм)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Инъекционная игла, колпачок иглы, цилиндр, шток, поршень (уплотнитель). Изделие изготовлено из высококачественной полимерной пластмассы. Шприц представляет собой полый градуированный цилиндр с иглой на одном конце и с открытым отверстием на другом конце, через который вводится шток с поршнем. Иглы изготовлены из нержавеющей медицинской стали, трубка иглы упругая, прочная и прямолинейная, конец иглы острый, без заусенцев. Канюля иглы хорошо фиксируется на кончике шприца. Игла снабжена предохранительным колпачком, обеспечивающим защиту иглы от повреждений. Шприц инъекционный трехкомпонентный одноразовый стерильный 10мл с иглой размером 21Gx1 1/2” (0.8х38мм)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Инъекционная игла, колпачок иглы, цилиндр, шток, поршень (уплотнитель). Изделие изготовлено из высококачественной полимерной пластмассы. Шприц представляет собой полый градуированный цилиндр с иглой на одном конце и с открытым отверстием на другом конце, через который вводится шток с поршнем. Иглы изготовлены из нержавеющей медицинской стали, трубка иглы упругая, прочная и прямолинейная, конец иглы острый, без заусенцев. Канюля иглы хорошо фиксируется на кончике шприца. Игла снабжена предохранительным колпачком, обеспечивающим защиту иглы от повреждений. Шприц инъекционный трехкомпонентный одноразовый стерильный 20мл с иглой размером 21Gx1 1/2”(0.8х38мм)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размеры детский XS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1500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размеры детский XS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2100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размеры детский XS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3000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размеры детский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1500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размеры детский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2100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размеры детский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3000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размеры взрослый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1500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размеры взрослый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2100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размеры взрослый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3000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Тиманна, размер СН 8 с изогнутым рабочим концом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изготовленный из эластичного материала поливинилхлорид медицинского назначения с изогнутым рабочим концом конической формы, облегчающим катетеризацию у больных с обструктивной патологией уретры, а также при катетеризации мочевого пузыря. Наличие боковых глазков обеспечивает наилучший дренаж без риска закупорки. Срок хранения-5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Тиманна, размер СН 10 с изогнутым рабочим концом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изготовленный из эластичного материала поливинилхлорид медицинского назначения с изогнутым рабочим концом конической формы, облегчающим катетеризацию у больных с обструктивной патологией уретры, а также при катетеризации мочевого пузыря. Наличие боковых глазков обеспечивает наилучший дренаж без риска закупорки. Срок хранения-5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Тиманна, размер СН 12 с изогнутым рабочим концом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изготовленный из эластичного материала поливинилхлорид медицинского назначения с изогнутым рабочим концом конической формы, облегчающим катетеризацию у больных с обструктивной патологией уретры, а также при катетеризации мочевого пузыря. Наличие боковых глазков обеспечивает наилучший дренаж без риска закупорки. Срок хранения-5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Тиманна, размер СН 14 с изогнутым рабочим концом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изготовленный из эластичного материала поливинилхлорид медицинского назначения с изогнутым рабочим концом конической формы, облегчающим катетеризацию у больных с обструктивной патологией уретры, а также при катетеризации мочевого пузыря. Наличие боковых глазков обеспечивает наилучший дренаж без риска закупорки. Срок хранения-5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Тиманна, размер СН 16 с изогнутым рабочим концом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изготовленный из эластичного материала поливинилхлорид медицинского назначения с изогнутым рабочим концом конической формы, облегчающим катетеризацию у больных с обструктивной патологией уретры, а также при катетеризации мочевого пузыря. Наличие боковых глазков обеспечивает наилучший дренаж без риска закупорки. Срок хранения-5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урологический с шаробразной округлой головкой, размер СН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выполнен из эластичного материала поливинилхлорид медицинского назначения с шаробразной округленной головкой рабочего конца, предназначен для введения в уретру. Выполняет сразу две задачи – обеспечивается нормальный отток мочи и уменьшается объем простаты. Наличие боковых глазков обеспечивает наилучший дренаж без риска закупорки. Срок хранения-5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урологический с шаробразной округлой головкой, размер СН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выполнен из эластичного материала поливинилхлорид медицинского назначения с шаробразной округленной головкой рабочего конца, предназначен для введения в уретру. Выполняет сразу две задачи – обеспечивается нормальный отток мочи и уменьшается объем простаты. Наличие боковых глазков обеспечивает наилучший дренаж без риска закупорки. Срок хранения-5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урологический с шаробразной округлой головкой, размер СН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выполнен из эластичного материала поливинилхлорид медицинского назначения с шаробразной округленной головкой рабочего конца, предназначен для введения в уретру. Выполняет сразу две задачи – обеспечивается нормальный отток мочи и уменьшается объем простаты. Наличие боковых глазков обеспечивает наилучший дренаж без риска закупорки. Срок хранения-5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урологический с шаробразной округлой головкой, размер СН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выполнен из эластичного материала поливинилхлорид медицинского назначения с шаробразной округленной головкой рабочего конца, предназначен для введения в уретру. Выполняет сразу две задачи – обеспечивается нормальный отток мочи и уменьшается объем простаты. Наличие боковых глазков обеспечивает наилучший дренаж без риска закупорки. Срок хранения-5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урологический с шаробразной округлой головкой, размер СН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выполнен из эластичного материала поливинилхлорид медицинского назначения с шаробразной округленной головкой рабочего конца, предназначен для введения в уретру. Выполняет сразу две задачи – обеспечивается нормальный отток мочи и уменьшается объем простаты. Наличие боковых глазков обеспечивает наилучший дренаж без риска закупорки. Срок хранения-5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Удлинитель инфузионный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проведения внутривенного вливания лекарственных средств с помощью шприцевого дозатора в условиях лечебно-профилактических учреждений, облегчает проведение инфузионной терапии из различных источников, а также процесс контроля за ними. Состоит из прозрачной трубки, изготовленной из ПВХ медицинского назначения, номинальная длина, 1500 мм расчетное давление, мПА-не более низкого давления 0,4(У1), высого давления 6,5 (У2). Коннектор FLL и коннектор MLL. Срок хранения-5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Удлинитель инфузионный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проведения внутривенного вливания лекарственных средств с помощью шприцевого дозатора в условиях лечебно-профилактических учреждений, облегчает проведение инфузионной терапии из различных источников, а также процесс контроля за ними. Состоит из прозрачной трубки, изготовленной из ПВХ медицинского назначения, номинальная длина, 2500 мм, расчетное давление, мПА-не более низкого давления 0,4(У1), высого давления 6,5 (У2). Коннектор FLL и коннектор MLL. Срок хранения-5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объемом 2000 мл с емкостью в 250, для определения почасового диуреза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для почасового измерения диуреза снабжена дифференциальной шкалой и отдельным сливным клапаном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объемом 2000 мл с емкостью в 500 мл для определения почасового диуреза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для почасового измерения диуреза снабжена дифференциальной шкалой и отдельным сливным клапаном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баллоный силиконизированный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однократного применения, стерильный. Размеры: 16Fr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баллоный силиконизированный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однократного применения, стерильный. Размеры: 18Fr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баллоный силиконизированный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однократного применения, стерильный. Размеры: 20 Fr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баллоный силиконизированный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однократного применения, стерильный. Размеры: 22Fr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баллоный силиконизированный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однократного применения, стерильный. Размеры: 24Fr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баллоный силиконизированный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однократного применения, стерильный. Размеры: 26Fr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трҰхкамерный с раствором гемоконсерванта "CPDA-1"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предназначен для взятия 450 мл крови у донора, фракционирования крови на компоненты, получения эритроцитарной массы, плазмы, а также для их переливания, транспортирования и хранения. Контейнер представляет собой стерильную замкнутую полимерную систему, состоящую из трҰх Ұмкостей, изготовленных из пленки ПВХ с пластификаторам DEHP или ТОТМ и соединенные между собой магистралями, изготовленные из трубок ПВХ. Состав раствора гемоконсерванта CPDA-1 на 100 мл: Декстрозы моногидрат 3,19 г; Лимонной кислоты моногидрат 0,327 г; Натрий фосфорнокислый однозамещенный 2-водный 0,251 г; Натрий цитрат дигидрат 2,63 г; Аденин 0,0275 г; Вода для инъекций до 100 мл. Изделие стерильное (метод стерилизации паровой), апирогенно. Для однократного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"CPDA-1"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предназначен для взятия 450 мл крови у донора, фракционирования крови на компоненты, получения эритроцитарной массы, плазмы, а также для их переливания, транспортирования и хранения. Контейнер представляет собой стерильную замкнутую полимерную систему, состоящую из четырҰх Ұмкостей, изготовленных из пленки ПВХ с пластификаторами DEHP или ТОТМ, соединенные между собой магистралями, изготовленных также из трубок ПВХ. Состав раствора гемоконсерванта CPDA-1 на 100 мл: Декстрозы моногидрат 3,19 г; Лимонной кислоты моногидрат 0,327 г; Натрий фосфорнокислый однозамещенный 2-водный 0,251 г; Натрий цитрат дигидрат 2,63 г; Аденин 0,0275 г; Вода для инъекций до 100 мл. Изделие стерильное (метод стерилизации паровой), апирогенно. Для однократного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трҰхкамерный с раствором гемоконсерванта "CPD" и ресуспендирующим раствором "SAGM" с вариантом исполнения T&amp;B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предназначен для взятия 450 мл крови у донора, фракционирования крови на компоненты, консервирования и ресуспендирования эритроцитарной массы и эритроконцентрата в ресуспендирующем растворе "SAGM", а также для хранения компонентов крови, транспортирования и переливания. Контейнер представляет собой стерильную замкнутую полимерную систему, состоящую из трҰх Ұмкостей, изготовленных из пленки ПВХ с пластификаторам DEHP или ТОТМ, соединенные между собой магистралями, изготовленных также из трубок ПВХ. Состав раствора гемоконсерванта CPD на 100 мл: Декстрозы моногидрат 2,55 г; Лимонной кислоты моногидрат 0,327 г; Натрий фосфорнокислый однозамещенный 2-водный 0,251 г; Натрий цитрат дигидрат 2,63 г; Вода для инъекций до 100 мл. Состав раствора SAGM на 100 мл: Аденин 0,017 г; Декстрозы моногидрат 0,9 г; Маннитол 0,525 г; Натрия хлорид 0,877 г; Вода для инъекций до 100 мл. Изделие стерильное (метод стерилизации паровой), апирогенно. Для однократного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 и ресуспенди-рующим раствором "SAGM" с вариантом исполнения T&amp;B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предназначен для взятия 450 мл крови у донора, фракционирования крови на компоненты, консервирования и ресуспендирования эритроцитарной массы и эритроконцентрата в ресуспендирующем растворе "SAGM", а также для хранения компонентов крови, транспортирования и переливания. Контейнер представляет собой стерильную замкнутую полимерную систему, состоящую из четырҰх Ұмкостей, изготовленных из пленки ПВХ c пластификаторам DEHP или ТОТМ и соединенные между собой магистралями, изготовленных также из трубок ПВХ. Состав раствора гемоконсерванта CPD на 100 мл: Декстрозы моногидрат 2,55 г; Лимонной кислоты моногидрат 0,327 г; Натрий фосфорнокислый однозамещенный 2-водный 0,251 г; Натрий цитрат дигидрат 2,63 г; Вода для инъекций до 100 мл. Состав раствора SAGM на 100 мл: Аденин 0,017 г; Декстрозы моногидрат 0,9 г; Маннитол 0,525 г; Натрия хлорид 0,877 г; Вода для инъекций до 100 мл. Изделие стерильное (метод стерилизации паровой), апирогенно. Для однократного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1 (4),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1 (4),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2 (5),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2 (5),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5/0 (метрический EP 1 )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 USP 5/0 (метрический EP 1 )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5/0 (метрический EP 1 )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 USP 5/0 (метрический EP 1 )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4/0 (метрический EP 1,5 )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 USP 4/0 (метрический EP 1,5 )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4/0 (метрический EP 1,5 )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 USP 4/0 (метрический EP 1,5 )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3/0 (метрический EP 2 )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3/0 (метрический EP 2 )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3/0 (метрический EP 2 )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3/0 (метрический EP 2 )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2/0 (метрический EP 3 )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2/0 (метрический EP 3 )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2/0 (метрический EP 3 )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2/0 (метрический EP 3 )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0 (метрический EP 3,5 )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0 (метрический EP 3,5 )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0 (метрический EP 3,5 )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0 (метрический EP 3,5 )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1 (метрический EP 4 )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1 (метрический EP 4 )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1 (метрический EP 4 )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1 (метрический EP 4 )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2 (метрический EP 5 )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 (метрический EP 5 )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2 (метрический EP 5 )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 (метрический EP 5 )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3/4 (метрический EP 6 )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3/4 (метрический EP 6 )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3/4 (метрический EP 6 )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3/4 (метрический EP 6 )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2/0 (метрический EP 3 )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2/0 (метрический EP 3 )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2/0 (метрический EP 3 )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2/0 (метрический EP 3 )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0 (метрический EP 3,5 )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0 (метрический EP 3,5 )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0 (метрический EP 3,5 )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0 (метрический EP 3,5 )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1 (метрический EP 4 )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1 (метрический EP 4 )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1 (метрический EP 4 )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1 (метрический EP 4 )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2 (метрический EP 5 )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 (метрический EP 5 )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2 (метрический EP 5 )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 (метрический EP 5 )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3/4 (метрический EP 6 )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3/4 (метрический EP 6 )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3/4 (метрический EP 6 )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3/4 (метрический EP 6 )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2/0 (метрический EP 3 )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2/0 (метрический EP 3 )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2/0 (метрический EP 3 )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2/0 (метрический EP 3 )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0 (метрический EP 3,5 )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0 (метрический EP 3,5 )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0 (метрический EP 3,5 )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0 (метрический EP 3,5 )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1 (метрический EP 4)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1 (метрический EP 4)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1 (метрический EP 4)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1 (метрический EP 4)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2 (метрический EP 5)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 (метрический EP 5)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2 (метрический EP 5)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 (метрический EP 5)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3/4 (метрический EP 6)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3/4 (метрический EP 6)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3/4 (метрический EP 6)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3/4 (метрический EP 6)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5/0 (метрический EP 1)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5/0 (метрический EP 1)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5/0 (метрический EP 1)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5/0 (метрический EP 1)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4/0 (метрический EP 1,5)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4/0 (метрический EP 1,5)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4/0 (метрический EP 1,5)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4/0 (метрический EP 1,5)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3/0 (метрический EP 2)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3/0 (метрический EP 2)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3/0 (метрический EP 2)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3/0 (метрический EP 2)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2/0 (метрический EP 3)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2/0 (метрический EP 3)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2/0 (метрический EP 3)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2/0 (метрический EP 3)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0 (метрический EP 3,5)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0 (метрический EP 3,5)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0 (метрический EP 3,5)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0 (метрический EP 3,5)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1 (метрический EP 4)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1 (метрический EP 4)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1 (метрический EP 4)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1 (метрический EP 4)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2 (метрический EP 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 (метрический EP 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2 (метрический EP 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 (метрический EP 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Нить хирургическая синтетическая нерасасывающаяся, полиэфирная лавсановая плетеная, стерильный, однократного применения. Размер изделия: USP 3/4 (метрический EP 6)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3/4 (метрический EP 6)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3/4 (метрический EP 6)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3/4 (метрический EP 6)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3/0 (метрический EP 2)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3/0 (метрический EP 2)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3/0 (метрический EP 2)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3/0 (метрический EP 2)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2/0 (метрический EP 3)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2/0 (метрический EP 3)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2/0 (метрический EP 3)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2/0 (метрический EP 3)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0 (метрический EP 3,5)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0 (метрический EP 3,5)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0 (метрический EP 3,5)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0 (метрический EP 3,5)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1 (метрический EP 4)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1 (метрический EP 4)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1 (метрический EP 4)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1 (метрический EP 4)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2 (метрический EP 5)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 (метрический EP 5)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2 (метрический EP 5)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 (метрический EP 5)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3/4 (метрический EP 6)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3/4 (метрический EP 6)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3/4 (метрический EP 6)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3/4 (метрический EP 6)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3/0 (метрический EP 2)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3/0 (метрический EP 2)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3/0 (метрический EP 2)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3/0 (метрический EP 2)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2/0 (метрический EP 3)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2/0 (метрический EP 3)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2/0 (метрический EP 3)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2/0 (метрический EP 3)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0 (метрический EP 3,5)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0 (метрический EP 3,5)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0 (метрический EP 3,5)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0 (метрический EP 3,5)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1 (метрический EP 4)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1 (метрический EP 4)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1 (метрический EP 4)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1 (метрический EP 4)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2 (метрический EP 5)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 (метрический EP 5)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2 (метрический EP 5)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 (метрический EP 5)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3/4 (метрический EP 6)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3/4 (метрический EP 6)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3/4 (метрический EP 6)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3/4 (метрический EP 6)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шелковая плетеная, окрашеная, стерильный, однократного применения. Размер изделия: USP 5/0 (метрический EP 1)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5/0 (метрический EP 1)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шелковая плетеная, окрашеная, стерильный, однократного применения. Размер изделия: USP 4/0 (метрический EP 1,5)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4/0 (метрический EP 1,5)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шелковая плетеная, окрашеная, стерильный, однократного применения. Размер изделия: USP 3/0 (метрический EP 2)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3/0 (метрический EP 2)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шелковая плетеная, окрашеная, стерильный, однократного применения. Размер изделия: USP 2/0 (метрический EP 3)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2/0 (метрический EP 3)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шелковая плетеная, окрашеная, стерильный, однократного применения. Размер изделия: USP 0 (метрический EP 3,5)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0 (метрический EP 3,5)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шелковая плетеная, окрашеная, стерильный, однократного применения. Размер изделия: USP 1 (метрический EP 4)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1 (метрический EP 4)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шелковая плетеная, окрашеная, стерильный, однократного применения. Размер изделия: USP 2 (метрический EP 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2 (метрический EP 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шелковая плетеная, окрашеная, стерильный, однократного применения. Размер изделия: USP 3/4 (метрический EP 6)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3/4 (метрический EP 6)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шелковая плетеная, окрашеная, стерильный, однократного применения. Размер изделия: USP 2/0 (метрический EP 3)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2/0 (метрический EP 3)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шелковая плетеная, окрашеная, стерильный, однократного применения. Размер изделия: USP 0 (метрический EP 3,5)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0 (метрический EP 3,5)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шелковая плетеная, окрашеная, стерильный, однократного применения. Размер изделия: USP 1 (метрический EP 4)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1 (метрический EP 4)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шелковая плетеная, окрашеная, стерильный, однократного применения. Размер изделия: USP 2 (метрический EP 5)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2 (метрический EP 5)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шелковая плетеная, окрашеная, стерильный, однократного применения. Размер изделия: USP 3/4 (метрический EP 6)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3/4 (метрический EP 6)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5/0 (1,5),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5/0 (1,5),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4/0 (2),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4/0 (2),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3/0 (3),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3/0 (3),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2/0 (3,5),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2/0 (3,5),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0 (4),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0 (4),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1 (5),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1 (5),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 (6),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 (6),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 (7),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 (7),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5/0 (1,5), длиной нити: 75 см., с одной колющей иглой, размер иглы 15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5/0 (1,5), длиной нити: 75 см., с одной колющей иглой, размер иглы 15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5/0 (1,5), длиной нити: 75 см., с одной колющей иглой,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5/0 (1,5), длиной нити: 75 см., с одной колющей иглой,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5/0 (1,5),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5/0 (1,5),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4/0 (2), длиной нити: 75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4/0 (2), длиной нити: 75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4/0 (2),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4/0 (2),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4/0 (2), длиной нити: 75 см., с одной колющей иглой,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4/0 (2), длиной нити: 75 см., с одной колющей иглой,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3/0 (3), длиной нити: 75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3/0 (3), длиной нити: 75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3/0 (3),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3/0 (3),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3/0 (3), длиной нити: 75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3/0 (3), длиной нити: 75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3/0 (3), длиной нити: 75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3/0 (3), длиной нити: 75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2/0 (3,5),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2/0 (3,5),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2/0 (3,5), длиной нити: 75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2/0 (3,5), длиной нити: 75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2/0 (3,5), длиной нити: 75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2/0 (3,5), длиной нити: 75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2/0 (3,5), длиной нити: 75 см., с одной колющей иглой, размер иглы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2/0 (3,5), длиной нити: 75 см., с одной колющей иглой, размер иглы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2/0 (3,5),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2/0 (3,5),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0 (4), длиной нити: 75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0 (4), длиной нити: 75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0 (4), длиной нити: 75 см., с одной колющей иглой, размер иглы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0 (4), длиной нити: 75 см., с одной колющей иглой, размер иглы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0 (4),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0 (4),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0 (4),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0 (4),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0 (4), длиной нити: 75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0 (4), длиной нити: 75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0 (4), длиной нити: 90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0 (4), длиной нити: 90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1 (5), длиной нити: 75 см., с одной колющей иглой, размер иглы от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1 (5), длиной нити: 75 см., с одной колющей иглой, размер иглы от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1 (5), длиной нити: 90 см., с одной колющей иглой, размер иглы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1 (5), длиной нити: 90 см., с одной колющей иглой, размер иглы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1 (5),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1 (5),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1 (5),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1 (5),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1 (5), длиной нити: 75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1 (5), длиной нити: 75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1 (5), длиной нити: 90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1 (5), длиной нити: 90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1 (5), длиной нити: 75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1 (5), длиной нити: 75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1 (5), длиной нити: 90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1 (5), длиной нити: 90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 (6),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 (6),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 (6),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 (6),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 (6), длиной нити: 75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 (6), длиной нити: 75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 (6), длиной нити: 90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 (6), длиной нити: 90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 (6), длиной нити: 75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 (6), длиной нити: 75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 (6), длиной нити: 90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 (6), длиной нити: 90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 (6), длиной нити: 90 см., с одной колющей иглой, размер иглы 50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 (6), длиной нити: 90 см., с одной колющей иглой, размер иглы 50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 (7),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 (7),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 (7),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 (7),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 (7), длиной нити: 75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 (7), длиной нити: 75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 (7), длиной нити: 90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 (7), длиной нити: 90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 (7), длиной нити: 75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 (7), длиной нити: 75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 (7), длиной нити: 90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 (7), длиной нити: 90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 (7), длиной нити: 90 см., с одной колющей иглой, размер иглы 50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 (7), длиной нити: 90 см., с одной колющей иглой, размер иглы 50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пластина и винтовая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резьбы 4.0, Длина винта 12, Тип винта Губчатая, Тип головки Без блокировки, низкий профиль, Тип резьбы Полностью, Тип наконечника Самонарезающий,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пластина и винтовая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резьбы 4.5, Длина винта 12, Тип винта Губчатая, Тип головки Без блокировки, низкий профиль, Тип резьбы Полностью, Тип наконечникаСамонарезающий,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пластина и винтовая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резьбы 4.0, Длина винта 14, Тип винта Губчатая, Тип головки Без блокировки, низкий профиль, Тип резьбы Полностью, Тип наконечникаСамонарезающий,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пластина и винтовая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резьбы 4.5, Длина винта 14, Тип винта Губчатая, Тип головки Без блокировки, низкий профиль, Тип резьбы Полностью, Тип наконечникаСамонарезающий,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пластина и винтовая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резьбы 4.0, Длина винта 16, Тип винта Губчатая, Тип головки Без блокировки, низкий профиль, Тип резьбы Полностью, Тип наконечникаСамонарезающий,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пластина и винтовая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резьбы 4.5, Длина винта 16, Тип винта Губчатая, Тип головки Без блокировки, низкий профиль, Тип резьбы Полностью, Тип наконечникаСамонарезающий,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пластина и винтовая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резьбы 4.0, Длина винта 12, Тип винта Губчатая, Тип головки Без блокировки, нормальный профиль, Тип резьбы Полностью, Тип наконечника Самонарезающий,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пластина и винтовая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резьбы 4.5, Длина винта 12, Тип винта Губчатая, Тип головки Без блокировки, нормальный профиль, Тип резьбы Полностью, Тип наконечника Самонарезающий,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пластина и винтовая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резьбы 4.0, Длина винта 14, Тип винта Губчатая, Тип головки Без блокировки, нормальный профиль, Тип резьбы Полностью, Тип наконечника Самонарезающий,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пластина и винтовая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резьбы 4.5, Длина винта 14, Тип винта Губчатая, Тип головки Без блокировки, нормальный профиль, Тип резьбы Полностью, Тип наконечника Самонарезающий,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пластина и винтовая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резьбы 4.0, Длина винта 16, Тип винта Губчатая, Тип головки Без блокировки, нормальный профиль, Тип резьбы Полностью, Тип наконечника Самонарезающий,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пластина и винтовая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резьбы 4.5, Длина винта 16, Тип винта Губчатая, Тип головки Без блокировки, нормальный профиль, Тип резьбы Полностью, Тип наконечника Самонарезающий,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 Размер 12,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 Размер 12,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6, Размер 12,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7, Размер 12,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 Размер 12,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 Размер 14,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 Размер 14,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6, Размер 14,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7, Размер 14,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 Размер 14,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 Размер 16,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 Размер 16,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6, Размер 16,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7, Размер 16,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 Размер 16,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 Размер 12, Материал Сталь;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 Размер 12, Материал Сталь;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6, Размер 12, Материал Сталь;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7, Размер 12, Материал Сталь;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 Размер 12, Материал Сталь;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 Размер 14, Материал Сталь;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 Размер 14, Материал Сталь;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6, Размер 14, Материал Сталь;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7, Размер 14, Материал Сталь;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 Размер 14, Материал Сталь;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 Размер 16, Материал Сталь;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 Размер 16, Материал Сталь;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6, Размер 16, Материал Сталь;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7, Размер 16, Материал Сталь;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 Размер 16, Материал Сталь;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вертебропластики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баллонный катетер (10 мм), прокладка, сверло, игла, штырь трубы, штырь наполнителя цемента, проволока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вертебропластики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баллонный катетер (15 мм), прокладка, сверло, игла, штырь трубы, штырь наполнителя цемента, проволока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вертебропластики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баллонный катетер (20 мм), прокладка, сверло, игла, штырь трубы, штырь наполнителя цемента, проволока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130, Покрытие Пористый, Тип Бесцементный, Материал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140, Покрытие Пористый, Тип Бесцементный, Материал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145, Покрытие Пористый, Тип Бесцементный, Материал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150, Покрытие Пористый, Тип Бесцементный, Материал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155, Покрытие Пористый, Тип Бесцементный, Материал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160, Покрытие Пористый, Тип Бесцементный, Материал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165, Покрытие Пористый, Тип Бесцементный, Материал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175, Покрытие Пористый, Тип Бесцементный, Материал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205, Покрытие Пористый, Тип Бесцементный, Материал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120, Покрытие Непористый, Тип Цементированный, Материал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125, Покрытие Непористый, Тип Цементированный, Материал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130, Покрытие Непористый, Тип Цементированный, Материал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135, Покрытие Непористый, Тип Цементированный, Материал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140, Покрытие Непористый, Тип Цементированный, Материал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145, Покрытие Непористый, Тип Цементированный, Материал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180, Покрытие Непористый, Тип Цементированный, Материал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200, Покрытие Непористый, Тип Цементированный, Материал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220, Покрытие Непористый, Тип Цементированный, Материал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10,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11,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12,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13,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14,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16,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18,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80, Диаметр 10,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80, Диаметр 11,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80, Диаметр 12,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80, Диаметр 13,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80, Диаметр 14,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80, Диаметр 16,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80, Диаметр 18,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120, Диаметр 10,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120, Диаметр 11,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120, Диаметр 12,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120, Диаметр 13,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120, Диаметр 14,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120, Диаметр 16,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120, Диаметр 18,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80, Диаметр 10,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80, Диаметр 11,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80, Диаметр 12,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80, Диаметр 13,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80, Диаметр 14,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80, Диаметр 16,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80, Диаметр 18,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120, Диаметр 10,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120, Диаметр 11,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120, Диаметр 12,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120, Диаметр 13,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120, Диаметр 14,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120, Диаметр 16,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120, Диаметр 18,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160, Диаметр 10,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160, Диаметр 11,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160, Диаметр 12,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160, Диаметр 13,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160, Диаметр 14,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160, Диаметр 16,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160, Диаметр 18,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XS, Покрытие Пористый, Тип Цементированый,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S, Покрытие Пористый, Тип Цементированый,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M, Покрытие Пористый, Тип Цементированый,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L, Покрытие Пористый, Тип Цементированый,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XL, Покрытие Пористый, Тип Цементированый,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XS, Покрытие Пористый, Тип Цементированый,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S, Покрытие Пористый, Тип Цементированый,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M, Покрытие Пористый, Тип Цементированый,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L, Покрытие Пористый, Тип Цементированый,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XL, Покрытие Пористый, Тип Цементированый,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XS, Покрытие Пористый, Тип Цементированый,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S, Покрытие Пористый, Тип Цементированый,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M, Покрытие Пористый, Тип Цементированый,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L, Покрытие Пористый, Тип Цементированый,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XL, Покрытие Пористый, Тип Цементированый,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XS, Покрытие 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S, Покрытие 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M, Покрытие 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L, Покрытие 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XL, Покрытие 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XS, Покрытие 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S, Покрытие 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M, Покрытие 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L, Покрытие 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XL, Покрытие 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XS, Покрытие 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S, Покрытие 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M, Покрытие 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L, Покрытие 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XL, Покрытие 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XS, Покрытие Непористый, Тип Цементированный,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S, Покрытие Непористый, Тип Цементированный,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M, Покрытие Непористый, Тип Цементированный,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L, Покрытие Непористый, Тип Цементированный,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XL, Покрытие Непористый, Тип Цементированный,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XS, Покрытие Непористый, Тип Цементированный,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S, Покрытие Непористый, Тип Цементированный,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M, Покрытие Непористый, Тип Цементированный,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L, Покрытие Непористый, Тип Цементированный,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XL, Покрытие Непористый, Тип Цементированный,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XS, Покрытие Непористый, Тип Цементированный,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S, Покрытие Непористый, Тип Цементированный,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M, Покрытие Непористый, Тип Цементированный,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L, Покрытие Непористый, Тип Цементированный,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XL, Покрытие Непористый, Тип Цементированный,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XS, Покрытие Непористый,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S, Покрытие Непористый,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M, Покрытие Непористый,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L, Покрытие Непористый,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XL, Покрытие Непористый,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XS, Покрытие Непористый,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S, Покрытие Непористый,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M, Покрытие Непористый,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L, Покрытие Непористый,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XL, Покрытие Непористый,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XS, Покрытие Непористый,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S, Покрытие Непористый,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M, Покрытие Непористый,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L, Покрытие Непористый,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XL, Покрытие Непористый,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3.5,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3.5,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3.5,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3.5,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3.5,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3.5,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3.5,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3.5,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3.5,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4.0,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4.0,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4.0,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4.0,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4.0,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4.0,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4.0,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4.0,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4.0,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4.5,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4.5,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4.5,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4.5,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4.5,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4.5,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4.5,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4.5,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4.5,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5.0,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5.0,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5.0,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5.0,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5.0,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5.0,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5.0,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5.0,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5.0,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5.5,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5.5,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5.5,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5.5,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5.5,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5.5,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5.5,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5.5,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5.5,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6.0,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6.0,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6.0,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6.0,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6.0,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6.0,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6.0,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6.0,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6.0,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6.5,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6.5,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6.5,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6.5,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6.5,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6.5,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6.5,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6.5,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6.5,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3.5,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3.5,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3.5,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3.5,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3.5,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3.5,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3.5,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3.5,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3.5,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4.0,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4.0,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4.0,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4.0,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4.0,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4.0,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4.0,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4.0,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4.0,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4.5,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4.5,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4.5,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4.5,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4.5,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4.5,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4.5,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4.5,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4.5,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5.0,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5.0,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5.0,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5.0,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5.0,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5.0,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5.0,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5.0,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5.0,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5.5,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5.5,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5.5,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5.5,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5.5,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5.5,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5.5,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5.5,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5.5,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6.0,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6.0,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6.0,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6.0,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6.0,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6.0,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6.0,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6.0,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6.0,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6.5,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6.5,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6.5,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6.5,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6.5,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6.5,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6.5,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6.5,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6.5,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3.5,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3.5,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3.5,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3.5,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3.5,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3.5,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3.5,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3.5,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3.5,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4.0,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4.0,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4.0,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4.0,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4.0,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4.0,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4.0,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4.0,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4.0,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4.5,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4.5,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4.5,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4.5,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4.5,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4.5,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4.5,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4.5,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4.5,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5.0,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5.0,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5.0,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5.0,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5.0,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5.0,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5.0,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5.0,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5.0,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5.5,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5.5,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5.5,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5.5,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5.5,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5.5,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5.5,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5.5,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5.5,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6.0,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6.0,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6.0,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6.0,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6.0,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6.0,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6.0,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6.0,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6.0,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6.5,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6.5,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6.5,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6.5,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6.5,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6.5,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6.5,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6.5,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6.5,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3.5,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3.5,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3.5,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3.5,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3.5,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3.5,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3.5,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3.5,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3.5,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4.0,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4.0,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4.0,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4.0,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4.0,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4.0,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4.0,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4.0,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4.0,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4.5,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4.5,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4.5,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4.5,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4.5,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4.5,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4.5,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4.5,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4.5,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5.0,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5.0,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5.0,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5.0,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5.0,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5.0,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5.0,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5.0,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5.0,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5.5,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5.5,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5.5,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5.5,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5.5,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5.5,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5.5,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5.5,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5.5,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6.0,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6.0,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6.0,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6.0,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6.0,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6.0,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6.0,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6.0,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6.0,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6.5,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6.5,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6.5,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6.5,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6.5,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6.5,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6.5,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6.5,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6.5,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Персонализированная система, эндопротезирования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Персонализированный, Размер Персонализированный, Покрытие Персонализированный, Материал Кобалтхроммолибден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Персонализированная система, эндопротезирования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Персонализированный, Размер Персонализированный, Покрытие Персонализированный,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Персонализированная система, эндопротезирования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Персонализированный, Размер Персонализированный, Покрытие Персонализированный, Материал Нержавеющая сталь UHWMPE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Персонализированная система, эндопротезирования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Персонализированный, Размер Персонализированный, Покрытие Персонализированный, Материал X Line UHWMPWЕ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Отоларингологический депрессор языка (Лор-шпатель)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Отоларингологический депрессор языка (далее – Лор-шпатель) полимерный, стерильный, для однократного применения, изогнутый, двухсторонний. Изготавливается из полипропилена прозрачным и в различной цветовой гамме: белый, красный, голубой, желтый, зеленый, розовый и фиолетовый. Размеры: длина – 155 мм; ширина – 18 мм / 12 мм; толщина – 2,5 мм. Лор-шпатель имеет изогнутую форму под углом 27º, поверхность идеально гладкая, края имеют закругленную кромку. Форма изгиба облегчает осмотр полости рта за счет увеличения видимости полости, в связи с тем, что, удерживая шпатель, палец осматривающего медработника находится ниже, чем при осмотре прямым шпателем, и не заслоняет ротовую полость. Концы имеют разную ширину, широкая часть лор-шпателя предназначена для осмотра ротовой полости взрослого человека, а узкая часть – для осмотра ротовой полости ребенка. На обоих концах имеются углубления эллипсовидной формы для обеспечения удобного захвата и надежной фиксации в руке врача в перчатках.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К2 ЭДТА и разделительным гелем для исследования неразведенной плазмы венозной крови объемом 3,5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антикоагулянтом - двукалиевой солью этилендиаминтетрауксусной кислоты в концентрации 1,2 - 2,0 мг ЭДТА на 1 мл крови. Антикоагулянт позволяет избежать агрегации тромбоцитов (появления микросгустков). Добавка - К2 ЭДТА. На дне пробирки содержится разделительный гель, который в процессе центрифугирования образует стабильный барьер между плазмой и форменными элементами крови. Изделие стерильное для одноразового использования. Цвет крышки - светло-фиолетовый. Размер пробирки - 13х75 мм. Объем пробирки - 3,5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К2 ЭДТА и разделительным гелем для исследования неразведенной плазмы венозной крови объемом 5,0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антикоагулянтом - двукалиевой солью этилендиаминтетрауксусной кислоты в концентрации 1,2 - 2,0 мг ЭДТА на 1 мл крови. Антикоагулянт позволяет избежать агрегации тромбоцитов (появления микросгустков). Добавка - К2 ЭДТА. На дне пробирки содержится разделительный гель, который в процессе центрифугирования образует стабильный барьер между плазмой и форменными элементами крови. Изделие стерильное для одноразового использования. Цвет крышки - светло-фиолетовый. Размер пробирки - 13х100 мм. Объем пробирки - 5,0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К2 ЭДТА и разделительным гелем для исследования неразведенной плазмы венозной крови объемом 8,5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антикоагулянтом - двукалиевой солью этилендиаминтетрауксусной кислоты в концентрации 1,2 - 2,0 мг ЭДТА на 1 мл крови. Антикоагулянт позволяет избежать агрегации тромбоцитов (появления микросгустков). Добавка - К2 ЭДТА. На дне пробирки содержится разделительный гель, который в процессе центрифугирования образует стабильный барьер между плазмой и форменными элементами крови. Изделие стерильное для одноразового использования. Цвет крышки - светло-фиолетовый. Размер пробирки - 16х100 мм. Объем пробирки - 8,5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К2 ЭДТА и разделительным гелем для исследования неразведенной плазмы венозной крови объемом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антикоагулянтом - двукалиевой солью этилендиаминтетрауксусной кислоты в концентрации 1,2 - 2,0 мг ЭДТА на 1 мл крови. Антикоагулянт позволяет избежать агрегации тромбоцитов (появления микросгустков). Добавка - К2 ЭДТА. На дне пробирки содержится разделительный гель, который в процессе центрифугирования образует стабильный барьер между плазмой и форменными элементами крови. Изделие стерильное для одноразового использования. Цвет крышки - светло-фиолетовый. Размер пробирки - 16х120 мм. Объем пробирки - 10,0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лития гепарином для исследования гепаринизированной плазмы венозной крови объемом 2,2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 образце крови. Изделие стерильное для одноразового использования. Добавка - литий гепарин. Цвет крышки - зеленый. Размер пробирки - 13х75 мм. Объем пробирки - 2,2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лития гепарином для исследования гепаринизированной плазмы венозной крови объемом 4,2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 образце крови. Изделие стерильное для одноразового использования. Добавка - литий гепарин. Цвет крышки - зеленый. Размер пробирки - 13х75 мм. Объем пробирки - 4,2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лития гепарином для исследования гепаринизированной плазмы венозной крови объемом 6,2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 образце крови. Изделие стерильное для одноразового использования. Добавка - литий гепарин. Цвет крышки - зеленый. Размер пробирки - 13х100 мм. Объем пробирки - 6,2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лития гепарином для исследования гепаринизированной плазмы венозной крови объемом 8,2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 образце крови. Изделие стерильное для одноразового использования. Добавка - литий гепарин. Цвет крышки - зеленый. Размер пробирки - 16х100 мм. Объем пробирки - 8,2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лития гепарином и разделительным гелем для исследования гепаринизированной плазмы объемом 3,5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 образце крови. Пробирки содержат наполнитель - разделительный гель. Во время центрифугирования гель поднимается со дна пробирки, образуя барьер. Изделие стерильное для одноразового использования. Добавка - литий гепарин. Цвет крышки - зеленый. Размер пробирки - 13х75 мм. Объем пробирки - 3,5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лития гепарином и разделительным гелем для исследования гепаринизированной плазмы объемом 5,0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 образце крови. Пробирки содержат наполнитель - разделительный гель. Во время центрифугирования гель поднимается со дна пробирки, образуя барьер. Изделие стерильное для одноразового использования. Добавка - литий гепарин. Цвет крышки - зеленый. Размер пробирки - 13х100 мм. Объем пробирки - 5,0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лития гепарином и разделительным гелем для исследования гепаринизированной плазмы объемом 8,2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 образце крови. Пробирки содержат наполнитель - разделительный гель. Во время центрифугирования гель поднимается со дна пробирки, образуя барьер. Изделие стерильное для одноразового использования. Добавка - литий гепарин. Цвет крышки - зеленый. Размер пробирки - 16х100 мм. Объем пробирки - 8,2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натрия гепарином для исследования гепаринизированной плазмы венозной крови объемом 4,2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 образце крови. Изделие стерильное для одноразового использования. Добавка - натрий гепарин. Цвет крышки - зеленый. Размер пробирки - 13х75 мм. Объем пробирки - 4,2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натрия цитратом 0,109 М (9:1) для исследования образца цитратной плазмы венозной крови объемом 1,8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Пробирки содержат антикоагулянт 0.109 моль/л (3.2%) раствора натрия цитрата. На цитратной плазме основываются все коагулометрические тесты. Соотношение крови и реагента 9:1. Изделие стерильное для одноразового использования. Добавка - натрий цитрат. Цвет крышки - светло-голубой. Размер пробирки - 13х75 мм. Объем пробирки - 1,8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натрия цитратом 0,109 М (9:1) для исследования образца цитратной плазмы венозной крови объемом 2,7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Пробирки содержат антикоагулянт 0.109 моль/л (3.2%) раствора натрия цитрата. На цитратной плазме основываются все коагулометрические тесты. Соотношение крови и реагента 9:1. Изделие стерильное для одноразового использования. Добавка - натрий цитрат. Цвет крышки - светло-голубой. Размер пробирки - 13х75 мм. Объем пробирки - 2,7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натрия цитратом 0,129 М (9:1) для исследования образца цитратной плазмы венозной крови объемом 3,15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Пробирки содержат антикоагулянт 0.129 моль/л (3.8 %) раствора натрия цитрата. На цитратной плазме основываются все коагулометрические тесты. Соотношение крови и реагента 9:1. Изделие стерильное для одноразового использования. Добавка - натрий цитрат. Цвет крышки - светло-голубой. Размер пробирки - 13х75 мм. Объем пробирки - 3,15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натрия цитратом 0,129 М (9:1) для исследования образца цитратной плазмы венозной крови объемом 4,5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Пробирки содержат антикоагулянт 0.129 моль/л (3.8 %) раствора натрия цитрата. На цитратной плазме основываются все коагулометрические тесты. Соотношение крови и реагента 9:1. Изделие стерильное для одноразового использования. Добавка - натрий цитрат. Цвет крышки - светло-голубой. Размер пробирки - 13х100 мм. Объем пробирки - 4,5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натрия цитратом 0,129 М (4:1) для исследования цельной крови для определения СОЭ объемом 1,6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Пробирки содержат антикоагулянт - 0,129 моль/л (3,8%) раствора натрия цитрата. Соотношение крови и реагента 4:1. Изделие стерильное для одноразового использования. Добавка - натрий цитрат. Цвет крышки - черный. Размер пробирки - 13х75 мм. Объем пробирки - 1,6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активатором свертывания для исследования сыворотки венозной крови объемом 2,2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Добавка - диоксид кремния (SiO2). Изделие стерильное для одноразового использования. Цвет крышки - красный. Размер пробирки - 13х75 мм. Объем пробирки - 2,2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активатором свертывания для исследования сыворотки венозной крови объемом 3,1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Добавка - диоксид кремния (SiO2). Изделие стерильное для одноразового использования. Цвет крышки - красный. Размер пробирки - 13х75 мм. Объем пробирки - 3,1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активатором свертывания для исследования сыворотки венозной крови объемом 4,1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Добавка - диоксид кремния (SiO2). Изделие стерильное для одноразового использования. Цвет крышки - красный. Размер пробирки - 13х75 мм. Объем пробирки - 4,1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активатором свертывания для исследования сыворотки венозной крови объемом 5,0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Добавка - диоксид кремния (SiO2). Изделие стерильное для одноразового использования. Цвет крышки - красный. Размер пробирки - 13х100 мм. Объем пробирки - 5,0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активатором свертывания для исследования сыворотки венозной крови объемом 6,1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Добавка - диоксид кремния (SiO2). Изделие стерильное для одноразового использования. Цвет крышки - красный. Размер пробирки - 13х100 мм. Объем пробирки - 6,1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активатором свертывания для исследования сыворотки венозной крови объемом 8,2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Добавка - диоксид кремния (SiO2). Изделие стерильное для одноразового использования. Цвет крышки - красный. Размер пробирки - 16х100 мм. Объем пробирки - 8,2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активатором свертывания для исследования сыворотки венозной крови объемом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Добавка - диоксид кремния (SiO2). Изделие стерильное для одноразового использования. Цвет крышки - красный. Размер пробирки - 16х120 мм. Объем пробирки - 10,0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активатором свертывания для исследования сыворотки венозной крови объемом 12,0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Добавка - диоксид кремния (SiO2). Изделие стерильное для одноразового использования. Цвет крышки - красный. Размер пробирки - 16х120 мм. Объем пробирки - 12,0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активатором свертывания и разделительным гелем для исследования сыворотки венозной крови объемом 2,5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Пробирка содержит разделительный олефинолигомерный гель высокого качества на дне пробирки. Во время центрифугирования разделительный гель из-за разницы в плотности геля и клеток крови, поднимается со дна пробирки, направляясь вверх к границе между сгустком крови и сывороткой, отделяя сыворотку от клеток крови и формирует прочный барьер. Добавка - диоксид кремния (SiO2). Изделие стерильное для одноразового использования. Цвет крышки - желтый. Размер пробирки - 13х75 мм. Объем пробирки - 2,5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активатором свертывания и разделительным гелем для исследования сыворотки венозной крови объемом 3,6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Пробирка содержит разделительный олефинолигомерный гель высокого качества на дне пробирки. Во время центрифугирования разделительный гель из-за разницы в плотности геля и клеток крови, поднимается со дна пробирки, направляясь вверх к границе между сгустком крови и сывороткой, отделяя сыворотку от клеток крови и формирует прочный барьер. Добавка - диоксид кремния (SiO2). Изделие стерильное для одноразового использования. Цвет крышки - желтый. Размер пробирки - 13х75 мм. Объем пробирки - 3,6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активатором свертывания и разделительным гелем для исследования сыворотки венозной крови объемом 5,1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Пробирка содержит разделительный олефинолигомерный гель высокого качества на дне пробирки. Во время центрифугирования разделительный гель из-за разницы в плотности геля и клеток крови, поднимается со дна пробирки, направляясь вверх к границе между сгустком крови и сывороткой, отделяя сыворотку от клеток крови и формирует прочный барьер. Добавка - диоксид кремния (SiO2). Изделие стерильное для одноразового использования. Цвет крышки - желтый. Размер пробирки - 13х100 мм. Объем пробирки - 5,1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активатором свертывания и разделительным гелем для исследования сыворотки венозной крови объемом 8,5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Пробирка содержит разделительный олефинолигомерный гель высокого качества на дне пробирки. Во время центрифугирования разделительный гель из-за разницы в плотности геля и клеток крови, поднимается со дна пробирки, направляясь вверх к границе между сгустком крови и сывороткой, отделяя сыворотку от клеток крови и формирует прочный барьер. Добавка - диоксид кремния (SiO2). Изделие стерильное для одноразового использования. Цвет крышки - желтый. Размер пробирки - 16х100 мм. Объем пробирки - 8,5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активатором свертывания и разделительным гелем для исследования сыворотки венозной крови объемом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Пробирка содержит разделительный олефинолигомерный гель высокого качества на дне пробирки. Во время центрифугирования разделительный гель из-за разницы в плотности геля и клеток крови, поднимается со дна пробирки, направляясь вверх к границе между сгустком крови и сывороткой, отделяя сыворотку от клеток крови и формирует прочный барьер. Добавка - диоксид кремния (SiO2). Изделие стерильное для одноразового использования. Цвет крышки - желтый. Размер пробирки - 16х120 мм. Объем пробирки - 10,0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кремнеземом для определения группы крови объемом 4,0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Добавка - кремнезем. Изделие стерильное для одноразового использования. Цвет крышки - розовый. Размер пробирки - 13х75 мм. Объем пробирки - 4,0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кремнеземом для определения группы крови объемом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Добавка - кремнезем. Изделие стерильное для одноразового использования. Цвет крышки - розовый. Размер пробирки - 13х100 мм. Объем пробирки - 6,0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двухсторонних игл 22G ИГПСС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набор для двухсторонних игл 22G ИГПСС входит: 1) стерильная медицинская двухсторонняя игла однократного применения (игла двухсторонняя стандартная) размером 22Gх1 1/2" (0,7x38 мм), цвет черный - 1 шт; 2) иглодержатель - 1 шт; 3) гемостатический пластырь - 1 шт; 4) спиртовая салфетка - 2 шт.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одноразового использования.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двухсторонних игл 21G ИГПСС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набор для двухсторонних игл 21G ИГПСС входит: 1) стерильная медицинская двухсторонняя игла однократного применения (игла двухсторонняя стандартная) размером 21Gх1 1/2" (0,8x38 мм), цвет зеленый - 1 шт; 2) иглодержатель - 1 шт; 3) гемостатический пластырь - 1 шт; 4) спиртовая салфетка - 2 шт.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одноразового использования.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для микробиологического анализа мочи с консервантом, объемом 4,0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исследуемого образца. 1) Пробирки вакуумные пластиковые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Пробки резиновые изготовлены из хлорбутилкаучука, покрыты гемоотталкивающим репеллентом. Обеспечивают герметичность вакуумной системы. Поддерживает бактериальную стабильность образца до 48 часов при комнатной температуре. Консервант - № 3. Цвет крышки - оливковый. Размер пробирки - 13х75 мм. Объем пробирки - 4,0 мл. Изделие стерильное,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для микробиологического анализа мочи с консервантом, объемом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исследуемого образца. 1) Пробирки вакуумные пластиковые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Пробки резиновые изготовлены из хлорбутилкаучука, покрыты гемоотталкивающим репеллентом. Обеспечивают герметичность вакуумной системы. Поддерживает бактериальную стабильность образца до 48 часов при комнатной температуре. Консервант - № 3. Цвет крышки - оливковый. Размер пробирки - 13х100 мм. Объем пробирки - 6,0 мл. Изделие стерильное,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для определения на яйце-глист методом соскоба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для определения на яйце глист методом соскоба состоит из самой пробирки, крышки, палочки с ватным тампоном на одном конце. Пробирки изготовлены из пластикового материала (полипропилен, полиэтилентерефталат). Пробирка цилиндрической формы с круглым или конусным дном. Тип пробирки 16х100. Пробирка укупорена резиновой пробкой или винтовой крышкой. Внутри пробирок имеется раствор с 1%-м содержанием гидрокарбонат натрия (NaHCO3) или 50% глицерин в объеме 2 мл. Ватный тампон с палочкой размером S: диаметр 5мм, длина ватного тампона 15мм, общая длина до 150мм.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для общего анализа мочи, объемом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исследуемого образца. 1) Пробирки вакуумные пластиковые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Пробирки имеют круглое дно, подходят ко всем видам центрифуг. 2) Крышки с вертикальными бороздками изготовлены из полипропилена, обеспечивают герметичность и безопасность, защищают от прикосновений с внутренней поверхностью пробки. 3) Пробки резиновые изготовлены из хлорбутилкаучука, покрыты гемоотталкивающим репеллентом. Обеспечивают герметичность вакуумной системы. Цвет крышки - желтый. Размер пробирки - 16х100 мм. Объем пробирки - 10,0 мл. Изделие стерильное,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для общего анализа мочи, объемом 12,0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исследуемого образца. 1) Пробирки вакуумные пластиковые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Пробирки имеют круглое дно, подходят ко всем видам центрифуг. 2) Крышки с вертикальными бороздками изготовлены из полипропилена, обеспечивают герметичность и безопасность, защищают от прикосновений с внутренней поверхностью пробки. 3) Пробки резиновые изготовлены из хлорбутилкаучука, покрыты гемоотталкивающим репеллентом. Обеспечивают герметичность вакуумной системы. Цвет крышки - желтый. Размер пробирки - 16х120 мм. Объем пробирки - 12,0 мл. Изделие стерильное,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для микробиологического анализа мочи с консервантом, объемом 9,5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исследуемого образца. 1) Пробирки вакуумные пластиковые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2) Крышки с вертикальными бороздками изготовлены из полипропилена, обеспечивают герметичность и безопасность, защищают от прикосновений с внутренней поверхностью пробки. 3) Пробки резиновые изготовлены из хлорбутилкаучука, покрыты гемоотталкивающим репеллентом. Обеспечивают герметичность вакуумной системы. Поддерживает бактериальную стабильность образца до 48 часов при комнатной температуре. Консервант - № 3. Цвет крышки - оливковый. Размер пробирки - 16х100 мм. Объем пробирки - 9,5 мл. Изделие стерильное,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лабораторных исследований мочи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набор для лабораторных исследований мочи: 1) Контейнер для сбора суточной мочи с прозрачной полоской, измерительной шкалой для визуального контроля, объем 3000 мл - 1 шт; 2) стабилизатор №1 - 1 флакон; 3) одноразовая посуда для сбора и переноса мочи в контейнер - 10 шт; 4) контейнер со встроенным устройством для бесконтактного переноса мочи объемом 120 мл - 1 шт; 5) пробирки вакуумные стерильные для общего анализа мочи, 10,0 мл - 1 шт; 6) пробирки вакуумные стерильные для микробиологического анализа мочи с консервантом объемом 9,5 мл - 1 шт. Контейнер для сбора суточной мочи с прозрачной полоской, измерителной шкалой для визуального контроля состоит из двух частей: контейнера и крышки со встроенным устройством для забора мочи. Контейнер и крышка изготовлены из полипропилена, имеет градуировка до 3000 мл. Завинчивающаяся крышка обеспечивает герметичность контейнера, что обеспечивает безопасный сбор суточной мочи. Контейнер со встроенным устройством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 для одноразового использования. Пробирки вакуумные стерильные для общего анализа мочи предназначены для сбора, транспортировки, общего и микробиологического анализа мочи. Пробирки состоят из трех основных частей: пробирки, крышки и резиновой пробки. Пробирки изготовлены из легкого, прозрачного, нетоксичного медицинского полиэтилентерефталата. Крышки с вертикальными бороздками изготовлены из полипропилена. Цвет крышек для общего анализа мочи – желтый, для микробиологического анализа мочи – оливковый. Пробки резиновые изготовлены из хлорбутилкаучука. Поддерживают бактериальную стабильность образца до 48 часов при комнатной температуре. Изделие стерильное. Пробирки вакуумные стерильные для микробиологического анализа мочи содержат консервант № 3 – борную кислоту в соотношении консервант и реагент: 20 мг борной кислоты на 1 мл объема мочи. Поддерживает бактериальную стабильность образца до 48 часов при комнатной температуре. Размер пробирки - 16х100 мм. Номинальный объем - 9,5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 А6 21G-100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 А6 21G-100 входит: 1) одноразовые стерильные вакуумные пробирки для забора и хранения венозной крови, плазмы крови, сыворотки крови, объемом 6,0 мл (с активатором свертывания), цвет крышки красный - 100 шт; 2) стерильная медицинская двухсторонняя игла однократного применения (игла двухсторонняя стандартная) размером 21Gх1 1/2" (0,8x38 мм), цвет зеленый - 100 шт; 3) иглодержатель - 100 шт; 4) гемостатический пластырь - 100 шт; 5) спиртовые салфетки - 200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Изделие стерильное, для одноразового использования.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 АГ5 21G-100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 АГ5 21G-100 входит: 1) одноразовые стерильные вакуумные пробирки для забора и хранения венозной крови, плазмы крови, сыворотки крови, объемом 5,0 мл, с активатором свертывания и гелем для разделения сыворотки, цвет крышки желтый - 100 шт; 2) стерильная медицинская двухсторонняя игла однократного применения (игла двухсторонняя стандартная) размером 21Gх1 1/2" (0,8x38 мм), цвет зеленый - 100 шт; 3) иглодержатель - 100 шт; 4) гемостатический пластырь - 100 шт; 5) спиртовые салфетки - 200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На дне пробирки содержится разделительный олефинолигомерный гель высокого качества. Изделие стерильное, для одноразового использования.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 А6 21G-100 КБУ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 А6 21G-100 КБУ входит: 1) одноразовые стерильные вакуумные пробирки для забора и хранения венозной крови, плазмы крови, сыворотки крови, объемом 6,0 мл с активатором свертывания, цвет крышки красный - 100 шт; 2) стерильная медицинская двухсторонняя игла однократного применения (игла двухсторонняя стандартная) размером 21Gх1 1/2" (0,8x38 мм), цвет зеленый - 100 шт; 3) иглодержатель - 100 шт; 4) гемостатический пластырь - 100 шт; 5) спиртовые салфетки - 200 шт. 6) КБУ - 1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Изделие стерильное, для одноразового использования.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 АГ5 21G-100 КБУ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 АГ5 21G-100 КБУ входит: 1) одноразовые стерильные вакуумные пробирки для забора и хранения венозной крови, плазмы крови, сыворотки крови, объемом 5,0 мл с активатором свертывания и гелем для разделения сыворотки, цвет крышки желтый - 100 шт; 2) стерильная медицинская двухсторонняя игла однократного применения (игла двухсторонняя стандартная) размером 21Gх1 1/2" (0,8x38 мм), цвет зеленый - 100 шт; 3) иглодержатель - 100 шт; 4) гемостатический пластырь - 100 шт; 5) спиртовые салфетки - 200 шт. 6) КБУ - 1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На дне пробирки содержится разделительный олефинолигомерный гель высокого качества. Изделие стерильное, для одноразового использования.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лития гепарином для исследования гепаринизированной плазмы венозной крови объемом 9,1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 образце крови. Изделие стерильное для одноразового использования. Добавка - литий гепарин. Цвет крышки - зеленый. Размер пробирки - 16х100 мм. Объем пробирки - 9,1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натрия гепарином для исследования гепаринизированной плазмы венозной крови объемом 9,2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 образце крови. Изделие стерильное для одноразового использования. Добавка - натрий гепарин. Цвет крышки - зеленый. Размер пробирки - 16х100 мм. Объем пробирки - 9,2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 (далее цилиндр-фиксатор) представляет собой неокрашенное, прозрачное или полупрозрачное устройство, изготовленный из полипропилена (ПП) и предназначенный для фиксации двухсторонней иглы и пробирки в момент взятия крови из вены. Цилиндр-фиксатор имеет специальную "защелку", обеспечивающей жесткую фиксацию двухсторонней иглы для надежного крепления и предотвращение повторно применения. Цилиндр фиксатор является составной частью системы для забора крови, состоящий из самой цилиндра-фиксатора, вакуумной пробирки и двухсторонней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167"/>
          <w:p>
            <w:pPr>
              <w:spacing w:after="20"/>
              <w:ind w:left="20"/>
              <w:jc w:val="both"/>
            </w:pPr>
            <w:r>
              <w:rPr>
                <w:rFonts w:ascii="Times New Roman"/>
                <w:b w:val="false"/>
                <w:i w:val="false"/>
                <w:color w:val="000000"/>
                <w:sz w:val="20"/>
              </w:rPr>
              <w:t>
Вакуумный контейнер с</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антикоагулянтом К2 ЭДТА с</w:t>
            </w:r>
          </w:p>
          <w:p>
            <w:pPr>
              <w:spacing w:after="20"/>
              <w:ind w:left="20"/>
              <w:jc w:val="both"/>
            </w:pPr>
            <w:r>
              <w:rPr>
                <w:rFonts w:ascii="Times New Roman"/>
                <w:b w:val="false"/>
                <w:i w:val="false"/>
                <w:color w:val="000000"/>
                <w:sz w:val="20"/>
              </w:rPr>
              <w:t>
добавлением стабилизатора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К2 ЭДТА со стабилизатором UBKE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Рantone красителей 258. Номинальный объем - 2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168"/>
          <w:p>
            <w:pPr>
              <w:spacing w:after="20"/>
              <w:ind w:left="20"/>
              <w:jc w:val="both"/>
            </w:pPr>
            <w:r>
              <w:rPr>
                <w:rFonts w:ascii="Times New Roman"/>
                <w:b w:val="false"/>
                <w:i w:val="false"/>
                <w:color w:val="000000"/>
                <w:sz w:val="20"/>
              </w:rPr>
              <w:t>
Вакуумный контейнер с</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антикоагулянтом К2 ЭДТА с</w:t>
            </w:r>
          </w:p>
          <w:p>
            <w:pPr>
              <w:spacing w:after="20"/>
              <w:ind w:left="20"/>
              <w:jc w:val="both"/>
            </w:pPr>
            <w:r>
              <w:rPr>
                <w:rFonts w:ascii="Times New Roman"/>
                <w:b w:val="false"/>
                <w:i w:val="false"/>
                <w:color w:val="000000"/>
                <w:sz w:val="20"/>
              </w:rPr>
              <w:t>
добавлением стабилизатора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К2 ЭДТА со стабилизатором UBKE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Рantone красителей 258. Номинальный объем - 8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- 2,0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- 4,0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- 8,0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169"/>
          <w:p>
            <w:pPr>
              <w:spacing w:after="20"/>
              <w:ind w:left="20"/>
              <w:jc w:val="both"/>
            </w:pPr>
            <w:r>
              <w:rPr>
                <w:rFonts w:ascii="Times New Roman"/>
                <w:b w:val="false"/>
                <w:i w:val="false"/>
                <w:color w:val="000000"/>
                <w:sz w:val="20"/>
              </w:rPr>
              <w:t>
Вакуумный контейнер с коагулянтом</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SiO2 с добавлением ускорителя</w:t>
            </w:r>
          </w:p>
          <w:p>
            <w:pPr>
              <w:spacing w:after="20"/>
              <w:ind w:left="20"/>
              <w:jc w:val="both"/>
            </w:pPr>
            <w:r>
              <w:rPr>
                <w:rFonts w:ascii="Times New Roman"/>
                <w:b w:val="false"/>
                <w:i w:val="false"/>
                <w:color w:val="000000"/>
                <w:sz w:val="20"/>
              </w:rPr>
              <w:t>
свертывания крови и наполнителя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сыворотки крови содержит реагент SiO₂ со специальным составом "ускоритель" SB для коагуляции. Содержит наполнитель OG (олефинолигомерный гель) для разделения сыворотки от сгустка крови. Уменьшает время свертывания, усиливает ретракцию сгустка, при этом исключает адгезию для биохимических исследований и проведение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100. Номинальный объем – 3,5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70"/>
          <w:p>
            <w:pPr>
              <w:spacing w:after="20"/>
              <w:ind w:left="20"/>
              <w:jc w:val="both"/>
            </w:pPr>
            <w:r>
              <w:rPr>
                <w:rFonts w:ascii="Times New Roman"/>
                <w:b w:val="false"/>
                <w:i w:val="false"/>
                <w:color w:val="000000"/>
                <w:sz w:val="20"/>
              </w:rPr>
              <w:t>
Вакуумный контейнер с коагулянтом</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SiO2 с добавлением ускорителя</w:t>
            </w:r>
          </w:p>
          <w:p>
            <w:pPr>
              <w:spacing w:after="20"/>
              <w:ind w:left="20"/>
              <w:jc w:val="both"/>
            </w:pPr>
            <w:r>
              <w:rPr>
                <w:rFonts w:ascii="Times New Roman"/>
                <w:b w:val="false"/>
                <w:i w:val="false"/>
                <w:color w:val="000000"/>
                <w:sz w:val="20"/>
              </w:rPr>
              <w:t>
свертывания крови и наполнителя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сыворотки крови содержит реагент SiO₂ со специальным составом "ускоритель" SB для коагуляции. Содержит наполнитель OG (олефинолигомерный гель) для разделения сыворотки от сгустка крови. Уменьшает время свертывания, усиливает ретракцию сгустка, при этом исключает адгезию для биохимических исследований и проведение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100. Номинальный объем – 8,0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Несущие пробирки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Несущие пробирки изготовлены из легкого, прозрачного, нетоксичного медицинского полиэтилентерефталата, который отличается особой прочностью и хорошо препятствует газообмену. Крышки с вертикальными бороздками изготовлены из полиэтилена, обеспечивают герметичность и безопасность. Несущие пробирки для биоматериала стерильные. Несущие пробирки для биопроб, готовы к применению самостоятельно. Не предназначено для взятия крови. Несущие пробирки состоит из трех основных частей: пробирки, крышки и резиновой пробки. Размер 13х75мм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Воронка для забора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Воронка для забора крови самотеком размером 13х50 мм – это полипропиленовая нестерильная воронка для забора капиллярной крови. Воронка полупрозрачная и не содержит добавок. Применяют для сбора капиллярной крови из места пункции в микропробирку. Принцип метода – сбор капель крови по принципу самотҰка. Воронка имеет округлый носик с косым срезом. Для удобства фиксации воронка имеет рифленую ручку. Край воронки, которая вставлена в крышку микропробирки, приставляют к месту прокола. Капли крови свободно стекают в воронку и вниз по стенкам микропробирки. Если необходимо собрать кровь в несколько микропробирок, для каждой из них требуется своя воронка. Использованную воронку сбрасывают в контейнер для утилизации. Воронка может быть использована вместе с первичной микропробиркой, что делает возможным перемещение проб крови во вторичные микропробирки, эффективна для капиллярных заборов крови в педиатрии, для малых объемов крови, может быть использована во всех автоматических анализаторах для отбора проб в первичные микропробирки. Только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диаметром 0,33мм (29G), длиной 12,0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71"/>
          <w:p>
            <w:pPr>
              <w:spacing w:after="20"/>
              <w:ind w:left="20"/>
              <w:jc w:val="both"/>
            </w:pPr>
            <w:r>
              <w:rPr>
                <w:rFonts w:ascii="Times New Roman"/>
                <w:b w:val="false"/>
                <w:i w:val="false"/>
                <w:color w:val="000000"/>
                <w:sz w:val="20"/>
              </w:rPr>
              <w:t>
Марлевые тампоны</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стерильные одноразового</w:t>
            </w:r>
          </w:p>
          <w:p>
            <w:pPr>
              <w:spacing w:after="20"/>
              <w:ind w:left="20"/>
              <w:jc w:val="both"/>
            </w:pPr>
            <w:r>
              <w:rPr>
                <w:rFonts w:ascii="Times New Roman"/>
                <w:b w:val="false"/>
                <w:i w:val="false"/>
                <w:color w:val="000000"/>
                <w:sz w:val="20"/>
              </w:rPr>
              <w:t>
применения диаметром 25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172"/>
          <w:p>
            <w:pPr>
              <w:spacing w:after="20"/>
              <w:ind w:left="20"/>
              <w:jc w:val="both"/>
            </w:pPr>
            <w:r>
              <w:rPr>
                <w:rFonts w:ascii="Times New Roman"/>
                <w:b w:val="false"/>
                <w:i w:val="false"/>
                <w:color w:val="000000"/>
                <w:sz w:val="20"/>
              </w:rPr>
              <w:t>
Марлевые тампоны</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стерильные одноразового</w:t>
            </w:r>
          </w:p>
          <w:p>
            <w:pPr>
              <w:spacing w:after="20"/>
              <w:ind w:left="20"/>
              <w:jc w:val="both"/>
            </w:pPr>
            <w:r>
              <w:rPr>
                <w:rFonts w:ascii="Times New Roman"/>
                <w:b w:val="false"/>
                <w:i w:val="false"/>
                <w:color w:val="000000"/>
                <w:sz w:val="20"/>
              </w:rPr>
              <w:t>
применения диаметром 25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173"/>
          <w:p>
            <w:pPr>
              <w:spacing w:after="20"/>
              <w:ind w:left="20"/>
              <w:jc w:val="both"/>
            </w:pPr>
            <w:r>
              <w:rPr>
                <w:rFonts w:ascii="Times New Roman"/>
                <w:b w:val="false"/>
                <w:i w:val="false"/>
                <w:color w:val="000000"/>
                <w:sz w:val="20"/>
              </w:rPr>
              <w:t>
Марлевые тампоны</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стерильные одноразового</w:t>
            </w:r>
          </w:p>
          <w:p>
            <w:pPr>
              <w:spacing w:after="20"/>
              <w:ind w:left="20"/>
              <w:jc w:val="both"/>
            </w:pPr>
            <w:r>
              <w:rPr>
                <w:rFonts w:ascii="Times New Roman"/>
                <w:b w:val="false"/>
                <w:i w:val="false"/>
                <w:color w:val="000000"/>
                <w:sz w:val="20"/>
              </w:rPr>
              <w:t>
применения диаметром 25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174"/>
          <w:p>
            <w:pPr>
              <w:spacing w:after="20"/>
              <w:ind w:left="20"/>
              <w:jc w:val="both"/>
            </w:pPr>
            <w:r>
              <w:rPr>
                <w:rFonts w:ascii="Times New Roman"/>
                <w:b w:val="false"/>
                <w:i w:val="false"/>
                <w:color w:val="000000"/>
                <w:sz w:val="20"/>
              </w:rPr>
              <w:t>
Марлевые тампоны</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стерильные одноразового</w:t>
            </w:r>
          </w:p>
          <w:p>
            <w:pPr>
              <w:spacing w:after="20"/>
              <w:ind w:left="20"/>
              <w:jc w:val="both"/>
            </w:pPr>
            <w:r>
              <w:rPr>
                <w:rFonts w:ascii="Times New Roman"/>
                <w:b w:val="false"/>
                <w:i w:val="false"/>
                <w:color w:val="000000"/>
                <w:sz w:val="20"/>
              </w:rPr>
              <w:t>
применения диаметром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175"/>
          <w:p>
            <w:pPr>
              <w:spacing w:after="20"/>
              <w:ind w:left="20"/>
              <w:jc w:val="both"/>
            </w:pPr>
            <w:r>
              <w:rPr>
                <w:rFonts w:ascii="Times New Roman"/>
                <w:b w:val="false"/>
                <w:i w:val="false"/>
                <w:color w:val="000000"/>
                <w:sz w:val="20"/>
              </w:rPr>
              <w:t>
Марлевые тампоны</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стерильные одноразового</w:t>
            </w:r>
          </w:p>
          <w:p>
            <w:pPr>
              <w:spacing w:after="20"/>
              <w:ind w:left="20"/>
              <w:jc w:val="both"/>
            </w:pPr>
            <w:r>
              <w:rPr>
                <w:rFonts w:ascii="Times New Roman"/>
                <w:b w:val="false"/>
                <w:i w:val="false"/>
                <w:color w:val="000000"/>
                <w:sz w:val="20"/>
              </w:rPr>
              <w:t>
применения диаметром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176"/>
          <w:p>
            <w:pPr>
              <w:spacing w:after="20"/>
              <w:ind w:left="20"/>
              <w:jc w:val="both"/>
            </w:pPr>
            <w:r>
              <w:rPr>
                <w:rFonts w:ascii="Times New Roman"/>
                <w:b w:val="false"/>
                <w:i w:val="false"/>
                <w:color w:val="000000"/>
                <w:sz w:val="20"/>
              </w:rPr>
              <w:t>
Марлевые тампоны</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стерильные одноразового</w:t>
            </w:r>
          </w:p>
          <w:p>
            <w:pPr>
              <w:spacing w:after="20"/>
              <w:ind w:left="20"/>
              <w:jc w:val="both"/>
            </w:pPr>
            <w:r>
              <w:rPr>
                <w:rFonts w:ascii="Times New Roman"/>
                <w:b w:val="false"/>
                <w:i w:val="false"/>
                <w:color w:val="000000"/>
                <w:sz w:val="20"/>
              </w:rPr>
              <w:t>
применения диаметром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177"/>
          <w:p>
            <w:pPr>
              <w:spacing w:after="20"/>
              <w:ind w:left="20"/>
              <w:jc w:val="both"/>
            </w:pPr>
            <w:r>
              <w:rPr>
                <w:rFonts w:ascii="Times New Roman"/>
                <w:b w:val="false"/>
                <w:i w:val="false"/>
                <w:color w:val="000000"/>
                <w:sz w:val="20"/>
              </w:rPr>
              <w:t>
Марлевые тампоны с</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рентгеноконтрастной</w:t>
            </w:r>
          </w:p>
          <w:p>
            <w:pPr>
              <w:spacing w:after="20"/>
              <w:ind w:left="20"/>
              <w:jc w:val="both"/>
            </w:pPr>
            <w:r>
              <w:rPr>
                <w:rFonts w:ascii="Times New Roman"/>
                <w:b w:val="false"/>
                <w:i w:val="false"/>
                <w:color w:val="000000"/>
                <w:sz w:val="20"/>
              </w:rPr>
              <w:t>
</w:t>
            </w:r>
            <w:r>
              <w:rPr>
                <w:rFonts w:ascii="Times New Roman"/>
                <w:b w:val="false"/>
                <w:i w:val="false"/>
                <w:color w:val="000000"/>
                <w:sz w:val="20"/>
              </w:rPr>
              <w:t>нитью стерильные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одноразового применения</w:t>
            </w:r>
          </w:p>
          <w:p>
            <w:pPr>
              <w:spacing w:after="20"/>
              <w:ind w:left="20"/>
              <w:jc w:val="both"/>
            </w:pPr>
            <w:r>
              <w:rPr>
                <w:rFonts w:ascii="Times New Roman"/>
                <w:b w:val="false"/>
                <w:i w:val="false"/>
                <w:color w:val="000000"/>
                <w:sz w:val="20"/>
              </w:rPr>
              <w:t>
диаметром 25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178"/>
          <w:p>
            <w:pPr>
              <w:spacing w:after="20"/>
              <w:ind w:left="20"/>
              <w:jc w:val="both"/>
            </w:pPr>
            <w:r>
              <w:rPr>
                <w:rFonts w:ascii="Times New Roman"/>
                <w:b w:val="false"/>
                <w:i w:val="false"/>
                <w:color w:val="000000"/>
                <w:sz w:val="20"/>
              </w:rPr>
              <w:t>
Марлевые тампоны с</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рентгеноконтрастной</w:t>
            </w:r>
          </w:p>
          <w:p>
            <w:pPr>
              <w:spacing w:after="20"/>
              <w:ind w:left="20"/>
              <w:jc w:val="both"/>
            </w:pPr>
            <w:r>
              <w:rPr>
                <w:rFonts w:ascii="Times New Roman"/>
                <w:b w:val="false"/>
                <w:i w:val="false"/>
                <w:color w:val="000000"/>
                <w:sz w:val="20"/>
              </w:rPr>
              <w:t>
</w:t>
            </w:r>
            <w:r>
              <w:rPr>
                <w:rFonts w:ascii="Times New Roman"/>
                <w:b w:val="false"/>
                <w:i w:val="false"/>
                <w:color w:val="000000"/>
                <w:sz w:val="20"/>
              </w:rPr>
              <w:t>нитью стерильные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одноразового применения</w:t>
            </w:r>
          </w:p>
          <w:p>
            <w:pPr>
              <w:spacing w:after="20"/>
              <w:ind w:left="20"/>
              <w:jc w:val="both"/>
            </w:pPr>
            <w:r>
              <w:rPr>
                <w:rFonts w:ascii="Times New Roman"/>
                <w:b w:val="false"/>
                <w:i w:val="false"/>
                <w:color w:val="000000"/>
                <w:sz w:val="20"/>
              </w:rPr>
              <w:t>
диаметром 25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179"/>
          <w:p>
            <w:pPr>
              <w:spacing w:after="20"/>
              <w:ind w:left="20"/>
              <w:jc w:val="both"/>
            </w:pPr>
            <w:r>
              <w:rPr>
                <w:rFonts w:ascii="Times New Roman"/>
                <w:b w:val="false"/>
                <w:i w:val="false"/>
                <w:color w:val="000000"/>
                <w:sz w:val="20"/>
              </w:rPr>
              <w:t>
Марлевые тампоны с</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рентгеноконтрастной</w:t>
            </w:r>
          </w:p>
          <w:p>
            <w:pPr>
              <w:spacing w:after="20"/>
              <w:ind w:left="20"/>
              <w:jc w:val="both"/>
            </w:pPr>
            <w:r>
              <w:rPr>
                <w:rFonts w:ascii="Times New Roman"/>
                <w:b w:val="false"/>
                <w:i w:val="false"/>
                <w:color w:val="000000"/>
                <w:sz w:val="20"/>
              </w:rPr>
              <w:t>
</w:t>
            </w:r>
            <w:r>
              <w:rPr>
                <w:rFonts w:ascii="Times New Roman"/>
                <w:b w:val="false"/>
                <w:i w:val="false"/>
                <w:color w:val="000000"/>
                <w:sz w:val="20"/>
              </w:rPr>
              <w:t>нитью стерильные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одноразового применения</w:t>
            </w:r>
          </w:p>
          <w:p>
            <w:pPr>
              <w:spacing w:after="20"/>
              <w:ind w:left="20"/>
              <w:jc w:val="both"/>
            </w:pPr>
            <w:r>
              <w:rPr>
                <w:rFonts w:ascii="Times New Roman"/>
                <w:b w:val="false"/>
                <w:i w:val="false"/>
                <w:color w:val="000000"/>
                <w:sz w:val="20"/>
              </w:rPr>
              <w:t>
диаметром 25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180"/>
          <w:p>
            <w:pPr>
              <w:spacing w:after="20"/>
              <w:ind w:left="20"/>
              <w:jc w:val="both"/>
            </w:pPr>
            <w:r>
              <w:rPr>
                <w:rFonts w:ascii="Times New Roman"/>
                <w:b w:val="false"/>
                <w:i w:val="false"/>
                <w:color w:val="000000"/>
                <w:sz w:val="20"/>
              </w:rPr>
              <w:t>
Марлевые тампоны с</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рентгеноконтрастной</w:t>
            </w:r>
          </w:p>
          <w:p>
            <w:pPr>
              <w:spacing w:after="20"/>
              <w:ind w:left="20"/>
              <w:jc w:val="both"/>
            </w:pPr>
            <w:r>
              <w:rPr>
                <w:rFonts w:ascii="Times New Roman"/>
                <w:b w:val="false"/>
                <w:i w:val="false"/>
                <w:color w:val="000000"/>
                <w:sz w:val="20"/>
              </w:rPr>
              <w:t>
</w:t>
            </w:r>
            <w:r>
              <w:rPr>
                <w:rFonts w:ascii="Times New Roman"/>
                <w:b w:val="false"/>
                <w:i w:val="false"/>
                <w:color w:val="000000"/>
                <w:sz w:val="20"/>
              </w:rPr>
              <w:t>нитью стерильные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одноразового применения</w:t>
            </w:r>
          </w:p>
          <w:p>
            <w:pPr>
              <w:spacing w:after="20"/>
              <w:ind w:left="20"/>
              <w:jc w:val="both"/>
            </w:pPr>
            <w:r>
              <w:rPr>
                <w:rFonts w:ascii="Times New Roman"/>
                <w:b w:val="false"/>
                <w:i w:val="false"/>
                <w:color w:val="000000"/>
                <w:sz w:val="20"/>
              </w:rPr>
              <w:t>
диаметром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181"/>
          <w:p>
            <w:pPr>
              <w:spacing w:after="20"/>
              <w:ind w:left="20"/>
              <w:jc w:val="both"/>
            </w:pPr>
            <w:r>
              <w:rPr>
                <w:rFonts w:ascii="Times New Roman"/>
                <w:b w:val="false"/>
                <w:i w:val="false"/>
                <w:color w:val="000000"/>
                <w:sz w:val="20"/>
              </w:rPr>
              <w:t>
Марлевые тампоны с</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рентгеноконтрастной</w:t>
            </w:r>
          </w:p>
          <w:p>
            <w:pPr>
              <w:spacing w:after="20"/>
              <w:ind w:left="20"/>
              <w:jc w:val="both"/>
            </w:pPr>
            <w:r>
              <w:rPr>
                <w:rFonts w:ascii="Times New Roman"/>
                <w:b w:val="false"/>
                <w:i w:val="false"/>
                <w:color w:val="000000"/>
                <w:sz w:val="20"/>
              </w:rPr>
              <w:t>
</w:t>
            </w:r>
            <w:r>
              <w:rPr>
                <w:rFonts w:ascii="Times New Roman"/>
                <w:b w:val="false"/>
                <w:i w:val="false"/>
                <w:color w:val="000000"/>
                <w:sz w:val="20"/>
              </w:rPr>
              <w:t>нитью стерильные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одноразового применения</w:t>
            </w:r>
          </w:p>
          <w:p>
            <w:pPr>
              <w:spacing w:after="20"/>
              <w:ind w:left="20"/>
              <w:jc w:val="both"/>
            </w:pPr>
            <w:r>
              <w:rPr>
                <w:rFonts w:ascii="Times New Roman"/>
                <w:b w:val="false"/>
                <w:i w:val="false"/>
                <w:color w:val="000000"/>
                <w:sz w:val="20"/>
              </w:rPr>
              <w:t>
диаметром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182"/>
          <w:p>
            <w:pPr>
              <w:spacing w:after="20"/>
              <w:ind w:left="20"/>
              <w:jc w:val="both"/>
            </w:pPr>
            <w:r>
              <w:rPr>
                <w:rFonts w:ascii="Times New Roman"/>
                <w:b w:val="false"/>
                <w:i w:val="false"/>
                <w:color w:val="000000"/>
                <w:sz w:val="20"/>
              </w:rPr>
              <w:t>
Марлевые тампоны с</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рентгеноконтрастной</w:t>
            </w:r>
          </w:p>
          <w:p>
            <w:pPr>
              <w:spacing w:after="20"/>
              <w:ind w:left="20"/>
              <w:jc w:val="both"/>
            </w:pPr>
            <w:r>
              <w:rPr>
                <w:rFonts w:ascii="Times New Roman"/>
                <w:b w:val="false"/>
                <w:i w:val="false"/>
                <w:color w:val="000000"/>
                <w:sz w:val="20"/>
              </w:rPr>
              <w:t>
</w:t>
            </w:r>
            <w:r>
              <w:rPr>
                <w:rFonts w:ascii="Times New Roman"/>
                <w:b w:val="false"/>
                <w:i w:val="false"/>
                <w:color w:val="000000"/>
                <w:sz w:val="20"/>
              </w:rPr>
              <w:t>нитью стерильные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одноразового применения</w:t>
            </w:r>
          </w:p>
          <w:p>
            <w:pPr>
              <w:spacing w:after="20"/>
              <w:ind w:left="20"/>
              <w:jc w:val="both"/>
            </w:pPr>
            <w:r>
              <w:rPr>
                <w:rFonts w:ascii="Times New Roman"/>
                <w:b w:val="false"/>
                <w:i w:val="false"/>
                <w:color w:val="000000"/>
                <w:sz w:val="20"/>
              </w:rPr>
              <w:t>
диаметром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183"/>
          <w:p>
            <w:pPr>
              <w:spacing w:after="20"/>
              <w:ind w:left="20"/>
              <w:jc w:val="both"/>
            </w:pPr>
            <w:r>
              <w:rPr>
                <w:rFonts w:ascii="Times New Roman"/>
                <w:b w:val="false"/>
                <w:i w:val="false"/>
                <w:color w:val="000000"/>
                <w:sz w:val="20"/>
              </w:rPr>
              <w:t>
Тампон многослойный</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марлевый стерильный с</w:t>
            </w:r>
          </w:p>
          <w:p>
            <w:pPr>
              <w:spacing w:after="20"/>
              <w:ind w:left="20"/>
              <w:jc w:val="both"/>
            </w:pPr>
            <w:r>
              <w:rPr>
                <w:rFonts w:ascii="Times New Roman"/>
                <w:b w:val="false"/>
                <w:i w:val="false"/>
                <w:color w:val="000000"/>
                <w:sz w:val="20"/>
              </w:rPr>
              <w:t>
</w:t>
            </w:r>
            <w:r>
              <w:rPr>
                <w:rFonts w:ascii="Times New Roman"/>
                <w:b w:val="false"/>
                <w:i w:val="false"/>
                <w:color w:val="000000"/>
                <w:sz w:val="20"/>
              </w:rPr>
              <w:t>рентгеноконтрастной</w:t>
            </w:r>
          </w:p>
          <w:p>
            <w:pPr>
              <w:spacing w:after="20"/>
              <w:ind w:left="20"/>
              <w:jc w:val="both"/>
            </w:pPr>
            <w:r>
              <w:rPr>
                <w:rFonts w:ascii="Times New Roman"/>
                <w:b w:val="false"/>
                <w:i w:val="false"/>
                <w:color w:val="000000"/>
                <w:sz w:val="20"/>
              </w:rPr>
              <w:t>
нитью размером 5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184"/>
          <w:p>
            <w:pPr>
              <w:spacing w:after="20"/>
              <w:ind w:left="20"/>
              <w:jc w:val="both"/>
            </w:pPr>
            <w:r>
              <w:rPr>
                <w:rFonts w:ascii="Times New Roman"/>
                <w:b w:val="false"/>
                <w:i w:val="false"/>
                <w:color w:val="000000"/>
                <w:sz w:val="20"/>
              </w:rPr>
              <w:t>
Тампон многослойный</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марлевый стерильный с</w:t>
            </w:r>
          </w:p>
          <w:p>
            <w:pPr>
              <w:spacing w:after="20"/>
              <w:ind w:left="20"/>
              <w:jc w:val="both"/>
            </w:pPr>
            <w:r>
              <w:rPr>
                <w:rFonts w:ascii="Times New Roman"/>
                <w:b w:val="false"/>
                <w:i w:val="false"/>
                <w:color w:val="000000"/>
                <w:sz w:val="20"/>
              </w:rPr>
              <w:t>
</w:t>
            </w:r>
            <w:r>
              <w:rPr>
                <w:rFonts w:ascii="Times New Roman"/>
                <w:b w:val="false"/>
                <w:i w:val="false"/>
                <w:color w:val="000000"/>
                <w:sz w:val="20"/>
              </w:rPr>
              <w:t>рентгеноконтрастной</w:t>
            </w:r>
          </w:p>
          <w:p>
            <w:pPr>
              <w:spacing w:after="20"/>
              <w:ind w:left="20"/>
              <w:jc w:val="both"/>
            </w:pPr>
            <w:r>
              <w:rPr>
                <w:rFonts w:ascii="Times New Roman"/>
                <w:b w:val="false"/>
                <w:i w:val="false"/>
                <w:color w:val="000000"/>
                <w:sz w:val="20"/>
              </w:rPr>
              <w:t>
нитью размером 7,5 см х 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185"/>
          <w:p>
            <w:pPr>
              <w:spacing w:after="20"/>
              <w:ind w:left="20"/>
              <w:jc w:val="both"/>
            </w:pPr>
            <w:r>
              <w:rPr>
                <w:rFonts w:ascii="Times New Roman"/>
                <w:b w:val="false"/>
                <w:i w:val="false"/>
                <w:color w:val="000000"/>
                <w:sz w:val="20"/>
              </w:rPr>
              <w:t>
Тампон многослойный</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марлевый стерильный с</w:t>
            </w:r>
          </w:p>
          <w:p>
            <w:pPr>
              <w:spacing w:after="20"/>
              <w:ind w:left="20"/>
              <w:jc w:val="both"/>
            </w:pPr>
            <w:r>
              <w:rPr>
                <w:rFonts w:ascii="Times New Roman"/>
                <w:b w:val="false"/>
                <w:i w:val="false"/>
                <w:color w:val="000000"/>
                <w:sz w:val="20"/>
              </w:rPr>
              <w:t>
</w:t>
            </w:r>
            <w:r>
              <w:rPr>
                <w:rFonts w:ascii="Times New Roman"/>
                <w:b w:val="false"/>
                <w:i w:val="false"/>
                <w:color w:val="000000"/>
                <w:sz w:val="20"/>
              </w:rPr>
              <w:t>рентгеноконтрастной</w:t>
            </w:r>
          </w:p>
          <w:p>
            <w:pPr>
              <w:spacing w:after="20"/>
              <w:ind w:left="20"/>
              <w:jc w:val="both"/>
            </w:pPr>
            <w:r>
              <w:rPr>
                <w:rFonts w:ascii="Times New Roman"/>
                <w:b w:val="false"/>
                <w:i w:val="false"/>
                <w:color w:val="000000"/>
                <w:sz w:val="20"/>
              </w:rPr>
              <w:t>
нитью размером 7,5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186"/>
          <w:p>
            <w:pPr>
              <w:spacing w:after="20"/>
              <w:ind w:left="20"/>
              <w:jc w:val="both"/>
            </w:pPr>
            <w:r>
              <w:rPr>
                <w:rFonts w:ascii="Times New Roman"/>
                <w:b w:val="false"/>
                <w:i w:val="false"/>
                <w:color w:val="000000"/>
                <w:sz w:val="20"/>
              </w:rPr>
              <w:t>
Тампон многослойный</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марлевый стерильный с</w:t>
            </w:r>
          </w:p>
          <w:p>
            <w:pPr>
              <w:spacing w:after="20"/>
              <w:ind w:left="20"/>
              <w:jc w:val="both"/>
            </w:pPr>
            <w:r>
              <w:rPr>
                <w:rFonts w:ascii="Times New Roman"/>
                <w:b w:val="false"/>
                <w:i w:val="false"/>
                <w:color w:val="000000"/>
                <w:sz w:val="20"/>
              </w:rPr>
              <w:t>
</w:t>
            </w:r>
            <w:r>
              <w:rPr>
                <w:rFonts w:ascii="Times New Roman"/>
                <w:b w:val="false"/>
                <w:i w:val="false"/>
                <w:color w:val="000000"/>
                <w:sz w:val="20"/>
              </w:rPr>
              <w:t>рентгеноконтрастной</w:t>
            </w:r>
          </w:p>
          <w:p>
            <w:pPr>
              <w:spacing w:after="20"/>
              <w:ind w:left="20"/>
              <w:jc w:val="both"/>
            </w:pPr>
            <w:r>
              <w:rPr>
                <w:rFonts w:ascii="Times New Roman"/>
                <w:b w:val="false"/>
                <w:i w:val="false"/>
                <w:color w:val="000000"/>
                <w:sz w:val="20"/>
              </w:rPr>
              <w:t>
нитью размером 10 см х 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187"/>
          <w:p>
            <w:pPr>
              <w:spacing w:after="20"/>
              <w:ind w:left="20"/>
              <w:jc w:val="both"/>
            </w:pPr>
            <w:r>
              <w:rPr>
                <w:rFonts w:ascii="Times New Roman"/>
                <w:b w:val="false"/>
                <w:i w:val="false"/>
                <w:color w:val="000000"/>
                <w:sz w:val="20"/>
              </w:rPr>
              <w:t>
Тампон многослойный</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марлевый стерильный с</w:t>
            </w:r>
          </w:p>
          <w:p>
            <w:pPr>
              <w:spacing w:after="20"/>
              <w:ind w:left="20"/>
              <w:jc w:val="both"/>
            </w:pPr>
            <w:r>
              <w:rPr>
                <w:rFonts w:ascii="Times New Roman"/>
                <w:b w:val="false"/>
                <w:i w:val="false"/>
                <w:color w:val="000000"/>
                <w:sz w:val="20"/>
              </w:rPr>
              <w:t>
</w:t>
            </w:r>
            <w:r>
              <w:rPr>
                <w:rFonts w:ascii="Times New Roman"/>
                <w:b w:val="false"/>
                <w:i w:val="false"/>
                <w:color w:val="000000"/>
                <w:sz w:val="20"/>
              </w:rPr>
              <w:t>рентгеноконтрастной</w:t>
            </w:r>
          </w:p>
          <w:p>
            <w:pPr>
              <w:spacing w:after="20"/>
              <w:ind w:left="20"/>
              <w:jc w:val="both"/>
            </w:pPr>
            <w:r>
              <w:rPr>
                <w:rFonts w:ascii="Times New Roman"/>
                <w:b w:val="false"/>
                <w:i w:val="false"/>
                <w:color w:val="000000"/>
                <w:sz w:val="20"/>
              </w:rPr>
              <w:t>
нитью размером 10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188"/>
          <w:p>
            <w:pPr>
              <w:spacing w:after="20"/>
              <w:ind w:left="20"/>
              <w:jc w:val="both"/>
            </w:pPr>
            <w:r>
              <w:rPr>
                <w:rFonts w:ascii="Times New Roman"/>
                <w:b w:val="false"/>
                <w:i w:val="false"/>
                <w:color w:val="000000"/>
                <w:sz w:val="20"/>
              </w:rPr>
              <w:t>
Тампон многослойный</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марлевый стерильный с</w:t>
            </w:r>
          </w:p>
          <w:p>
            <w:pPr>
              <w:spacing w:after="20"/>
              <w:ind w:left="20"/>
              <w:jc w:val="both"/>
            </w:pPr>
            <w:r>
              <w:rPr>
                <w:rFonts w:ascii="Times New Roman"/>
                <w:b w:val="false"/>
                <w:i w:val="false"/>
                <w:color w:val="000000"/>
                <w:sz w:val="20"/>
              </w:rPr>
              <w:t>
</w:t>
            </w:r>
            <w:r>
              <w:rPr>
                <w:rFonts w:ascii="Times New Roman"/>
                <w:b w:val="false"/>
                <w:i w:val="false"/>
                <w:color w:val="000000"/>
                <w:sz w:val="20"/>
              </w:rPr>
              <w:t>рентгеноконтрастной</w:t>
            </w:r>
          </w:p>
          <w:p>
            <w:pPr>
              <w:spacing w:after="20"/>
              <w:ind w:left="20"/>
              <w:jc w:val="both"/>
            </w:pPr>
            <w:r>
              <w:rPr>
                <w:rFonts w:ascii="Times New Roman"/>
                <w:b w:val="false"/>
                <w:i w:val="false"/>
                <w:color w:val="000000"/>
                <w:sz w:val="20"/>
              </w:rPr>
              <w:t>
нитью размером 10 см х 10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189"/>
          <w:p>
            <w:pPr>
              <w:spacing w:after="20"/>
              <w:ind w:left="20"/>
              <w:jc w:val="both"/>
            </w:pPr>
            <w:r>
              <w:rPr>
                <w:rFonts w:ascii="Times New Roman"/>
                <w:b w:val="false"/>
                <w:i w:val="false"/>
                <w:color w:val="000000"/>
                <w:sz w:val="20"/>
              </w:rPr>
              <w:t>
Тампон многослойный</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марлевый стерильный с</w:t>
            </w:r>
          </w:p>
          <w:p>
            <w:pPr>
              <w:spacing w:after="20"/>
              <w:ind w:left="20"/>
              <w:jc w:val="both"/>
            </w:pPr>
            <w:r>
              <w:rPr>
                <w:rFonts w:ascii="Times New Roman"/>
                <w:b w:val="false"/>
                <w:i w:val="false"/>
                <w:color w:val="000000"/>
                <w:sz w:val="20"/>
              </w:rPr>
              <w:t>
</w:t>
            </w:r>
            <w:r>
              <w:rPr>
                <w:rFonts w:ascii="Times New Roman"/>
                <w:b w:val="false"/>
                <w:i w:val="false"/>
                <w:color w:val="000000"/>
                <w:sz w:val="20"/>
              </w:rPr>
              <w:t>рентгеноконтрастной</w:t>
            </w:r>
          </w:p>
          <w:p>
            <w:pPr>
              <w:spacing w:after="20"/>
              <w:ind w:left="20"/>
              <w:jc w:val="both"/>
            </w:pPr>
            <w:r>
              <w:rPr>
                <w:rFonts w:ascii="Times New Roman"/>
                <w:b w:val="false"/>
                <w:i w:val="false"/>
                <w:color w:val="000000"/>
                <w:sz w:val="20"/>
              </w:rPr>
              <w:t>
нитью размером 10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190"/>
          <w:p>
            <w:pPr>
              <w:spacing w:after="20"/>
              <w:ind w:left="20"/>
              <w:jc w:val="both"/>
            </w:pPr>
            <w:r>
              <w:rPr>
                <w:rFonts w:ascii="Times New Roman"/>
                <w:b w:val="false"/>
                <w:i w:val="false"/>
                <w:color w:val="000000"/>
                <w:sz w:val="20"/>
              </w:rPr>
              <w:t>
Тампон многослойный</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марлевый стерильный с</w:t>
            </w:r>
          </w:p>
          <w:p>
            <w:pPr>
              <w:spacing w:after="20"/>
              <w:ind w:left="20"/>
              <w:jc w:val="both"/>
            </w:pPr>
            <w:r>
              <w:rPr>
                <w:rFonts w:ascii="Times New Roman"/>
                <w:b w:val="false"/>
                <w:i w:val="false"/>
                <w:color w:val="000000"/>
                <w:sz w:val="20"/>
              </w:rPr>
              <w:t>
</w:t>
            </w:r>
            <w:r>
              <w:rPr>
                <w:rFonts w:ascii="Times New Roman"/>
                <w:b w:val="false"/>
                <w:i w:val="false"/>
                <w:color w:val="000000"/>
                <w:sz w:val="20"/>
              </w:rPr>
              <w:t>рентгеноконтрастной</w:t>
            </w:r>
          </w:p>
          <w:p>
            <w:pPr>
              <w:spacing w:after="20"/>
              <w:ind w:left="20"/>
              <w:jc w:val="both"/>
            </w:pPr>
            <w:r>
              <w:rPr>
                <w:rFonts w:ascii="Times New Roman"/>
                <w:b w:val="false"/>
                <w:i w:val="false"/>
                <w:color w:val="000000"/>
                <w:sz w:val="20"/>
              </w:rPr>
              <w:t>
нитью размером 20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191"/>
          <w:p>
            <w:pPr>
              <w:spacing w:after="20"/>
              <w:ind w:left="20"/>
              <w:jc w:val="both"/>
            </w:pPr>
            <w:r>
              <w:rPr>
                <w:rFonts w:ascii="Times New Roman"/>
                <w:b w:val="false"/>
                <w:i w:val="false"/>
                <w:color w:val="000000"/>
                <w:sz w:val="20"/>
              </w:rPr>
              <w:t>
Тампон многослойный</w:t>
            </w:r>
          </w:p>
          <w:bookmarkEnd w:id="191"/>
          <w:p>
            <w:pPr>
              <w:spacing w:after="20"/>
              <w:ind w:left="20"/>
              <w:jc w:val="both"/>
            </w:pPr>
            <w:r>
              <w:rPr>
                <w:rFonts w:ascii="Times New Roman"/>
                <w:b w:val="false"/>
                <w:i w:val="false"/>
                <w:color w:val="000000"/>
                <w:sz w:val="20"/>
              </w:rPr>
              <w:t>
марлевый стерильный размером 5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192"/>
          <w:p>
            <w:pPr>
              <w:spacing w:after="20"/>
              <w:ind w:left="20"/>
              <w:jc w:val="both"/>
            </w:pPr>
            <w:r>
              <w:rPr>
                <w:rFonts w:ascii="Times New Roman"/>
                <w:b w:val="false"/>
                <w:i w:val="false"/>
                <w:color w:val="000000"/>
                <w:sz w:val="20"/>
              </w:rPr>
              <w:t>
Тампон многослойный</w:t>
            </w:r>
          </w:p>
          <w:bookmarkEnd w:id="192"/>
          <w:p>
            <w:pPr>
              <w:spacing w:after="20"/>
              <w:ind w:left="20"/>
              <w:jc w:val="both"/>
            </w:pPr>
            <w:r>
              <w:rPr>
                <w:rFonts w:ascii="Times New Roman"/>
                <w:b w:val="false"/>
                <w:i w:val="false"/>
                <w:color w:val="000000"/>
                <w:sz w:val="20"/>
              </w:rPr>
              <w:t>
марлевый стерильный размером 7,5 см х 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193"/>
          <w:p>
            <w:pPr>
              <w:spacing w:after="20"/>
              <w:ind w:left="20"/>
              <w:jc w:val="both"/>
            </w:pPr>
            <w:r>
              <w:rPr>
                <w:rFonts w:ascii="Times New Roman"/>
                <w:b w:val="false"/>
                <w:i w:val="false"/>
                <w:color w:val="000000"/>
                <w:sz w:val="20"/>
              </w:rPr>
              <w:t>
Тампон многослойный</w:t>
            </w:r>
          </w:p>
          <w:bookmarkEnd w:id="193"/>
          <w:p>
            <w:pPr>
              <w:spacing w:after="20"/>
              <w:ind w:left="20"/>
              <w:jc w:val="both"/>
            </w:pPr>
            <w:r>
              <w:rPr>
                <w:rFonts w:ascii="Times New Roman"/>
                <w:b w:val="false"/>
                <w:i w:val="false"/>
                <w:color w:val="000000"/>
                <w:sz w:val="20"/>
              </w:rPr>
              <w:t>
марлевый стерильный размером 7,5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194"/>
          <w:p>
            <w:pPr>
              <w:spacing w:after="20"/>
              <w:ind w:left="20"/>
              <w:jc w:val="both"/>
            </w:pPr>
            <w:r>
              <w:rPr>
                <w:rFonts w:ascii="Times New Roman"/>
                <w:b w:val="false"/>
                <w:i w:val="false"/>
                <w:color w:val="000000"/>
                <w:sz w:val="20"/>
              </w:rPr>
              <w:t>
Тампон многослойный</w:t>
            </w:r>
          </w:p>
          <w:bookmarkEnd w:id="194"/>
          <w:p>
            <w:pPr>
              <w:spacing w:after="20"/>
              <w:ind w:left="20"/>
              <w:jc w:val="both"/>
            </w:pPr>
            <w:r>
              <w:rPr>
                <w:rFonts w:ascii="Times New Roman"/>
                <w:b w:val="false"/>
                <w:i w:val="false"/>
                <w:color w:val="000000"/>
                <w:sz w:val="20"/>
              </w:rPr>
              <w:t>
марлевый стерильный размером 10 см х 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195"/>
          <w:p>
            <w:pPr>
              <w:spacing w:after="20"/>
              <w:ind w:left="20"/>
              <w:jc w:val="both"/>
            </w:pPr>
            <w:r>
              <w:rPr>
                <w:rFonts w:ascii="Times New Roman"/>
                <w:b w:val="false"/>
                <w:i w:val="false"/>
                <w:color w:val="000000"/>
                <w:sz w:val="20"/>
              </w:rPr>
              <w:t>
Тампон многослойный</w:t>
            </w:r>
          </w:p>
          <w:bookmarkEnd w:id="195"/>
          <w:p>
            <w:pPr>
              <w:spacing w:after="20"/>
              <w:ind w:left="20"/>
              <w:jc w:val="both"/>
            </w:pPr>
            <w:r>
              <w:rPr>
                <w:rFonts w:ascii="Times New Roman"/>
                <w:b w:val="false"/>
                <w:i w:val="false"/>
                <w:color w:val="000000"/>
                <w:sz w:val="20"/>
              </w:rPr>
              <w:t>
марлевый стерильный размером 10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196"/>
          <w:p>
            <w:pPr>
              <w:spacing w:after="20"/>
              <w:ind w:left="20"/>
              <w:jc w:val="both"/>
            </w:pPr>
            <w:r>
              <w:rPr>
                <w:rFonts w:ascii="Times New Roman"/>
                <w:b w:val="false"/>
                <w:i w:val="false"/>
                <w:color w:val="000000"/>
                <w:sz w:val="20"/>
              </w:rPr>
              <w:t>
Тампон многослойный</w:t>
            </w:r>
          </w:p>
          <w:bookmarkEnd w:id="196"/>
          <w:p>
            <w:pPr>
              <w:spacing w:after="20"/>
              <w:ind w:left="20"/>
              <w:jc w:val="both"/>
            </w:pPr>
            <w:r>
              <w:rPr>
                <w:rFonts w:ascii="Times New Roman"/>
                <w:b w:val="false"/>
                <w:i w:val="false"/>
                <w:color w:val="000000"/>
                <w:sz w:val="20"/>
              </w:rPr>
              <w:t>
марлевый стерильный размером 10 см х 10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197"/>
          <w:p>
            <w:pPr>
              <w:spacing w:after="20"/>
              <w:ind w:left="20"/>
              <w:jc w:val="both"/>
            </w:pPr>
            <w:r>
              <w:rPr>
                <w:rFonts w:ascii="Times New Roman"/>
                <w:b w:val="false"/>
                <w:i w:val="false"/>
                <w:color w:val="000000"/>
                <w:sz w:val="20"/>
              </w:rPr>
              <w:t>
Тампон многослойный</w:t>
            </w:r>
          </w:p>
          <w:bookmarkEnd w:id="197"/>
          <w:p>
            <w:pPr>
              <w:spacing w:after="20"/>
              <w:ind w:left="20"/>
              <w:jc w:val="both"/>
            </w:pPr>
            <w:r>
              <w:rPr>
                <w:rFonts w:ascii="Times New Roman"/>
                <w:b w:val="false"/>
                <w:i w:val="false"/>
                <w:color w:val="000000"/>
                <w:sz w:val="20"/>
              </w:rPr>
              <w:t>
марлевый стерильный размером 10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198"/>
          <w:p>
            <w:pPr>
              <w:spacing w:after="20"/>
              <w:ind w:left="20"/>
              <w:jc w:val="both"/>
            </w:pPr>
            <w:r>
              <w:rPr>
                <w:rFonts w:ascii="Times New Roman"/>
                <w:b w:val="false"/>
                <w:i w:val="false"/>
                <w:color w:val="000000"/>
                <w:sz w:val="20"/>
              </w:rPr>
              <w:t>
Тампон многослойный</w:t>
            </w:r>
          </w:p>
          <w:bookmarkEnd w:id="198"/>
          <w:p>
            <w:pPr>
              <w:spacing w:after="20"/>
              <w:ind w:left="20"/>
              <w:jc w:val="both"/>
            </w:pPr>
            <w:r>
              <w:rPr>
                <w:rFonts w:ascii="Times New Roman"/>
                <w:b w:val="false"/>
                <w:i w:val="false"/>
                <w:color w:val="000000"/>
                <w:sz w:val="20"/>
              </w:rPr>
              <w:t>
марлевый стерильный размером 20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199"/>
          <w:p>
            <w:pPr>
              <w:spacing w:after="20"/>
              <w:ind w:left="20"/>
              <w:jc w:val="both"/>
            </w:pPr>
            <w:r>
              <w:rPr>
                <w:rFonts w:ascii="Times New Roman"/>
                <w:b w:val="false"/>
                <w:i w:val="false"/>
                <w:color w:val="000000"/>
                <w:sz w:val="20"/>
              </w:rPr>
              <w:t>
Тампон многослойный</w:t>
            </w:r>
          </w:p>
          <w:bookmarkEnd w:id="199"/>
          <w:p>
            <w:pPr>
              <w:spacing w:after="20"/>
              <w:ind w:left="20"/>
              <w:jc w:val="both"/>
            </w:pPr>
            <w:r>
              <w:rPr>
                <w:rFonts w:ascii="Times New Roman"/>
                <w:b w:val="false"/>
                <w:i w:val="false"/>
                <w:color w:val="000000"/>
                <w:sz w:val="20"/>
              </w:rPr>
              <w:t>
марлевый нестерильный размером 5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200"/>
          <w:p>
            <w:pPr>
              <w:spacing w:after="20"/>
              <w:ind w:left="20"/>
              <w:jc w:val="both"/>
            </w:pPr>
            <w:r>
              <w:rPr>
                <w:rFonts w:ascii="Times New Roman"/>
                <w:b w:val="false"/>
                <w:i w:val="false"/>
                <w:color w:val="000000"/>
                <w:sz w:val="20"/>
              </w:rPr>
              <w:t>
Тампон многослойный</w:t>
            </w:r>
          </w:p>
          <w:bookmarkEnd w:id="200"/>
          <w:p>
            <w:pPr>
              <w:spacing w:after="20"/>
              <w:ind w:left="20"/>
              <w:jc w:val="both"/>
            </w:pPr>
            <w:r>
              <w:rPr>
                <w:rFonts w:ascii="Times New Roman"/>
                <w:b w:val="false"/>
                <w:i w:val="false"/>
                <w:color w:val="000000"/>
                <w:sz w:val="20"/>
              </w:rPr>
              <w:t>
марлевый нестерильный размером 7,5 см х 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201"/>
          <w:p>
            <w:pPr>
              <w:spacing w:after="20"/>
              <w:ind w:left="20"/>
              <w:jc w:val="both"/>
            </w:pPr>
            <w:r>
              <w:rPr>
                <w:rFonts w:ascii="Times New Roman"/>
                <w:b w:val="false"/>
                <w:i w:val="false"/>
                <w:color w:val="000000"/>
                <w:sz w:val="20"/>
              </w:rPr>
              <w:t>
Тампон многослойный</w:t>
            </w:r>
          </w:p>
          <w:bookmarkEnd w:id="201"/>
          <w:p>
            <w:pPr>
              <w:spacing w:after="20"/>
              <w:ind w:left="20"/>
              <w:jc w:val="both"/>
            </w:pPr>
            <w:r>
              <w:rPr>
                <w:rFonts w:ascii="Times New Roman"/>
                <w:b w:val="false"/>
                <w:i w:val="false"/>
                <w:color w:val="000000"/>
                <w:sz w:val="20"/>
              </w:rPr>
              <w:t>
марлевый нестерильный размером 7,5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202"/>
          <w:p>
            <w:pPr>
              <w:spacing w:after="20"/>
              <w:ind w:left="20"/>
              <w:jc w:val="both"/>
            </w:pPr>
            <w:r>
              <w:rPr>
                <w:rFonts w:ascii="Times New Roman"/>
                <w:b w:val="false"/>
                <w:i w:val="false"/>
                <w:color w:val="000000"/>
                <w:sz w:val="20"/>
              </w:rPr>
              <w:t>
Тампон многослойный</w:t>
            </w:r>
          </w:p>
          <w:bookmarkEnd w:id="202"/>
          <w:p>
            <w:pPr>
              <w:spacing w:after="20"/>
              <w:ind w:left="20"/>
              <w:jc w:val="both"/>
            </w:pPr>
            <w:r>
              <w:rPr>
                <w:rFonts w:ascii="Times New Roman"/>
                <w:b w:val="false"/>
                <w:i w:val="false"/>
                <w:color w:val="000000"/>
                <w:sz w:val="20"/>
              </w:rPr>
              <w:t>
марлевый нестерильный размером 10 см х 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203"/>
          <w:p>
            <w:pPr>
              <w:spacing w:after="20"/>
              <w:ind w:left="20"/>
              <w:jc w:val="both"/>
            </w:pPr>
            <w:r>
              <w:rPr>
                <w:rFonts w:ascii="Times New Roman"/>
                <w:b w:val="false"/>
                <w:i w:val="false"/>
                <w:color w:val="000000"/>
                <w:sz w:val="20"/>
              </w:rPr>
              <w:t>
Тампон многослойный</w:t>
            </w:r>
          </w:p>
          <w:bookmarkEnd w:id="203"/>
          <w:p>
            <w:pPr>
              <w:spacing w:after="20"/>
              <w:ind w:left="20"/>
              <w:jc w:val="both"/>
            </w:pPr>
            <w:r>
              <w:rPr>
                <w:rFonts w:ascii="Times New Roman"/>
                <w:b w:val="false"/>
                <w:i w:val="false"/>
                <w:color w:val="000000"/>
                <w:sz w:val="20"/>
              </w:rPr>
              <w:t>
марлевый нестерильный размером 10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204"/>
          <w:p>
            <w:pPr>
              <w:spacing w:after="20"/>
              <w:ind w:left="20"/>
              <w:jc w:val="both"/>
            </w:pPr>
            <w:r>
              <w:rPr>
                <w:rFonts w:ascii="Times New Roman"/>
                <w:b w:val="false"/>
                <w:i w:val="false"/>
                <w:color w:val="000000"/>
                <w:sz w:val="20"/>
              </w:rPr>
              <w:t>
Тампон многослойный</w:t>
            </w:r>
          </w:p>
          <w:bookmarkEnd w:id="204"/>
          <w:p>
            <w:pPr>
              <w:spacing w:after="20"/>
              <w:ind w:left="20"/>
              <w:jc w:val="both"/>
            </w:pPr>
            <w:r>
              <w:rPr>
                <w:rFonts w:ascii="Times New Roman"/>
                <w:b w:val="false"/>
                <w:i w:val="false"/>
                <w:color w:val="000000"/>
                <w:sz w:val="20"/>
              </w:rPr>
              <w:t>
марлевый нестерильный размером 10 см х 10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205"/>
          <w:p>
            <w:pPr>
              <w:spacing w:after="20"/>
              <w:ind w:left="20"/>
              <w:jc w:val="both"/>
            </w:pPr>
            <w:r>
              <w:rPr>
                <w:rFonts w:ascii="Times New Roman"/>
                <w:b w:val="false"/>
                <w:i w:val="false"/>
                <w:color w:val="000000"/>
                <w:sz w:val="20"/>
              </w:rPr>
              <w:t>
Тампон многослойный</w:t>
            </w:r>
          </w:p>
          <w:bookmarkEnd w:id="205"/>
          <w:p>
            <w:pPr>
              <w:spacing w:after="20"/>
              <w:ind w:left="20"/>
              <w:jc w:val="both"/>
            </w:pPr>
            <w:r>
              <w:rPr>
                <w:rFonts w:ascii="Times New Roman"/>
                <w:b w:val="false"/>
                <w:i w:val="false"/>
                <w:color w:val="000000"/>
                <w:sz w:val="20"/>
              </w:rPr>
              <w:t>
марлевый нестерильный размером 10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206"/>
          <w:p>
            <w:pPr>
              <w:spacing w:after="20"/>
              <w:ind w:left="20"/>
              <w:jc w:val="both"/>
            </w:pPr>
            <w:r>
              <w:rPr>
                <w:rFonts w:ascii="Times New Roman"/>
                <w:b w:val="false"/>
                <w:i w:val="false"/>
                <w:color w:val="000000"/>
                <w:sz w:val="20"/>
              </w:rPr>
              <w:t>
Тампон многослойный</w:t>
            </w:r>
          </w:p>
          <w:bookmarkEnd w:id="206"/>
          <w:p>
            <w:pPr>
              <w:spacing w:after="20"/>
              <w:ind w:left="20"/>
              <w:jc w:val="both"/>
            </w:pPr>
            <w:r>
              <w:rPr>
                <w:rFonts w:ascii="Times New Roman"/>
                <w:b w:val="false"/>
                <w:i w:val="false"/>
                <w:color w:val="000000"/>
                <w:sz w:val="20"/>
              </w:rPr>
              <w:t>
марлевый нестерильный размером 20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207"/>
          <w:p>
            <w:pPr>
              <w:spacing w:after="20"/>
              <w:ind w:left="20"/>
              <w:jc w:val="both"/>
            </w:pPr>
            <w:r>
              <w:rPr>
                <w:rFonts w:ascii="Times New Roman"/>
                <w:b w:val="false"/>
                <w:i w:val="false"/>
                <w:color w:val="000000"/>
                <w:sz w:val="20"/>
              </w:rPr>
              <w:t>
Стерильный одноразовый</w:t>
            </w:r>
          </w:p>
          <w:bookmarkEnd w:id="207"/>
          <w:p>
            <w:pPr>
              <w:spacing w:after="20"/>
              <w:ind w:left="20"/>
              <w:jc w:val="both"/>
            </w:pPr>
            <w:r>
              <w:rPr>
                <w:rFonts w:ascii="Times New Roman"/>
                <w:b w:val="false"/>
                <w:i w:val="false"/>
                <w:color w:val="000000"/>
                <w:sz w:val="20"/>
              </w:rPr>
              <w:t>
марлевый абсорбирующий тампон размером 10 см х 10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Для одноразового использования. Упаковка герметичная, № 200 (40 первичных упаковок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208"/>
          <w:p>
            <w:pPr>
              <w:spacing w:after="20"/>
              <w:ind w:left="20"/>
              <w:jc w:val="both"/>
            </w:pPr>
            <w:r>
              <w:rPr>
                <w:rFonts w:ascii="Times New Roman"/>
                <w:b w:val="false"/>
                <w:i w:val="false"/>
                <w:color w:val="000000"/>
                <w:sz w:val="20"/>
              </w:rPr>
              <w:t>
Стерильный одноразовый</w:t>
            </w:r>
          </w:p>
          <w:bookmarkEnd w:id="208"/>
          <w:p>
            <w:pPr>
              <w:spacing w:after="20"/>
              <w:ind w:left="20"/>
              <w:jc w:val="both"/>
            </w:pPr>
            <w:r>
              <w:rPr>
                <w:rFonts w:ascii="Times New Roman"/>
                <w:b w:val="false"/>
                <w:i w:val="false"/>
                <w:color w:val="000000"/>
                <w:sz w:val="20"/>
              </w:rPr>
              <w:t>
марлевый абсорбирующий тампон размером 10 см х 10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10 (2 первичные упаковки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209"/>
          <w:p>
            <w:pPr>
              <w:spacing w:after="20"/>
              <w:ind w:left="20"/>
              <w:jc w:val="both"/>
            </w:pPr>
            <w:r>
              <w:rPr>
                <w:rFonts w:ascii="Times New Roman"/>
                <w:b w:val="false"/>
                <w:i w:val="false"/>
                <w:color w:val="000000"/>
                <w:sz w:val="20"/>
              </w:rPr>
              <w:t>
Стерильный одноразовый</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марлевый</w:t>
            </w:r>
          </w:p>
          <w:p>
            <w:pPr>
              <w:spacing w:after="20"/>
              <w:ind w:left="20"/>
              <w:jc w:val="both"/>
            </w:pPr>
            <w:r>
              <w:rPr>
                <w:rFonts w:ascii="Times New Roman"/>
                <w:b w:val="false"/>
                <w:i w:val="false"/>
                <w:color w:val="000000"/>
                <w:sz w:val="20"/>
              </w:rPr>
              <w:t>
</w:t>
            </w:r>
            <w:r>
              <w:rPr>
                <w:rFonts w:ascii="Times New Roman"/>
                <w:b w:val="false"/>
                <w:i w:val="false"/>
                <w:color w:val="000000"/>
                <w:sz w:val="20"/>
              </w:rPr>
              <w:t>абсорбирующий тампон</w:t>
            </w:r>
          </w:p>
          <w:p>
            <w:pPr>
              <w:spacing w:after="20"/>
              <w:ind w:left="20"/>
              <w:jc w:val="both"/>
            </w:pPr>
            <w:r>
              <w:rPr>
                <w:rFonts w:ascii="Times New Roman"/>
                <w:b w:val="false"/>
                <w:i w:val="false"/>
                <w:color w:val="000000"/>
                <w:sz w:val="20"/>
              </w:rPr>
              <w:t>
размером 10 см х 10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50 (10 первичных упаковок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 марлевый абсорбирующий тампон размером 20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200 (40 первичных упаковок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210"/>
          <w:p>
            <w:pPr>
              <w:spacing w:after="20"/>
              <w:ind w:left="20"/>
              <w:jc w:val="both"/>
            </w:pPr>
            <w:r>
              <w:rPr>
                <w:rFonts w:ascii="Times New Roman"/>
                <w:b w:val="false"/>
                <w:i w:val="false"/>
                <w:color w:val="000000"/>
                <w:sz w:val="20"/>
              </w:rPr>
              <w:t>
Стерильный одноразовый</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марлевый</w:t>
            </w:r>
          </w:p>
          <w:p>
            <w:pPr>
              <w:spacing w:after="20"/>
              <w:ind w:left="20"/>
              <w:jc w:val="both"/>
            </w:pPr>
            <w:r>
              <w:rPr>
                <w:rFonts w:ascii="Times New Roman"/>
                <w:b w:val="false"/>
                <w:i w:val="false"/>
                <w:color w:val="000000"/>
                <w:sz w:val="20"/>
              </w:rPr>
              <w:t>
</w:t>
            </w:r>
            <w:r>
              <w:rPr>
                <w:rFonts w:ascii="Times New Roman"/>
                <w:b w:val="false"/>
                <w:i w:val="false"/>
                <w:color w:val="000000"/>
                <w:sz w:val="20"/>
              </w:rPr>
              <w:t>абсорбирующий тампон</w:t>
            </w:r>
          </w:p>
          <w:p>
            <w:pPr>
              <w:spacing w:after="20"/>
              <w:ind w:left="20"/>
              <w:jc w:val="both"/>
            </w:pPr>
            <w:r>
              <w:rPr>
                <w:rFonts w:ascii="Times New Roman"/>
                <w:b w:val="false"/>
                <w:i w:val="false"/>
                <w:color w:val="000000"/>
                <w:sz w:val="20"/>
              </w:rPr>
              <w:t>
размером 20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10 (2 первичные упаковки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211"/>
          <w:p>
            <w:pPr>
              <w:spacing w:after="20"/>
              <w:ind w:left="20"/>
              <w:jc w:val="both"/>
            </w:pPr>
            <w:r>
              <w:rPr>
                <w:rFonts w:ascii="Times New Roman"/>
                <w:b w:val="false"/>
                <w:i w:val="false"/>
                <w:color w:val="000000"/>
                <w:sz w:val="20"/>
              </w:rPr>
              <w:t>
Стерильный одноразовый</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марлевый</w:t>
            </w:r>
          </w:p>
          <w:p>
            <w:pPr>
              <w:spacing w:after="20"/>
              <w:ind w:left="20"/>
              <w:jc w:val="both"/>
            </w:pPr>
            <w:r>
              <w:rPr>
                <w:rFonts w:ascii="Times New Roman"/>
                <w:b w:val="false"/>
                <w:i w:val="false"/>
                <w:color w:val="000000"/>
                <w:sz w:val="20"/>
              </w:rPr>
              <w:t>
</w:t>
            </w:r>
            <w:r>
              <w:rPr>
                <w:rFonts w:ascii="Times New Roman"/>
                <w:b w:val="false"/>
                <w:i w:val="false"/>
                <w:color w:val="000000"/>
                <w:sz w:val="20"/>
              </w:rPr>
              <w:t>абсорбирующий тампон</w:t>
            </w:r>
          </w:p>
          <w:p>
            <w:pPr>
              <w:spacing w:after="20"/>
              <w:ind w:left="20"/>
              <w:jc w:val="both"/>
            </w:pPr>
            <w:r>
              <w:rPr>
                <w:rFonts w:ascii="Times New Roman"/>
                <w:b w:val="false"/>
                <w:i w:val="false"/>
                <w:color w:val="000000"/>
                <w:sz w:val="20"/>
              </w:rPr>
              <w:t>
размером 20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20 (4 первичные упаковки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212"/>
          <w:p>
            <w:pPr>
              <w:spacing w:after="20"/>
              <w:ind w:left="20"/>
              <w:jc w:val="both"/>
            </w:pPr>
            <w:r>
              <w:rPr>
                <w:rFonts w:ascii="Times New Roman"/>
                <w:b w:val="false"/>
                <w:i w:val="false"/>
                <w:color w:val="000000"/>
                <w:sz w:val="20"/>
              </w:rPr>
              <w:t>
Стерильный одноразовый</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марлевый</w:t>
            </w:r>
          </w:p>
          <w:p>
            <w:pPr>
              <w:spacing w:after="20"/>
              <w:ind w:left="20"/>
              <w:jc w:val="both"/>
            </w:pPr>
            <w:r>
              <w:rPr>
                <w:rFonts w:ascii="Times New Roman"/>
                <w:b w:val="false"/>
                <w:i w:val="false"/>
                <w:color w:val="000000"/>
                <w:sz w:val="20"/>
              </w:rPr>
              <w:t>
</w:t>
            </w:r>
            <w:r>
              <w:rPr>
                <w:rFonts w:ascii="Times New Roman"/>
                <w:b w:val="false"/>
                <w:i w:val="false"/>
                <w:color w:val="000000"/>
                <w:sz w:val="20"/>
              </w:rPr>
              <w:t>абсорбирующий тампон</w:t>
            </w:r>
          </w:p>
          <w:p>
            <w:pPr>
              <w:spacing w:after="20"/>
              <w:ind w:left="20"/>
              <w:jc w:val="both"/>
            </w:pPr>
            <w:r>
              <w:rPr>
                <w:rFonts w:ascii="Times New Roman"/>
                <w:b w:val="false"/>
                <w:i w:val="false"/>
                <w:color w:val="000000"/>
                <w:sz w:val="20"/>
              </w:rPr>
              <w:t>
размером 30 см х 30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200 (40 первичных упаковок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213"/>
          <w:p>
            <w:pPr>
              <w:spacing w:after="20"/>
              <w:ind w:left="20"/>
              <w:jc w:val="both"/>
            </w:pPr>
            <w:r>
              <w:rPr>
                <w:rFonts w:ascii="Times New Roman"/>
                <w:b w:val="false"/>
                <w:i w:val="false"/>
                <w:color w:val="000000"/>
                <w:sz w:val="20"/>
              </w:rPr>
              <w:t>
Стерильный одноразовый</w:t>
            </w:r>
          </w:p>
          <w:bookmarkEnd w:id="213"/>
          <w:p>
            <w:pPr>
              <w:spacing w:after="20"/>
              <w:ind w:left="20"/>
              <w:jc w:val="both"/>
            </w:pPr>
            <w:r>
              <w:rPr>
                <w:rFonts w:ascii="Times New Roman"/>
                <w:b w:val="false"/>
                <w:i w:val="false"/>
                <w:color w:val="000000"/>
                <w:sz w:val="20"/>
              </w:rPr>
              <w:t>
марлевый абсорбирующий тампон размером 30 см х 30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10 (2 первичные упаковки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214"/>
          <w:p>
            <w:pPr>
              <w:spacing w:after="20"/>
              <w:ind w:left="20"/>
              <w:jc w:val="both"/>
            </w:pPr>
            <w:r>
              <w:rPr>
                <w:rFonts w:ascii="Times New Roman"/>
                <w:b w:val="false"/>
                <w:i w:val="false"/>
                <w:color w:val="000000"/>
                <w:sz w:val="20"/>
              </w:rPr>
              <w:t>
Стерильный одноразовый</w:t>
            </w:r>
          </w:p>
          <w:bookmarkEnd w:id="214"/>
          <w:p>
            <w:pPr>
              <w:spacing w:after="20"/>
              <w:ind w:left="20"/>
              <w:jc w:val="both"/>
            </w:pPr>
            <w:r>
              <w:rPr>
                <w:rFonts w:ascii="Times New Roman"/>
                <w:b w:val="false"/>
                <w:i w:val="false"/>
                <w:color w:val="000000"/>
                <w:sz w:val="20"/>
              </w:rPr>
              <w:t>
марлевый абсорбирующий тампон размером 30 см х 30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20 (4 первичные упаковки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215"/>
          <w:p>
            <w:pPr>
              <w:spacing w:after="20"/>
              <w:ind w:left="20"/>
              <w:jc w:val="both"/>
            </w:pPr>
            <w:r>
              <w:rPr>
                <w:rFonts w:ascii="Times New Roman"/>
                <w:b w:val="false"/>
                <w:i w:val="false"/>
                <w:color w:val="000000"/>
                <w:sz w:val="20"/>
              </w:rPr>
              <w:t>
Стерильный одноразовый</w:t>
            </w:r>
          </w:p>
          <w:bookmarkEnd w:id="215"/>
          <w:p>
            <w:pPr>
              <w:spacing w:after="20"/>
              <w:ind w:left="20"/>
              <w:jc w:val="both"/>
            </w:pPr>
            <w:r>
              <w:rPr>
                <w:rFonts w:ascii="Times New Roman"/>
                <w:b w:val="false"/>
                <w:i w:val="false"/>
                <w:color w:val="000000"/>
                <w:sz w:val="20"/>
              </w:rPr>
              <w:t>
марлевый абсорбирующий тампон размером 40 см х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200 (40 первичных упаковок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216"/>
          <w:p>
            <w:pPr>
              <w:spacing w:after="20"/>
              <w:ind w:left="20"/>
              <w:jc w:val="both"/>
            </w:pPr>
            <w:r>
              <w:rPr>
                <w:rFonts w:ascii="Times New Roman"/>
                <w:b w:val="false"/>
                <w:i w:val="false"/>
                <w:color w:val="000000"/>
                <w:sz w:val="20"/>
              </w:rPr>
              <w:t>
Стерильный одноразовый</w:t>
            </w:r>
          </w:p>
          <w:bookmarkEnd w:id="216"/>
          <w:p>
            <w:pPr>
              <w:spacing w:after="20"/>
              <w:ind w:left="20"/>
              <w:jc w:val="both"/>
            </w:pPr>
            <w:r>
              <w:rPr>
                <w:rFonts w:ascii="Times New Roman"/>
                <w:b w:val="false"/>
                <w:i w:val="false"/>
                <w:color w:val="000000"/>
                <w:sz w:val="20"/>
              </w:rPr>
              <w:t>
марлевый абсорбирующий тампон размером 40 см х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10 (2 первичные упаковки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217"/>
          <w:p>
            <w:pPr>
              <w:spacing w:after="20"/>
              <w:ind w:left="20"/>
              <w:jc w:val="both"/>
            </w:pPr>
            <w:r>
              <w:rPr>
                <w:rFonts w:ascii="Times New Roman"/>
                <w:b w:val="false"/>
                <w:i w:val="false"/>
                <w:color w:val="000000"/>
                <w:sz w:val="20"/>
              </w:rPr>
              <w:t>
Стерильный одноразовый</w:t>
            </w:r>
          </w:p>
          <w:bookmarkEnd w:id="217"/>
          <w:p>
            <w:pPr>
              <w:spacing w:after="20"/>
              <w:ind w:left="20"/>
              <w:jc w:val="both"/>
            </w:pPr>
            <w:r>
              <w:rPr>
                <w:rFonts w:ascii="Times New Roman"/>
                <w:b w:val="false"/>
                <w:i w:val="false"/>
                <w:color w:val="000000"/>
                <w:sz w:val="20"/>
              </w:rPr>
              <w:t>
марлевый абсорбирующий тампон размером 40 см х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20 (4 первичные упаковки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218"/>
          <w:p>
            <w:pPr>
              <w:spacing w:after="20"/>
              <w:ind w:left="20"/>
              <w:jc w:val="both"/>
            </w:pPr>
            <w:r>
              <w:rPr>
                <w:rFonts w:ascii="Times New Roman"/>
                <w:b w:val="false"/>
                <w:i w:val="false"/>
                <w:color w:val="000000"/>
                <w:sz w:val="20"/>
              </w:rPr>
              <w:t>
Марлевые тампоны нестерильные одноразового применения размером 9,5 см х 18,5 см.</w:t>
            </w:r>
          </w:p>
          <w:bookmarkEnd w:id="218"/>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в полимерном пакете, запаянном термическим способом. Срок хранения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219"/>
          <w:p>
            <w:pPr>
              <w:spacing w:after="20"/>
              <w:ind w:left="20"/>
              <w:jc w:val="both"/>
            </w:pPr>
            <w:r>
              <w:rPr>
                <w:rFonts w:ascii="Times New Roman"/>
                <w:b w:val="false"/>
                <w:i w:val="false"/>
                <w:color w:val="000000"/>
                <w:sz w:val="20"/>
              </w:rPr>
              <w:t>
Марлевые тампоны нестерильные одноразового применения размером 9,5 см х 18,5 см.</w:t>
            </w:r>
          </w:p>
          <w:bookmarkEnd w:id="219"/>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20 (4 первичных упаковки № 5 или 2 первичных упаковки № 10) в полимерном пакете, запаянном термическим способом. Срок хранения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220"/>
          <w:p>
            <w:pPr>
              <w:spacing w:after="20"/>
              <w:ind w:left="20"/>
              <w:jc w:val="both"/>
            </w:pPr>
            <w:r>
              <w:rPr>
                <w:rFonts w:ascii="Times New Roman"/>
                <w:b w:val="false"/>
                <w:i w:val="false"/>
                <w:color w:val="000000"/>
                <w:sz w:val="20"/>
              </w:rPr>
              <w:t>
Марлевые тампоны нестерильные одноразового применения размером 9,5 см х 18,5 см.</w:t>
            </w:r>
          </w:p>
          <w:bookmarkEnd w:id="220"/>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50 (10 первичных упаковок № 5 или 5 первичных упаковок № 10) в полимерном пакете, запаянном термическим способом. Срок хранения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221"/>
          <w:p>
            <w:pPr>
              <w:spacing w:after="20"/>
              <w:ind w:left="20"/>
              <w:jc w:val="both"/>
            </w:pPr>
            <w:r>
              <w:rPr>
                <w:rFonts w:ascii="Times New Roman"/>
                <w:b w:val="false"/>
                <w:i w:val="false"/>
                <w:color w:val="000000"/>
                <w:sz w:val="20"/>
              </w:rPr>
              <w:t>
Марлевые тампоны нестерильные одноразового применения размером 9,5 см х 18,5 см.</w:t>
            </w:r>
          </w:p>
          <w:bookmarkEnd w:id="221"/>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100 (20 первичных упаковок № 5 или 10 первичных упаковок № 10) в полимерном пакете, запаянном термическим способом. Срок хранения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222"/>
          <w:p>
            <w:pPr>
              <w:spacing w:after="20"/>
              <w:ind w:left="20"/>
              <w:jc w:val="both"/>
            </w:pPr>
            <w:r>
              <w:rPr>
                <w:rFonts w:ascii="Times New Roman"/>
                <w:b w:val="false"/>
                <w:i w:val="false"/>
                <w:color w:val="000000"/>
                <w:sz w:val="20"/>
              </w:rPr>
              <w:t>
Марлевые тампоны нестерильные одноразового применения размером 9,5 см х 18,5 см.</w:t>
            </w:r>
          </w:p>
          <w:bookmarkEnd w:id="222"/>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200 (40 первичных упаковок № 5 или 20 первичных упаковок № 10) в полимерном пакете, запаянном термическим способом. Срок хранения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 для остановки маточного кровотечения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 для остановки маточного кровотечения стерильный одноразового применения (1)Пластиковый одноразовый шприц 60мл– 2шт; 2)Баллон, 50 мл – 1шт; 3)Удлинительная трубка, 55см – 1шт; 4)Двусторонний и трехсторонний запорный кран содносторонним клапаном – 1шт)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2,8 мм с иглой 21G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прокола 2,8 мм с иглой 21G - для отбора значительного количества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1,8 мм с иглой 26G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прокола 1,8 мм с иглой 26G назначен для мониторинга содержания глюкозы в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1,2 мм с иглой 18G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прокола 1,2 мм с иглой 18G предназначен для прокола пятки новорожденных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2,4 мм с иглой 21G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прокола 2,4 мм с иглой 21G предназначен для прокола загрубевшей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1,8 мм с иглой 21G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прокола 1,8 мм с иглой 21G назначен для тестирования на гемоглобин, холестерол и в том числе для использования в педиатрии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ПАП-теста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ПАП-теста стерильные одноразового применения (цервикальная щетка, цитощетка)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ЛОР исследования, стерильные одноразового применения (шпатель деревянный)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 стерильный одноразового применения деревянный изготовлен из лиственных пород деревьев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ЛОР исследования, стерильные одноразового применения (шпатель пластиковый)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 стерильный одноразового применения пластиковые изготовлены из АБС пластика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ЛОР исследования, стерильные одноразового применения (шпатель пластиковый со светодиодной насадкой)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 стерильный одноразового применения пластиковый изготовлен из АБС пластика. Светодиодная насадка (подсветка) для шпателя терапевтического стерильного одноразового применения пластикового со светодиодной насадкой прилагается на каждые 200 штук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урогенитальных исследовании стерильный одноразового применения (зонд урогенитальный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урогенитальный двухсторонний изготовлен из АБС пластика. Зонд суживается к рабочей части, которая покрыта вискозным ворсом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урогенитальных исследовании стерильный одноразового применения (ложка Фолькмана)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стерильная одноразового применения представляет собой полимерный ложкообразный зонд. Концы ложки Фолькмана имеют закругленную форму, но разную длину, необходимую при выполнении различных манипуляций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Ланцет (скарификатор) стерильный одноразового применения (копье)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Ланцет-копье стерильный одноразового применения из нержавеющей стали с острым наконечником в индивидуальной упаковке, заводской групповой коробке по 200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Ланцет (скарификатор) стерильный одноразового применения (игла)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Ланцет-игла стерильный одноразового применения из полимерного материала с острым наконечником производится по 100 штук в 2 групповых полиэтиленовых пакетах, заводской групповой коробке по 200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для контроля стерилизации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паровой стерилизации, класс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для контроля стерилизации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плазменной стерилизации, класс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для контроля стерилизации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контроля формальдегида, класс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для контроля стерилизации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контроля этилен оксида, класс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для контроля стерилизации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(интегратор) паровой стерилизации, класс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для контроля стерилизации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(эмулятор) паровой стерилизации 134ºС-7 мин, класс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для контроля стерилизации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(эмулятор) паровой стерилизации 134ºС-3,5 мин, класс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для контроля стерилизации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(эмулятор) паровой стерилизации перфорированный 134ºС-3,5 мин, класс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материала/жидкости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50мл,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материала/жидкости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110мл,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материала/жидкости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1000мл,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Изотонический раствор (Дилюент) (закрытая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Изотонический раствор (Дилюент) (закрытая система) 20 литров в канистре.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Лизирующий раствор (закрытая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Лизирующий раствор (закрытая система) 500 милилитров в канистре.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Лизирующий раствор (закрытая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Лизирующий раствор (закрытая система) 1 литр в канистре.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Лизирующий раствор (закрытая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Лизирующий раствор (закрытая система) 200 милилитров в канистре.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Очищающий раствор гематологического анализатора (закрытая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Очищающий раствор гематологического анализатора (закрытая система) 50 милилитров в канистре.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иммунохроматографического определения антител к вирусу гепатита В (HBsAg) в сыворотке, плазме и цельной крови человека с принадлежностями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223"/>
          <w:p>
            <w:pPr>
              <w:spacing w:after="20"/>
              <w:ind w:left="20"/>
              <w:jc w:val="both"/>
            </w:pPr>
            <w:r>
              <w:rPr>
                <w:rFonts w:ascii="Times New Roman"/>
                <w:b w:val="false"/>
                <w:i w:val="false"/>
                <w:color w:val="000000"/>
                <w:sz w:val="20"/>
              </w:rPr>
              <w:t>
Набор реагентов для иммунохроматографического определения антител к вирусу гепатита В (HBsAg) в сыворотке, плазме и цельной крови человека с принадлежностями - это одноэтапный экспресс-тест для качественного иммунохроматографического определения поверхностного антигена вируса гепатита В в сыворотке, плазме и цельной крови человека.</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Комплектность.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1.Тест-кассета, упакованная в индивидуальную вакуумную упаковку из фольги алюминиевой с осушителем и пипеткой -25 тестов</w:t>
            </w:r>
          </w:p>
          <w:p>
            <w:pPr>
              <w:spacing w:after="20"/>
              <w:ind w:left="20"/>
              <w:jc w:val="both"/>
            </w:pPr>
            <w:r>
              <w:rPr>
                <w:rFonts w:ascii="Times New Roman"/>
                <w:b w:val="false"/>
                <w:i w:val="false"/>
                <w:color w:val="000000"/>
                <w:sz w:val="20"/>
              </w:rPr>
              <w:t>
2.Буферный раствор 5мл - 1 флакон.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визуального определения содержания в моче Кетонов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224"/>
          <w:p>
            <w:pPr>
              <w:spacing w:after="20"/>
              <w:ind w:left="20"/>
              <w:jc w:val="both"/>
            </w:pPr>
            <w:r>
              <w:rPr>
                <w:rFonts w:ascii="Times New Roman"/>
                <w:b w:val="false"/>
                <w:i w:val="false"/>
                <w:color w:val="000000"/>
                <w:sz w:val="20"/>
              </w:rPr>
              <w:t>
Tест-полоска для визуального определения содержания в моче Кетонов, флакон №100.</w:t>
            </w:r>
          </w:p>
          <w:bookmarkEnd w:id="224"/>
          <w:p>
            <w:pPr>
              <w:spacing w:after="20"/>
              <w:ind w:left="20"/>
              <w:jc w:val="both"/>
            </w:pPr>
            <w:r>
              <w:rPr>
                <w:rFonts w:ascii="Times New Roman"/>
                <w:b w:val="false"/>
                <w:i w:val="false"/>
                <w:color w:val="000000"/>
                <w:sz w:val="20"/>
              </w:rPr>
              <w:t>
Tест-полоска предназначена для использования в качестве диагностического средства in vitro с использованием образцов мочи. Тест-полоска содержит твердофазные участки реагента, прикрепленные к пластиковой подложке, и предоставляется в формате сухого реагента. Состав Содержания реагента на основе сухого веса для пропитки 100 полос: Кетоны Нитропруссид натрия 20.0 мг Сульфат магния 246.5 мг Комплектная упаковка Мочевые тест-полоски по 100 шт, в пластиковом флаконе. В каждый флакон вложен влагопоглощающий элемент – силикагель.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для коронарных и периферических интервенционных процедур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225"/>
          <w:p>
            <w:pPr>
              <w:spacing w:after="20"/>
              <w:ind w:left="20"/>
              <w:jc w:val="both"/>
            </w:pPr>
            <w:r>
              <w:rPr>
                <w:rFonts w:ascii="Times New Roman"/>
                <w:b w:val="false"/>
                <w:i w:val="false"/>
                <w:color w:val="000000"/>
                <w:sz w:val="20"/>
              </w:rPr>
              <w:t>
1.Перчатки хирургические № 6.5- 1 шт; 2.Перчатки хирургические № 8 - 1 шт; 3.Скальпель хирургический №11 - 1 шт; 4.Чаша 60 мл - 2 шт; 5.Чаша для хранения проводника 2500 мл - 1 шт; 6.</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Чаша 250 мл - 1 шт; 7.Диагностический проводник J изогнутый, односторонний, гибкий, диаметром 0,035", длиной 150 см - 1 шт; 8. Игла 21G - 1 шт; 9. Игла 18G - 1 шт; 10.Шприц 20 мл Luer Lock - 1 шт; 11. Шприц 20 мл Luer - 2 шт; 12.Полотенце для рук 40×60 см - 2 шт; 13. Халат XL - 2 шт; 14.Простыня 137×150 см - 1 шт; 15. Ангиографическая простыня 280×330 см с четырьмя отверстиями - 1 шт; 16.Покрытие для аппарата 100×100 см – 1 шт; 17.Покрытие для аппарата R 65 - 1 шт; 18. Салфетка 10×10 см - 50 шт; 19.Манифольд 3 ходовой - 1 шт; 20.Мешок для сбора жидкости и отходов 50×60 см - 1 шт; 21. Электроды для временной кардиостимуляции - 4 шт; 22.</w:t>
            </w:r>
          </w:p>
          <w:p>
            <w:pPr>
              <w:spacing w:after="20"/>
              <w:ind w:left="20"/>
              <w:jc w:val="both"/>
            </w:pPr>
            <w:r>
              <w:rPr>
                <w:rFonts w:ascii="Times New Roman"/>
                <w:b w:val="false"/>
                <w:i w:val="false"/>
                <w:color w:val="000000"/>
                <w:sz w:val="20"/>
              </w:rPr>
              <w:t>
Удлинительная инфузионная линия 500 psi, 120 см - 1 шт; 23.Удлинительная инфузионная линия 1200 psi, 90 см - 1 шт; 24. Зажим медицинский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для стентирования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226"/>
          <w:p>
            <w:pPr>
              <w:spacing w:after="20"/>
              <w:ind w:left="20"/>
              <w:jc w:val="both"/>
            </w:pPr>
            <w:r>
              <w:rPr>
                <w:rFonts w:ascii="Times New Roman"/>
                <w:b w:val="false"/>
                <w:i w:val="false"/>
                <w:color w:val="000000"/>
                <w:sz w:val="20"/>
              </w:rPr>
              <w:t>
1. Губка-стик для обработки операционного поля - 1 шт;</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2. Чаша 250 мл, градуированная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Чаша 500 мл, градуированная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Чаша 60 мл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Счетчик игл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Игла 21G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Игла 27G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8. Шприц 10 мл, Luer Lock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9. Покрытие на стол 137×150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10. Халат XL - 3 шт;</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Простыня 280×355 см с четырьмя отверстиями, без операционной пленкой, прозрачными полями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12. Покрытие защитное для камеры диаметром 122,5см, R-65, из полиэтилена толщиной 50 мкм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13. Салфетка 10×10 см, 12-слойная - 30 шт;</w:t>
            </w:r>
          </w:p>
          <w:p>
            <w:pPr>
              <w:spacing w:after="20"/>
              <w:ind w:left="20"/>
              <w:jc w:val="both"/>
            </w:pPr>
            <w:r>
              <w:rPr>
                <w:rFonts w:ascii="Times New Roman"/>
                <w:b w:val="false"/>
                <w:i w:val="false"/>
                <w:color w:val="000000"/>
                <w:sz w:val="20"/>
              </w:rPr>
              <w:t>
14. Лоток глубокий, голубой - 1 шт; В единой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 на завязках. Бахилы изготавливаются из нетканого материала типа СМС (Спанбонд Мелтблаун Спанбонд), СС (Спанбонд Спанбонд), СММС (Спанбонд Мелтблаун Мелтблаун Спанбонд) 40 г/м². Только для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дыхательный одноразовый стерильный: растяжимый с двумя влагосборниками и дополнительной трубкой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227"/>
          <w:p>
            <w:pPr>
              <w:spacing w:after="20"/>
              <w:ind w:left="20"/>
              <w:jc w:val="both"/>
            </w:pPr>
            <w:r>
              <w:rPr>
                <w:rFonts w:ascii="Times New Roman"/>
                <w:b w:val="false"/>
                <w:i w:val="false"/>
                <w:color w:val="000000"/>
                <w:sz w:val="20"/>
              </w:rPr>
              <w:t>
Набор включает в себя комплектующие изделия, необходимые для сбора дыхательного контура. Изделие поставляется в стерильном виде:</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 контур с двумя растяжимыми конфигурируемыми линиями вдоха и выдоха, устойчивыми к сдавливанию, перегибам и изломам;</w:t>
            </w:r>
          </w:p>
          <w:p>
            <w:pPr>
              <w:spacing w:after="20"/>
              <w:ind w:left="20"/>
              <w:jc w:val="both"/>
            </w:pPr>
            <w:r>
              <w:rPr>
                <w:rFonts w:ascii="Times New Roman"/>
                <w:b w:val="false"/>
                <w:i w:val="false"/>
                <w:color w:val="000000"/>
                <w:sz w:val="20"/>
              </w:rPr>
              <w:t>
</w:t>
            </w:r>
            <w:r>
              <w:rPr>
                <w:rFonts w:ascii="Times New Roman"/>
                <w:b w:val="false"/>
                <w:i w:val="false"/>
                <w:color w:val="000000"/>
                <w:sz w:val="20"/>
              </w:rPr>
              <w:t>- длина контура в растянутом виде 3 м (3000 мм);</w:t>
            </w:r>
          </w:p>
          <w:p>
            <w:pPr>
              <w:spacing w:after="20"/>
              <w:ind w:left="20"/>
              <w:jc w:val="both"/>
            </w:pPr>
            <w:r>
              <w:rPr>
                <w:rFonts w:ascii="Times New Roman"/>
                <w:b w:val="false"/>
                <w:i w:val="false"/>
                <w:color w:val="000000"/>
                <w:sz w:val="20"/>
              </w:rPr>
              <w:t>
</w:t>
            </w:r>
            <w:r>
              <w:rPr>
                <w:rFonts w:ascii="Times New Roman"/>
                <w:b w:val="false"/>
                <w:i w:val="false"/>
                <w:color w:val="000000"/>
                <w:sz w:val="20"/>
              </w:rPr>
              <w:t>- диаметр трубки: взрослый контур – 22 мм;</w:t>
            </w:r>
          </w:p>
          <w:p>
            <w:pPr>
              <w:spacing w:after="20"/>
              <w:ind w:left="20"/>
              <w:jc w:val="both"/>
            </w:pPr>
            <w:r>
              <w:rPr>
                <w:rFonts w:ascii="Times New Roman"/>
                <w:b w:val="false"/>
                <w:i w:val="false"/>
                <w:color w:val="000000"/>
                <w:sz w:val="20"/>
              </w:rPr>
              <w:t>
</w:t>
            </w:r>
            <w:r>
              <w:rPr>
                <w:rFonts w:ascii="Times New Roman"/>
                <w:b w:val="false"/>
                <w:i w:val="false"/>
                <w:color w:val="000000"/>
                <w:sz w:val="20"/>
              </w:rPr>
              <w:t>- снабжен типовыми разъемами 22F для подключения к аппарату;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тройник пациента (Y -адаптер) со стороны пациента с разъемом 15F/22М. Y-адаптер снабжен портами;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с двумя разборными влагосборниками, встроенными в линию вдоха и выдоха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 дополнительной трубкой (лимб); </w:t>
            </w:r>
          </w:p>
          <w:p>
            <w:pPr>
              <w:spacing w:after="20"/>
              <w:ind w:left="20"/>
              <w:jc w:val="both"/>
            </w:pPr>
            <w:r>
              <w:rPr>
                <w:rFonts w:ascii="Times New Roman"/>
                <w:b w:val="false"/>
                <w:i w:val="false"/>
                <w:color w:val="000000"/>
                <w:sz w:val="20"/>
              </w:rPr>
              <w:t>
</w:t>
            </w:r>
            <w:r>
              <w:rPr>
                <w:rFonts w:ascii="Times New Roman"/>
                <w:b w:val="false"/>
                <w:i w:val="false"/>
                <w:color w:val="000000"/>
                <w:sz w:val="20"/>
              </w:rPr>
              <w:t>- стерилизовано оксидом этилена;</w:t>
            </w:r>
          </w:p>
          <w:p>
            <w:pPr>
              <w:spacing w:after="20"/>
              <w:ind w:left="20"/>
              <w:jc w:val="both"/>
            </w:pPr>
            <w:r>
              <w:rPr>
                <w:rFonts w:ascii="Times New Roman"/>
                <w:b w:val="false"/>
                <w:i w:val="false"/>
                <w:color w:val="000000"/>
                <w:sz w:val="20"/>
              </w:rPr>
              <w:t>
</w:t>
            </w:r>
            <w:r>
              <w:rPr>
                <w:rFonts w:ascii="Times New Roman"/>
                <w:b w:val="false"/>
                <w:i w:val="false"/>
                <w:color w:val="000000"/>
                <w:sz w:val="20"/>
              </w:rPr>
              <w:t>- для однократного применения.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Комплектность: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1. Трубка растяжимая диаметром 22 мм и длиной 1500 мм – 4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Влагосборник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Прямой адаптер 22M×22F – 10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Переходник 22M×22М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Тройник пациента (Y-адаптером) с двумя портами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Угловой адаптер с портом – 1 шт;</w:t>
            </w:r>
          </w:p>
          <w:p>
            <w:pPr>
              <w:spacing w:after="20"/>
              <w:ind w:left="20"/>
              <w:jc w:val="both"/>
            </w:pPr>
            <w:r>
              <w:rPr>
                <w:rFonts w:ascii="Times New Roman"/>
                <w:b w:val="false"/>
                <w:i w:val="false"/>
                <w:color w:val="000000"/>
                <w:sz w:val="20"/>
              </w:rPr>
              <w:t>
7. Трубка растяжимая диаметром 22 мм и длиной 1000 мм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дыхательный одноразовый стерильный: растяжимый с угловым адаптером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228"/>
          <w:p>
            <w:pPr>
              <w:spacing w:after="20"/>
              <w:ind w:left="20"/>
              <w:jc w:val="both"/>
            </w:pPr>
            <w:r>
              <w:rPr>
                <w:rFonts w:ascii="Times New Roman"/>
                <w:b w:val="false"/>
                <w:i w:val="false"/>
                <w:color w:val="000000"/>
                <w:sz w:val="20"/>
              </w:rPr>
              <w:t>
Набор включает в себя комплектующие изделия, необходимые для сбора дыхательного контура. Изделие поставляется в стерильном виде:</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 контур с двумя растяжимыми конфигурируемыми линиями вдоха и выдоха, устойчивыми к сдавливанию, перегибам и изломам, длина контура до 1,5 м (1500 мм) ;</w:t>
            </w:r>
          </w:p>
          <w:p>
            <w:pPr>
              <w:spacing w:after="20"/>
              <w:ind w:left="20"/>
              <w:jc w:val="both"/>
            </w:pPr>
            <w:r>
              <w:rPr>
                <w:rFonts w:ascii="Times New Roman"/>
                <w:b w:val="false"/>
                <w:i w:val="false"/>
                <w:color w:val="000000"/>
                <w:sz w:val="20"/>
              </w:rPr>
              <w:t>
</w:t>
            </w:r>
            <w:r>
              <w:rPr>
                <w:rFonts w:ascii="Times New Roman"/>
                <w:b w:val="false"/>
                <w:i w:val="false"/>
                <w:color w:val="000000"/>
                <w:sz w:val="20"/>
              </w:rPr>
              <w:t>- диаметр трубки: взрослый контур – 22 мм;</w:t>
            </w:r>
          </w:p>
          <w:p>
            <w:pPr>
              <w:spacing w:after="20"/>
              <w:ind w:left="20"/>
              <w:jc w:val="both"/>
            </w:pPr>
            <w:r>
              <w:rPr>
                <w:rFonts w:ascii="Times New Roman"/>
                <w:b w:val="false"/>
                <w:i w:val="false"/>
                <w:color w:val="000000"/>
                <w:sz w:val="20"/>
              </w:rPr>
              <w:t>
</w:t>
            </w:r>
            <w:r>
              <w:rPr>
                <w:rFonts w:ascii="Times New Roman"/>
                <w:b w:val="false"/>
                <w:i w:val="false"/>
                <w:color w:val="000000"/>
                <w:sz w:val="20"/>
              </w:rPr>
              <w:t>- снабжен типовыми разъемами 22F для подключения к аппарату;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тройник пациента (Y -адаптер) со стороны пациента с разъемом 15F/22М. Y-адаптер снабжен портами;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стерилизовано оксидом этилена; </w:t>
            </w:r>
          </w:p>
          <w:p>
            <w:pPr>
              <w:spacing w:after="20"/>
              <w:ind w:left="20"/>
              <w:jc w:val="both"/>
            </w:pPr>
            <w:r>
              <w:rPr>
                <w:rFonts w:ascii="Times New Roman"/>
                <w:b w:val="false"/>
                <w:i w:val="false"/>
                <w:color w:val="000000"/>
                <w:sz w:val="20"/>
              </w:rPr>
              <w:t>
</w:t>
            </w:r>
            <w:r>
              <w:rPr>
                <w:rFonts w:ascii="Times New Roman"/>
                <w:b w:val="false"/>
                <w:i w:val="false"/>
                <w:color w:val="000000"/>
                <w:sz w:val="20"/>
              </w:rPr>
              <w:t>- для однократного применения.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Комплектность: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1. Трубка растяжимая диаметром 22 мм и длиной 1500 мм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Прямой адаптер 22M×22F – 4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Переходник 22M×22M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Тройник пациента (Y-адаптером) с двумя портами – 1 шт;</w:t>
            </w:r>
          </w:p>
          <w:p>
            <w:pPr>
              <w:spacing w:after="20"/>
              <w:ind w:left="20"/>
              <w:jc w:val="both"/>
            </w:pPr>
            <w:r>
              <w:rPr>
                <w:rFonts w:ascii="Times New Roman"/>
                <w:b w:val="false"/>
                <w:i w:val="false"/>
                <w:color w:val="000000"/>
                <w:sz w:val="20"/>
              </w:rPr>
              <w:t>
5. Угловой адаптер с портом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в рулоне с перфорацией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229"/>
          <w:p>
            <w:pPr>
              <w:spacing w:after="20"/>
              <w:ind w:left="20"/>
              <w:jc w:val="both"/>
            </w:pPr>
            <w:r>
              <w:rPr>
                <w:rFonts w:ascii="Times New Roman"/>
                <w:b w:val="false"/>
                <w:i w:val="false"/>
                <w:color w:val="000000"/>
                <w:sz w:val="20"/>
              </w:rPr>
              <w:t>
Простыни в рулоне с перфорацией 80×200 см, №100</w:t>
            </w:r>
          </w:p>
          <w:bookmarkEnd w:id="229"/>
          <w:p>
            <w:pPr>
              <w:spacing w:after="20"/>
              <w:ind w:left="20"/>
              <w:jc w:val="both"/>
            </w:pPr>
            <w:r>
              <w:rPr>
                <w:rFonts w:ascii="Times New Roman"/>
                <w:b w:val="false"/>
                <w:i w:val="false"/>
                <w:color w:val="000000"/>
                <w:sz w:val="20"/>
              </w:rPr>
              <w:t>
Простыни нестерильные с перфорацией, одноразового применения, в рулонах с перфорацией, которая позволяет без усилий оторвать простынь с ровными краями. Простыни изготавливаются из нетканого материала типа СС (Спанбонд Спанбонд), с плотностью 15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в рулоне с перфорацией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230"/>
          <w:p>
            <w:pPr>
              <w:spacing w:after="20"/>
              <w:ind w:left="20"/>
              <w:jc w:val="both"/>
            </w:pPr>
            <w:r>
              <w:rPr>
                <w:rFonts w:ascii="Times New Roman"/>
                <w:b w:val="false"/>
                <w:i w:val="false"/>
                <w:color w:val="000000"/>
                <w:sz w:val="20"/>
              </w:rPr>
              <w:t>
Салфетки в рулоне с перфорацией 30×40 см №100.</w:t>
            </w:r>
          </w:p>
          <w:bookmarkEnd w:id="230"/>
          <w:p>
            <w:pPr>
              <w:spacing w:after="20"/>
              <w:ind w:left="20"/>
              <w:jc w:val="both"/>
            </w:pPr>
            <w:r>
              <w:rPr>
                <w:rFonts w:ascii="Times New Roman"/>
                <w:b w:val="false"/>
                <w:i w:val="false"/>
                <w:color w:val="000000"/>
                <w:sz w:val="20"/>
              </w:rPr>
              <w:t>
Салфетки нестерильные с перфорацией, одноразового применения, выпускаются в рулонах с перфорацией, которая позволяет без усилий оторвать салфетку с ровными краями. Салфетки изготавливаются из нетканого впитывающего материала типа Спанлейс плотностью 60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в рулоне с перфорацией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231"/>
          <w:p>
            <w:pPr>
              <w:spacing w:after="20"/>
              <w:ind w:left="20"/>
              <w:jc w:val="both"/>
            </w:pPr>
            <w:r>
              <w:rPr>
                <w:rFonts w:ascii="Times New Roman"/>
                <w:b w:val="false"/>
                <w:i w:val="false"/>
                <w:color w:val="000000"/>
                <w:sz w:val="20"/>
              </w:rPr>
              <w:t>
Салфетки в рулоне с перфорацией 70×80 см №100.</w:t>
            </w:r>
          </w:p>
          <w:bookmarkEnd w:id="231"/>
          <w:p>
            <w:pPr>
              <w:spacing w:after="20"/>
              <w:ind w:left="20"/>
              <w:jc w:val="both"/>
            </w:pPr>
            <w:r>
              <w:rPr>
                <w:rFonts w:ascii="Times New Roman"/>
                <w:b w:val="false"/>
                <w:i w:val="false"/>
                <w:color w:val="000000"/>
                <w:sz w:val="20"/>
              </w:rPr>
              <w:t>
Салфетки нестерильные с перфорацией, одноразового применения, в рулонах с перфорацией, которая позволяет без усилий оторвать салфетку с ровными краями. Простыни изготавливаются из нетканого материала типа СС (Спанбонд Спанбонд), с плотностью 15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 нетканого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изготовленный из нетканого материала СМС 40 плотности. Комбинезон с капюшоном, застежка на замок-молнию и "липучку". Размеры: L (46-48)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 нетканого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изготовленный из нетканого материала СМС 40 плотности. Комбинезон с капюшоном, застежка на замок-молнию и "липучку". Размеры: XL (50-52)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 нетканого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изготовленный из нетканого материала СМС 40 плотности. Комбинезон с капюшоном, застежка на замок-молнию и "липучку". Размеры: ХХL (54-56)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 нетканого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изготовленный из нетканого материала СМС 40 плотности. Комбинезон с капюшоном, застежка на замок-молнию и "липучку". Размеры: ХХXL (58-60)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 нетканого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изготовленный из нетканого материала СМС 40 плотности. Комбинезон с капюшоном, застежка на замок-молнию и "липучку". Размеры: XXXXXL (74-76)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для рожениц,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232"/>
          <w:p>
            <w:pPr>
              <w:spacing w:after="20"/>
              <w:ind w:left="20"/>
              <w:jc w:val="both"/>
            </w:pPr>
            <w:r>
              <w:rPr>
                <w:rFonts w:ascii="Times New Roman"/>
                <w:b w:val="false"/>
                <w:i w:val="false"/>
                <w:color w:val="000000"/>
                <w:sz w:val="20"/>
              </w:rPr>
              <w:t>
1. Шапочка клип-берет - 1 шт</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2 . Бахилы низкие - 1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3 . Салфетка бумажная 20×20 см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 Впитывающая простыня 60×60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 Простыня влагонепроницаемая 80х140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 Салфетка 80×70 см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 Рубашка для роженицы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8 . Прокладка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9 . Маска медицинская трехслойная на резинках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10. Лоток пластиковый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11 Нарукавники полиэтиленовые - 1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12. Фартук ламинированный - 1 шт</w:t>
            </w:r>
          </w:p>
          <w:p>
            <w:pPr>
              <w:spacing w:after="20"/>
              <w:ind w:left="20"/>
              <w:jc w:val="both"/>
            </w:pPr>
            <w:r>
              <w:rPr>
                <w:rFonts w:ascii="Times New Roman"/>
                <w:b w:val="false"/>
                <w:i w:val="false"/>
                <w:color w:val="000000"/>
                <w:sz w:val="20"/>
              </w:rPr>
              <w:t>
13. Пакет полимерный для биоматериала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операций для эндоскопии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233"/>
          <w:p>
            <w:pPr>
              <w:spacing w:after="20"/>
              <w:ind w:left="20"/>
              <w:jc w:val="both"/>
            </w:pPr>
            <w:r>
              <w:rPr>
                <w:rFonts w:ascii="Times New Roman"/>
                <w:b w:val="false"/>
                <w:i w:val="false"/>
                <w:color w:val="000000"/>
                <w:sz w:val="20"/>
              </w:rPr>
              <w:t>
1. Покрытие на инструментальный столик 150×190 см – 1 шт.</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2. Покрытие на столик Майо 80×145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Простыня 180×200 см с отверстием, с липким краем, с инцизной пленкой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Халат XL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Липкая лента 10×50 см – 3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Салфетка 10×10 см марлевая многослойная с рентген нитью – 10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Маркер для тела с линейкой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8. Шприц 10 мл Luer Lock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9. Зажим для полотенца – 1 шт.</w:t>
            </w:r>
          </w:p>
          <w:p>
            <w:pPr>
              <w:spacing w:after="20"/>
              <w:ind w:left="20"/>
              <w:jc w:val="both"/>
            </w:pPr>
            <w:r>
              <w:rPr>
                <w:rFonts w:ascii="Times New Roman"/>
                <w:b w:val="false"/>
                <w:i w:val="false"/>
                <w:color w:val="000000"/>
                <w:sz w:val="20"/>
              </w:rPr>
              <w:t>
10. Чаша 30 мл с крышкой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новорожденного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234"/>
          <w:p>
            <w:pPr>
              <w:spacing w:after="20"/>
              <w:ind w:left="20"/>
              <w:jc w:val="both"/>
            </w:pPr>
            <w:r>
              <w:rPr>
                <w:rFonts w:ascii="Times New Roman"/>
                <w:b w:val="false"/>
                <w:i w:val="false"/>
                <w:color w:val="000000"/>
                <w:sz w:val="20"/>
              </w:rPr>
              <w:t>
1. Салфетка 80×90 см – 2 шт.</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Подстилка-пеленка впитывающая 60×60 см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Браслет для идентификации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Карточка – медальон для идентификации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Зажим для пуповины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6. Шапочка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Конверт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Маска трехслойная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9. Салфетка 30×40 см – 3 шт.</w:t>
            </w:r>
          </w:p>
          <w:p>
            <w:pPr>
              <w:spacing w:after="20"/>
              <w:ind w:left="20"/>
              <w:jc w:val="both"/>
            </w:pPr>
            <w:r>
              <w:rPr>
                <w:rFonts w:ascii="Times New Roman"/>
                <w:b w:val="false"/>
                <w:i w:val="false"/>
                <w:color w:val="000000"/>
                <w:sz w:val="20"/>
              </w:rPr>
              <w:t>
10. Ватная палочка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покрытия стерильный операционный одноразовый для краниотомии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235"/>
          <w:p>
            <w:pPr>
              <w:spacing w:after="20"/>
              <w:ind w:left="20"/>
              <w:jc w:val="both"/>
            </w:pPr>
            <w:r>
              <w:rPr>
                <w:rFonts w:ascii="Times New Roman"/>
                <w:b w:val="false"/>
                <w:i w:val="false"/>
                <w:color w:val="000000"/>
                <w:sz w:val="20"/>
              </w:rPr>
              <w:t>
1. Чехол на инструментальный стол 80×145 см, впитывающая зона 60×90 см – 1 шт.</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Простыни с адгезивным краем 50×50 см – 4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Простыня для краниотомии (операционный вырез со встроенной инцизной пленкой, со встроенным мешком для сбора жидкости, отводящими желобами и отводной патрубок, со встроенными фиксаторами трубок)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Простыня для операционного стола 160×190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Простыня впитывающая 80×190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Операционная лента 10×50 см – 1 шт.</w:t>
            </w:r>
          </w:p>
          <w:p>
            <w:pPr>
              <w:spacing w:after="20"/>
              <w:ind w:left="20"/>
              <w:jc w:val="both"/>
            </w:pPr>
            <w:r>
              <w:rPr>
                <w:rFonts w:ascii="Times New Roman"/>
                <w:b w:val="false"/>
                <w:i w:val="false"/>
                <w:color w:val="000000"/>
                <w:sz w:val="20"/>
              </w:rPr>
              <w:t>
7. Салфетки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180*250 см с вырезом, 70*80 см с адгезивным краем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180×250 см с вырезом, 70×80 см с адгезивным краем, изготавливаются из нетканого материала типа Сантейс с плотностью 68 г/м2. Стерилизация осуществляется газовым методом этилен - оксида или радиационным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5х5 см; 6-слойный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5х5 см; 6-слойный,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5х5 см; 8-слойный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5х5 см; 8-слойный,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5х5 см; 10-слойные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5х5 см; 10-слойные,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5х5 см; 12-слойные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5х5 см; 12-слойные,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5х5 см; 14-слойные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5х5 см; 14-слойные,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5х5 см; 16-слойные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5х5 см; 16-слойные,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10х10 см; 6-слойные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10х10 см; 6-слойные,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10х10 см; 8-слойные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10х10 см; 8-слойные,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10х10 см; 10-слойные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10х10 см; 10-слойные,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10х10 см; 12-слойные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10х10 см; 12-слойные,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10х10 см; 14-слойные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10х10 см; 14-слойные,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10х10 см; 16-слойные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10х10 см; 16-слойные,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7,5х7,5 см; 6, 8, 10, 12, 14, 16-слойные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7,5х7,5 см; 6-слойные,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7,5х7,5 см; 6, 8, 10, 12, 14, 16-слойные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7,5х7,5 см; 8-слойные,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7,5х7,5 см; 6, 8, 10, 12, 14, 16-слойные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7,5х7,5 см; 10-слойные,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7,5х7,5 см; 6, 8, 10, 12, 14, 16-слойные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7,5х7,5 см; 12-слойные,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7,5х7,5 см; 6, 8, 10, 12, 14, 16-слойные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7,5х7,5 см; 14-слойные,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7,5х7,5 см; 6, 8, 10, 12, 14, 16-слойные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7,5х7,5 см; 16-слойные,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236"/>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w:t>
            </w:r>
          </w:p>
          <w:bookmarkEnd w:id="236"/>
          <w:p>
            <w:pPr>
              <w:spacing w:after="20"/>
              <w:ind w:left="20"/>
              <w:jc w:val="both"/>
            </w:pPr>
            <w:r>
              <w:rPr>
                <w:rFonts w:ascii="Times New Roman"/>
                <w:b w:val="false"/>
                <w:i w:val="false"/>
                <w:color w:val="000000"/>
                <w:sz w:val="20"/>
              </w:rPr>
              <w:t>
целлюлозы,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46-48 (М), рост 164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46-48 (М), рост 164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46-48 (М), рост 164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237"/>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w:t>
            </w:r>
          </w:p>
          <w:bookmarkEnd w:id="237"/>
          <w:p>
            <w:pPr>
              <w:spacing w:after="20"/>
              <w:ind w:left="20"/>
              <w:jc w:val="both"/>
            </w:pPr>
            <w:r>
              <w:rPr>
                <w:rFonts w:ascii="Times New Roman"/>
                <w:b w:val="false"/>
                <w:i w:val="false"/>
                <w:color w:val="000000"/>
                <w:sz w:val="20"/>
              </w:rPr>
              <w:t>
целлюлозы,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46-48 (М), рост 176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46-48 (М), рост 176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46-48 (М), рост 176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238"/>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w:t>
            </w:r>
          </w:p>
          <w:bookmarkEnd w:id="238"/>
          <w:p>
            <w:pPr>
              <w:spacing w:after="20"/>
              <w:ind w:left="20"/>
              <w:jc w:val="both"/>
            </w:pPr>
            <w:r>
              <w:rPr>
                <w:rFonts w:ascii="Times New Roman"/>
                <w:b w:val="false"/>
                <w:i w:val="false"/>
                <w:color w:val="000000"/>
                <w:sz w:val="20"/>
              </w:rPr>
              <w:t>
целлюлозы,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 размер 50-52 (L-XL), рост 170см).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50-52 (L-XL), рост 170см).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50-52 (L-XL), рост 170см).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239"/>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w:t>
            </w:r>
          </w:p>
          <w:bookmarkEnd w:id="239"/>
          <w:p>
            <w:pPr>
              <w:spacing w:after="20"/>
              <w:ind w:left="20"/>
              <w:jc w:val="both"/>
            </w:pPr>
            <w:r>
              <w:rPr>
                <w:rFonts w:ascii="Times New Roman"/>
                <w:b w:val="false"/>
                <w:i w:val="false"/>
                <w:color w:val="000000"/>
                <w:sz w:val="20"/>
              </w:rPr>
              <w:t>
целлюлозы,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50-52 (L-XL), рост 182см).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50-52 (L-XL), рост 182см).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50-52 (L-XL), рост 182см).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240"/>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w:t>
            </w:r>
          </w:p>
          <w:bookmarkEnd w:id="240"/>
          <w:p>
            <w:pPr>
              <w:spacing w:after="20"/>
              <w:ind w:left="20"/>
              <w:jc w:val="both"/>
            </w:pPr>
            <w:r>
              <w:rPr>
                <w:rFonts w:ascii="Times New Roman"/>
                <w:b w:val="false"/>
                <w:i w:val="false"/>
                <w:color w:val="000000"/>
                <w:sz w:val="20"/>
              </w:rPr>
              <w:t>
целлюлозы,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54-56 (XXL), рост 170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54-56 (XXL), рост 170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54-56 (XXL), рост 170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241"/>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w:t>
            </w:r>
          </w:p>
          <w:bookmarkEnd w:id="241"/>
          <w:p>
            <w:pPr>
              <w:spacing w:after="20"/>
              <w:ind w:left="20"/>
              <w:jc w:val="both"/>
            </w:pPr>
            <w:r>
              <w:rPr>
                <w:rFonts w:ascii="Times New Roman"/>
                <w:b w:val="false"/>
                <w:i w:val="false"/>
                <w:color w:val="000000"/>
                <w:sz w:val="20"/>
              </w:rPr>
              <w:t>
целлюлозы,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54-56 (XXL), рост 182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54-56 (XXL), рост 182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54-56 (XXL), рост 182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242"/>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w:t>
            </w:r>
          </w:p>
          <w:bookmarkEnd w:id="242"/>
          <w:p>
            <w:pPr>
              <w:spacing w:after="20"/>
              <w:ind w:left="20"/>
              <w:jc w:val="both"/>
            </w:pPr>
            <w:r>
              <w:rPr>
                <w:rFonts w:ascii="Times New Roman"/>
                <w:b w:val="false"/>
                <w:i w:val="false"/>
                <w:color w:val="000000"/>
                <w:sz w:val="20"/>
              </w:rPr>
              <w:t>
целлюлозы,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58-60 (XXXL-XXXXL), рост 170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58-60 (XXXL-XXXXL), рост 170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58-60 (XXXL-XXXXL), рост 170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243"/>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w:t>
            </w:r>
          </w:p>
          <w:bookmarkEnd w:id="243"/>
          <w:p>
            <w:pPr>
              <w:spacing w:after="20"/>
              <w:ind w:left="20"/>
              <w:jc w:val="both"/>
            </w:pPr>
            <w:r>
              <w:rPr>
                <w:rFonts w:ascii="Times New Roman"/>
                <w:b w:val="false"/>
                <w:i w:val="false"/>
                <w:color w:val="000000"/>
                <w:sz w:val="20"/>
              </w:rPr>
              <w:t>
целлюлозы,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 размер 58-60 (XXXL-XXXXL), рост 182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 размер 58-60 (XXXL-XXXXL), рост 182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58-60 (XXXL-XXXXL), рост 182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244"/>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w:t>
            </w:r>
          </w:p>
          <w:bookmarkEnd w:id="244"/>
          <w:p>
            <w:pPr>
              <w:spacing w:after="20"/>
              <w:ind w:left="20"/>
              <w:jc w:val="both"/>
            </w:pPr>
            <w:r>
              <w:rPr>
                <w:rFonts w:ascii="Times New Roman"/>
                <w:b w:val="false"/>
                <w:i w:val="false"/>
                <w:color w:val="000000"/>
                <w:sz w:val="20"/>
              </w:rPr>
              <w:t>
целлюлозы,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62-64 (XXXXL-XXXXXL), рост 176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62-64 (XXXXL-XXXXXL), рост 176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62-64 (XXXXL-XXXXXL), рост 176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245"/>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w:t>
            </w:r>
          </w:p>
          <w:bookmarkEnd w:id="245"/>
          <w:p>
            <w:pPr>
              <w:spacing w:after="20"/>
              <w:ind w:left="20"/>
              <w:jc w:val="both"/>
            </w:pPr>
            <w:r>
              <w:rPr>
                <w:rFonts w:ascii="Times New Roman"/>
                <w:b w:val="false"/>
                <w:i w:val="false"/>
                <w:color w:val="000000"/>
                <w:sz w:val="20"/>
              </w:rPr>
              <w:t>
целлюлозы,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62-64 (XXXXL-XXXXXL), рост 188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62-64 (XXXXL-XXXXXL), рост 188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62-64 (XXXXL-XXXXXL), рост 188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Противочумный комплект одежды из нетканого SMS материала и ламинированной целлюлозы, одноразовый, нестерильный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46-48 (М), рост 164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46-48 (М), рост 164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46-48 (М), рост 164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Противочумный комплект одежды из нетканого SMS материала и ламинированной целлюлозы, одноразовый, нестерильный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46-48 (М), рост 176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46-48 (М), рост 176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46-48 (М), рост 176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Противочумный комплект одежды из нетканого SMS материала и ламинированной целлюлозы, одноразовый, нестерильный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50-52 (L-XL), рост 170).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50-52 (L-XL), рост 170).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50-52 (L-XL), рост 170).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Противочумный комплект одежды из нетканого SMS материала и ламинированной целлюлозы, одноразовый, нестерильный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50-52 (L-XL), рост 182).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50-52 (L-XL), рост 182).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50-52 (L-XL), рост 182).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Противочумный комплект одежды из нетканого SMS материала и ламинированной целлюлозы, одноразовый, нестерильный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54-56 (XXL), рост 170).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54-56 (XXL), рост 170).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54-56 (XXL), рост 170).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Противочумный комплект одежды из нетканого SMS материала и ламинированной целлюлозы, одноразовый, нестерильный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54-56 (XXL), рост 182).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54-56 (XXL), рост 182).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54-56 (XXL), рост 182).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Противочумный комплект одежды из нетканого SMS материала и ламинированной целлюлозы, одноразовый, нестерильный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58-60 (XXXL-XXXXL), рост 170).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58-60 (XXXL-XXXXL), рост 170).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58-60 (XXXL-XXXXL), рост 170).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Противочумный комплект одежды из нетканого SMS материала и ламинированной целлюлозы, одноразовый, нестерильный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58-60 (XXXL-XXXXL), рост 182).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58-60 (XXXL-XXXXL), рост 182).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58-60 (XXXL-XXXXL), рост 182).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Противочумный комплект одежды из нетканого SMS материала и ламинированной целлюлозы, одноразовый, нестерильный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62-64 (XXXXL-XXXXXL), рост 176).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62-64 (XXXXL-XXXXXL), рост 176).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62-64 (XXXXL-XXXXXL), рост 176).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Противочумный комплект одежды из нетканого SMS материала и ламинированной целлюлозы, одноразовый, нестерильный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62-64 (XXXXL-XXXXXL), рост 188).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62-64 (XXXXL-XXXXXL), рост 188).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62-64 (XXXXL-XXXXXL), рост 188).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42-44 (S), рост 164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42-44 (S), рост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46-48 (М), рост 164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46-48 (М), рост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50-52 (L-XL), рост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50-100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50-52 (L-XL), рост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50-100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54-56 (XХL), рост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54-56 (XХL), рост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58-60 (XXXL-XXXXL), рост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бахилы.Материал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58-60 (XXXL-XXXXL) рост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62-64(ХХХХL- ХХХХХL), рост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50-100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62-64 (ХХХХL- ХХХХХL), рост 188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50-100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(XXL) 54-56,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(XXL) 54-56,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(XXXL-XXXXL) 58-60,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(XXXL-XXXXL) 58-60,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(XXXXL-XXXXXL) 62-64,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(XXXXL-XXXXXL) 62-64, рост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(S) 42-44, рост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(S) 42-44,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(M) 46-48, рост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(M) 46-48,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(L-XL) 50-52,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(L-XL) 50-52,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FFP2 без клапана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FFP2 без клапана.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контуры лица и улучшить совместимость с защитными очками. Складное медицинское изделие, состоящее из четырех слоев нетканого материала, внутри содержится фильтр мельтблаун FFP2. Для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FFP3 без клапана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FFP3 без клапана.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контуры лица и улучшить совместимость с защитными очками. Складное медицинское изделие, состоящее из четырех слоев нетканого материала, внутри содержится фильтр мельтблаун FFP3. Для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FFP1 с клапаном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FFP1 с клапаном.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контуры лица и улучшить совместимость с защитными очками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 Складное медицинское изделие, состоящее из четырех слоев нетканого материала, со встроенным клапаном, внутри содержится фильтр мельтблаун FFP1. Для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Четырехслойная одноразовая маска из нетканого материала с классом фильтрующей эффективности FFP2 или KN 95, или N95, предназначенные для защиты органов дыхания. Маска-респиратор крепятся на лице при помощи заушной резины, закрывая полость носа и рта Состоит из четырех или пяти, или шести слоев, два из которых фильтрующий слой "мельтблаун", внутренний слой изготовлен из приятного на ощупь материала, похожего на хлопок. Специальная конструкция обеспечивает плотное прилегание маски к лицу; устойчива к смятию и подходит для работы в высокотемпературной и влажной среде.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46-48 (М), рост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246"/>
          <w:p>
            <w:pPr>
              <w:spacing w:after="20"/>
              <w:ind w:left="20"/>
              <w:jc w:val="both"/>
            </w:pPr>
            <w:r>
              <w:rPr>
                <w:rFonts w:ascii="Times New Roman"/>
                <w:b w:val="false"/>
                <w:i w:val="false"/>
                <w:color w:val="000000"/>
                <w:sz w:val="20"/>
              </w:rPr>
              <w:t>
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Защитные очки герметичные, без вентиляционных отверстий.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w:t>
            </w:r>
            <w:r>
              <w:rPr>
                <w:rFonts w:ascii="Times New Roman"/>
                <w:b w:val="false"/>
                <w:i w:val="false"/>
                <w:color w:val="000000"/>
                <w:sz w:val="20"/>
              </w:rPr>
              <w:t>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pPr>
              <w:spacing w:after="20"/>
              <w:ind w:left="20"/>
              <w:jc w:val="both"/>
            </w:pPr>
            <w:r>
              <w:rPr>
                <w:rFonts w:ascii="Times New Roman"/>
                <w:b w:val="false"/>
                <w:i w:val="false"/>
                <w:color w:val="000000"/>
                <w:sz w:val="20"/>
              </w:rPr>
              <w:t>
</w:t>
            </w:r>
            <w:r>
              <w:rPr>
                <w:rFonts w:ascii="Times New Roman"/>
                <w:b w:val="false"/>
                <w:i w:val="false"/>
                <w:color w:val="000000"/>
                <w:sz w:val="20"/>
              </w:rPr>
              <w:t>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Инструкция по эксплуатации противочумного комплекта. </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46-48 (М),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247"/>
          <w:p>
            <w:pPr>
              <w:spacing w:after="20"/>
              <w:ind w:left="20"/>
              <w:jc w:val="both"/>
            </w:pPr>
            <w:r>
              <w:rPr>
                <w:rFonts w:ascii="Times New Roman"/>
                <w:b w:val="false"/>
                <w:i w:val="false"/>
                <w:color w:val="000000"/>
                <w:sz w:val="20"/>
              </w:rPr>
              <w:t>
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Защитные очки герметичные, без вентиляционных отверстий.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w:t>
            </w:r>
            <w:r>
              <w:rPr>
                <w:rFonts w:ascii="Times New Roman"/>
                <w:b w:val="false"/>
                <w:i w:val="false"/>
                <w:color w:val="000000"/>
                <w:sz w:val="20"/>
              </w:rPr>
              <w:t>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pPr>
              <w:spacing w:after="20"/>
              <w:ind w:left="20"/>
              <w:jc w:val="both"/>
            </w:pPr>
            <w:r>
              <w:rPr>
                <w:rFonts w:ascii="Times New Roman"/>
                <w:b w:val="false"/>
                <w:i w:val="false"/>
                <w:color w:val="000000"/>
                <w:sz w:val="20"/>
              </w:rPr>
              <w:t>
</w:t>
            </w:r>
            <w:r>
              <w:rPr>
                <w:rFonts w:ascii="Times New Roman"/>
                <w:b w:val="false"/>
                <w:i w:val="false"/>
                <w:color w:val="000000"/>
                <w:sz w:val="20"/>
              </w:rPr>
              <w:t>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Инструкция по эксплуатации противочумного комплекта. </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50-52 (L-XL),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248"/>
          <w:p>
            <w:pPr>
              <w:spacing w:after="20"/>
              <w:ind w:left="20"/>
              <w:jc w:val="both"/>
            </w:pPr>
            <w:r>
              <w:rPr>
                <w:rFonts w:ascii="Times New Roman"/>
                <w:b w:val="false"/>
                <w:i w:val="false"/>
                <w:color w:val="000000"/>
                <w:sz w:val="20"/>
              </w:rPr>
              <w:t>
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Защитные очки герметичные, без вентиляционных отверстий.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w:t>
            </w:r>
            <w:r>
              <w:rPr>
                <w:rFonts w:ascii="Times New Roman"/>
                <w:b w:val="false"/>
                <w:i w:val="false"/>
                <w:color w:val="000000"/>
                <w:sz w:val="20"/>
              </w:rPr>
              <w:t>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pPr>
              <w:spacing w:after="20"/>
              <w:ind w:left="20"/>
              <w:jc w:val="both"/>
            </w:pPr>
            <w:r>
              <w:rPr>
                <w:rFonts w:ascii="Times New Roman"/>
                <w:b w:val="false"/>
                <w:i w:val="false"/>
                <w:color w:val="000000"/>
                <w:sz w:val="20"/>
              </w:rPr>
              <w:t>
</w:t>
            </w:r>
            <w:r>
              <w:rPr>
                <w:rFonts w:ascii="Times New Roman"/>
                <w:b w:val="false"/>
                <w:i w:val="false"/>
                <w:color w:val="000000"/>
                <w:sz w:val="20"/>
              </w:rPr>
              <w:t>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Инструкция по эксплуатации противочумного комплекта. </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50-52 (L-XL),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249"/>
          <w:p>
            <w:pPr>
              <w:spacing w:after="20"/>
              <w:ind w:left="20"/>
              <w:jc w:val="both"/>
            </w:pPr>
            <w:r>
              <w:rPr>
                <w:rFonts w:ascii="Times New Roman"/>
                <w:b w:val="false"/>
                <w:i w:val="false"/>
                <w:color w:val="000000"/>
                <w:sz w:val="20"/>
              </w:rPr>
              <w:t>
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Защитные очки герметичные, без вентиляционных отверстий.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w:t>
            </w:r>
            <w:r>
              <w:rPr>
                <w:rFonts w:ascii="Times New Roman"/>
                <w:b w:val="false"/>
                <w:i w:val="false"/>
                <w:color w:val="000000"/>
                <w:sz w:val="20"/>
              </w:rPr>
              <w:t>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pPr>
              <w:spacing w:after="20"/>
              <w:ind w:left="20"/>
              <w:jc w:val="both"/>
            </w:pPr>
            <w:r>
              <w:rPr>
                <w:rFonts w:ascii="Times New Roman"/>
                <w:b w:val="false"/>
                <w:i w:val="false"/>
                <w:color w:val="000000"/>
                <w:sz w:val="20"/>
              </w:rPr>
              <w:t>
</w:t>
            </w:r>
            <w:r>
              <w:rPr>
                <w:rFonts w:ascii="Times New Roman"/>
                <w:b w:val="false"/>
                <w:i w:val="false"/>
                <w:color w:val="000000"/>
                <w:sz w:val="20"/>
              </w:rPr>
              <w:t>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Инструкция по эксплуатации противочумного комплекта. </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54-56 (XXL),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250"/>
          <w:p>
            <w:pPr>
              <w:spacing w:after="20"/>
              <w:ind w:left="20"/>
              <w:jc w:val="both"/>
            </w:pPr>
            <w:r>
              <w:rPr>
                <w:rFonts w:ascii="Times New Roman"/>
                <w:b w:val="false"/>
                <w:i w:val="false"/>
                <w:color w:val="000000"/>
                <w:sz w:val="20"/>
              </w:rPr>
              <w:t>
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Защитные очки герметичные, без вентиляционных отверстий.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w:t>
            </w:r>
            <w:r>
              <w:rPr>
                <w:rFonts w:ascii="Times New Roman"/>
                <w:b w:val="false"/>
                <w:i w:val="false"/>
                <w:color w:val="000000"/>
                <w:sz w:val="20"/>
              </w:rPr>
              <w:t>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pPr>
              <w:spacing w:after="20"/>
              <w:ind w:left="20"/>
              <w:jc w:val="both"/>
            </w:pPr>
            <w:r>
              <w:rPr>
                <w:rFonts w:ascii="Times New Roman"/>
                <w:b w:val="false"/>
                <w:i w:val="false"/>
                <w:color w:val="000000"/>
                <w:sz w:val="20"/>
              </w:rPr>
              <w:t>
</w:t>
            </w:r>
            <w:r>
              <w:rPr>
                <w:rFonts w:ascii="Times New Roman"/>
                <w:b w:val="false"/>
                <w:i w:val="false"/>
                <w:color w:val="000000"/>
                <w:sz w:val="20"/>
              </w:rPr>
              <w:t>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Инструкция по эксплуатации противочумного комплекта. </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54-56 (XXL),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251"/>
          <w:p>
            <w:pPr>
              <w:spacing w:after="20"/>
              <w:ind w:left="20"/>
              <w:jc w:val="both"/>
            </w:pPr>
            <w:r>
              <w:rPr>
                <w:rFonts w:ascii="Times New Roman"/>
                <w:b w:val="false"/>
                <w:i w:val="false"/>
                <w:color w:val="000000"/>
                <w:sz w:val="20"/>
              </w:rPr>
              <w:t>
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Защитные очки герметичные, без вентиляционных отверстий.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w:t>
            </w:r>
            <w:r>
              <w:rPr>
                <w:rFonts w:ascii="Times New Roman"/>
                <w:b w:val="false"/>
                <w:i w:val="false"/>
                <w:color w:val="000000"/>
                <w:sz w:val="20"/>
              </w:rPr>
              <w:t>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pPr>
              <w:spacing w:after="20"/>
              <w:ind w:left="20"/>
              <w:jc w:val="both"/>
            </w:pPr>
            <w:r>
              <w:rPr>
                <w:rFonts w:ascii="Times New Roman"/>
                <w:b w:val="false"/>
                <w:i w:val="false"/>
                <w:color w:val="000000"/>
                <w:sz w:val="20"/>
              </w:rPr>
              <w:t>
</w:t>
            </w:r>
            <w:r>
              <w:rPr>
                <w:rFonts w:ascii="Times New Roman"/>
                <w:b w:val="false"/>
                <w:i w:val="false"/>
                <w:color w:val="000000"/>
                <w:sz w:val="20"/>
              </w:rPr>
              <w:t>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Инструкция по эксплуатации противочумного комплекта. </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58-60 (XXXL-XXXXL),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252"/>
          <w:p>
            <w:pPr>
              <w:spacing w:after="20"/>
              <w:ind w:left="20"/>
              <w:jc w:val="both"/>
            </w:pPr>
            <w:r>
              <w:rPr>
                <w:rFonts w:ascii="Times New Roman"/>
                <w:b w:val="false"/>
                <w:i w:val="false"/>
                <w:color w:val="000000"/>
                <w:sz w:val="20"/>
              </w:rPr>
              <w:t>
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Защитные очки герметичные, без вентиляционных отверстий.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w:t>
            </w:r>
            <w:r>
              <w:rPr>
                <w:rFonts w:ascii="Times New Roman"/>
                <w:b w:val="false"/>
                <w:i w:val="false"/>
                <w:color w:val="000000"/>
                <w:sz w:val="20"/>
              </w:rPr>
              <w:t>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pPr>
              <w:spacing w:after="20"/>
              <w:ind w:left="20"/>
              <w:jc w:val="both"/>
            </w:pPr>
            <w:r>
              <w:rPr>
                <w:rFonts w:ascii="Times New Roman"/>
                <w:b w:val="false"/>
                <w:i w:val="false"/>
                <w:color w:val="000000"/>
                <w:sz w:val="20"/>
              </w:rPr>
              <w:t>
</w:t>
            </w:r>
            <w:r>
              <w:rPr>
                <w:rFonts w:ascii="Times New Roman"/>
                <w:b w:val="false"/>
                <w:i w:val="false"/>
                <w:color w:val="000000"/>
                <w:sz w:val="20"/>
              </w:rPr>
              <w:t>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Инструкция по эксплуатации противочумного комплекта. </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58-60 (XXXL-XXXXL),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253"/>
          <w:p>
            <w:pPr>
              <w:spacing w:after="20"/>
              <w:ind w:left="20"/>
              <w:jc w:val="both"/>
            </w:pPr>
            <w:r>
              <w:rPr>
                <w:rFonts w:ascii="Times New Roman"/>
                <w:b w:val="false"/>
                <w:i w:val="false"/>
                <w:color w:val="000000"/>
                <w:sz w:val="20"/>
              </w:rPr>
              <w:t>
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Защитные очки герметичные, без вентиляционных отверстий.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w:t>
            </w:r>
            <w:r>
              <w:rPr>
                <w:rFonts w:ascii="Times New Roman"/>
                <w:b w:val="false"/>
                <w:i w:val="false"/>
                <w:color w:val="000000"/>
                <w:sz w:val="20"/>
              </w:rPr>
              <w:t>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pPr>
              <w:spacing w:after="20"/>
              <w:ind w:left="20"/>
              <w:jc w:val="both"/>
            </w:pPr>
            <w:r>
              <w:rPr>
                <w:rFonts w:ascii="Times New Roman"/>
                <w:b w:val="false"/>
                <w:i w:val="false"/>
                <w:color w:val="000000"/>
                <w:sz w:val="20"/>
              </w:rPr>
              <w:t>
</w:t>
            </w:r>
            <w:r>
              <w:rPr>
                <w:rFonts w:ascii="Times New Roman"/>
                <w:b w:val="false"/>
                <w:i w:val="false"/>
                <w:color w:val="000000"/>
                <w:sz w:val="20"/>
              </w:rPr>
              <w:t>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Инструкция по эксплуатации противочумного комплекта. </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62-64 (XXXXL-XXXXXL),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254"/>
          <w:p>
            <w:pPr>
              <w:spacing w:after="20"/>
              <w:ind w:left="20"/>
              <w:jc w:val="both"/>
            </w:pPr>
            <w:r>
              <w:rPr>
                <w:rFonts w:ascii="Times New Roman"/>
                <w:b w:val="false"/>
                <w:i w:val="false"/>
                <w:color w:val="000000"/>
                <w:sz w:val="20"/>
              </w:rPr>
              <w:t>
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Защитные очки герметичные, без вентиляционных отверстий.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w:t>
            </w:r>
            <w:r>
              <w:rPr>
                <w:rFonts w:ascii="Times New Roman"/>
                <w:b w:val="false"/>
                <w:i w:val="false"/>
                <w:color w:val="000000"/>
                <w:sz w:val="20"/>
              </w:rPr>
              <w:t>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pPr>
              <w:spacing w:after="20"/>
              <w:ind w:left="20"/>
              <w:jc w:val="both"/>
            </w:pPr>
            <w:r>
              <w:rPr>
                <w:rFonts w:ascii="Times New Roman"/>
                <w:b w:val="false"/>
                <w:i w:val="false"/>
                <w:color w:val="000000"/>
                <w:sz w:val="20"/>
              </w:rPr>
              <w:t>
</w:t>
            </w:r>
            <w:r>
              <w:rPr>
                <w:rFonts w:ascii="Times New Roman"/>
                <w:b w:val="false"/>
                <w:i w:val="false"/>
                <w:color w:val="000000"/>
                <w:sz w:val="20"/>
              </w:rPr>
              <w:t>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Инструкция по эксплуатации противочумного комплекта. </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62-64 (XXXXL-XXXXXL), рост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255"/>
          <w:p>
            <w:pPr>
              <w:spacing w:after="20"/>
              <w:ind w:left="20"/>
              <w:jc w:val="both"/>
            </w:pPr>
            <w:r>
              <w:rPr>
                <w:rFonts w:ascii="Times New Roman"/>
                <w:b w:val="false"/>
                <w:i w:val="false"/>
                <w:color w:val="000000"/>
                <w:sz w:val="20"/>
              </w:rPr>
              <w:t>
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Защитные очки герметичные, без вентиляционных отверстий.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w:t>
            </w:r>
            <w:r>
              <w:rPr>
                <w:rFonts w:ascii="Times New Roman"/>
                <w:b w:val="false"/>
                <w:i w:val="false"/>
                <w:color w:val="000000"/>
                <w:sz w:val="20"/>
              </w:rPr>
              <w:t>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pPr>
              <w:spacing w:after="20"/>
              <w:ind w:left="20"/>
              <w:jc w:val="both"/>
            </w:pPr>
            <w:r>
              <w:rPr>
                <w:rFonts w:ascii="Times New Roman"/>
                <w:b w:val="false"/>
                <w:i w:val="false"/>
                <w:color w:val="000000"/>
                <w:sz w:val="20"/>
              </w:rPr>
              <w:t>
</w:t>
            </w:r>
            <w:r>
              <w:rPr>
                <w:rFonts w:ascii="Times New Roman"/>
                <w:b w:val="false"/>
                <w:i w:val="false"/>
                <w:color w:val="000000"/>
                <w:sz w:val="20"/>
              </w:rPr>
              <w:t>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Инструкция по эксплуатации противочумного комплекта. </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размер 46-48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Верхний слой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материала: от 25-50 гр./кв.м. Устойчивый на растяжение и разрыв. Водонепроницаемый; светонепроницаемый. Не содержит латекс.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размер 50-52 (L-XL)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Верхний слой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материала: от 25-50 гр./кв.м. Устойчивый на растяжение и разрыв. Водонепроницаемый; светонепроницаемый. Не содержит латекс.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размер 54-56 (ХXL)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Верхний слой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материала: от 25-50 гр./кв.м. Устойчивый на растяжение и разрыв. Водонепроницаемый; светонепроницаемый. Не содержит латекс.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размер 58-60 (ХХХL-XХХХL)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Верхний слой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материала: от 25-50 гр./кв.м. Устойчивый на растяжение и разрыв. Водонепроницаемый; светонепроницаемый. Не содержит латекс.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размер 62-64 (ХХХХ L- ХХХХХL)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Верхний слой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материала: от 25-50 гр./кв.м. Устойчивый на растяжение и разрыв. Водонепроницаемый; светонепроницаемый. Не содержит латекс.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размер 46-48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стойкий к жидкостям, длина до середины голени, закрытый спереди, сзади полы глубоко заходят друг к другу, длинные завязки на шее и на поясе, на запястьях стянут плотно резинкой или манжетами. Изготовлен из нетканого материала. Поверхностная плотность материала халата должно быть не менее 20 г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размер 50-52 (L-XL)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стойкий к жидкостям, длина до середины голени, закрытый спереди, сзади полы глубоко заходят друг к другу, длинные завязки на шее и на поясе, на запястьях стянут плотно резинкой или манжетами. Изготовлен из нетканого материала. Поверхностная плотность материала халата должно быть не менее 20 г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размер 54-56 (ХXL)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стойкий к жидкостям, длина до середины голени, закрытый спереди, сзади полы глубоко заходят друг к другу, длинные завязки на шее и на поясе, на запястьях стянут плотно резинкой или манжетами. Изготовлен из нетканого материала. Поверхностная плотность материала халата должно быть не менее 20 г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размер 58-60 (ХХХL-XХХХL)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стойкий к жидкостям, длина до середины голени, закрытый спереди, сзади полы глубоко заходят друг к другу, длинные завязки на шее и на поясе, на запястьях стянут плотно резинкой или манжетами. Изготовлен из нетканого материала. Поверхностная плотность материала халата должно быть не менее 20 г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размер 62-64 (ХХХХ L- ХХХХХL)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стойкий к жидкостям, длина до середины голени, закрытый спереди, сзади полы глубоко заходят друг к другу, длинные завязки на шее и на поясе, на запястьях стянут плотно резинкой или манжетами. Изготовлен из нетканого материала. Поверхностная плотность материала халата должно быть не менее 20 г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42-44 (S), рост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42-44 (S),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46-48 (M), рост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46-48 (M),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50-52 (L-XL),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50-52 (L-XL),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54-56 (XXL),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54-56 (XXL),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58-60 (XXXL-XXXXL),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58-60 (XXXL-XXXXL),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62-64 (XXXXL-XXXXXL),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62-64 (XXXXL-XXXXXL), рост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42-44 (S), рост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42-44 (S),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46-48 (М), рост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46-48 (М),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50-52 (L-XL),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50-52 (L-XL),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54-56 (XXL),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54-56 (XXL),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58-60 (XXXL-XXXXL),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58-60 (XXXL-XXXXL),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62-64 (XXXXL-XXXXXL),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62-64 (XXXXL-XXXXXL), рост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1, размер 46-48 (М),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256"/>
          <w:p>
            <w:pPr>
              <w:spacing w:after="20"/>
              <w:ind w:left="20"/>
              <w:jc w:val="both"/>
            </w:pPr>
            <w:r>
              <w:rPr>
                <w:rFonts w:ascii="Times New Roman"/>
                <w:b w:val="false"/>
                <w:i w:val="false"/>
                <w:color w:val="000000"/>
                <w:sz w:val="20"/>
              </w:rPr>
              <w:t>
Состав комплекта "Противочумный комплект тип 1": 1.Противочумный халат-1шт; 2. Пижама-1шт; 3.Носки – 1пара; 4.Сапоги резиновые-1пара; 5.Тапочки с закрытой пяткой из кожи или из кожзаменителя-1пара; 6.Очки "летные"-1шт; 7.Трехугольная косынка-1шт; 8.Шапочка медицинская без завязок-1шт; 9.Маска-респиратор-1шт; 10.Ватно-марлевая повязка-1шт; 11. Головной убор-капюшон с пелериной-1шт; 12.Перчатки резиновые-2 пары(латексные и нитриловые и/или виниловые); 13.Полотенце -1шт; 14. Cумка с ручкой из плащевой ткани -1шт; 15.Инструкция по эксплуатаций комплекта-1 шт.</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Состав и описание комплекта "Противочумный комплект тип 1":</w:t>
            </w:r>
          </w:p>
          <w:p>
            <w:pPr>
              <w:spacing w:after="20"/>
              <w:ind w:left="20"/>
              <w:jc w:val="both"/>
            </w:pPr>
            <w:r>
              <w:rPr>
                <w:rFonts w:ascii="Times New Roman"/>
                <w:b w:val="false"/>
                <w:i w:val="false"/>
                <w:color w:val="000000"/>
                <w:sz w:val="20"/>
              </w:rPr>
              <w:t>
</w:t>
            </w:r>
            <w:r>
              <w:rPr>
                <w:rFonts w:ascii="Times New Roman"/>
                <w:b w:val="false"/>
                <w:i w:val="false"/>
                <w:color w:val="000000"/>
                <w:sz w:val="20"/>
              </w:rPr>
              <w:t>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w:t>
            </w:r>
            <w:r>
              <w:rPr>
                <w:rFonts w:ascii="Times New Roman"/>
                <w:b w:val="false"/>
                <w:i w:val="false"/>
                <w:color w:val="000000"/>
                <w:sz w:val="20"/>
              </w:rPr>
              <w:t>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Сапоги резиновые или из ПВХ.</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Тапочки с закрытой пяткой из кожи или из кожзаменителя.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6. Очки "летные" с широким, плотно прилегающим краем, изогнутыми стеклами или конструкции, обеспечивающий их герметичность. Очки защитные, закрытые без вентиляционных отверстий. Поливинилхлорид или из материалов, разрешенных к применению.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7. 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w:t>
            </w:r>
            <w:r>
              <w:rPr>
                <w:rFonts w:ascii="Times New Roman"/>
                <w:b w:val="false"/>
                <w:i w:val="false"/>
                <w:color w:val="000000"/>
                <w:sz w:val="20"/>
              </w:rPr>
              <w:t>8. Шапочка медицинская без завязок. Материал: ткань хлопчатобумажная, бязь.</w:t>
            </w:r>
          </w:p>
          <w:p>
            <w:pPr>
              <w:spacing w:after="20"/>
              <w:ind w:left="20"/>
              <w:jc w:val="both"/>
            </w:pPr>
            <w:r>
              <w:rPr>
                <w:rFonts w:ascii="Times New Roman"/>
                <w:b w:val="false"/>
                <w:i w:val="false"/>
                <w:color w:val="000000"/>
                <w:sz w:val="20"/>
              </w:rPr>
              <w:t>
</w:t>
            </w:r>
            <w:r>
              <w:rPr>
                <w:rFonts w:ascii="Times New Roman"/>
                <w:b w:val="false"/>
                <w:i w:val="false"/>
                <w:color w:val="000000"/>
                <w:sz w:val="20"/>
              </w:rPr>
              <w:t>9. Складная, уникальная, трехпанельная конструкция респиратора обеспечивает комфорт при использовании, не стесняет движений при ношении. Слои маски соединены крепкой ультразвуковой прокладкой. Верхний и нижний слои изготовлены из нетканого материала, внутри содержится противожидкостный слой и фильтр мельтблаун. Гибкость носового фиксатора в верхней части маски обеспечивает подбор 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 Маска-респиратор фильтрующая может быть оснащен клапаном выдоха или 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p>
            <w:pPr>
              <w:spacing w:after="20"/>
              <w:ind w:left="20"/>
              <w:jc w:val="both"/>
            </w:pPr>
            <w:r>
              <w:rPr>
                <w:rFonts w:ascii="Times New Roman"/>
                <w:b w:val="false"/>
                <w:i w:val="false"/>
                <w:color w:val="000000"/>
                <w:sz w:val="20"/>
              </w:rPr>
              <w:t>
</w:t>
            </w:r>
            <w:r>
              <w:rPr>
                <w:rFonts w:ascii="Times New Roman"/>
                <w:b w:val="false"/>
                <w:i w:val="false"/>
                <w:color w:val="000000"/>
                <w:sz w:val="20"/>
              </w:rPr>
              <w:t>10. Ватно-марлевая повязка- из куска марли длиной 125 см и шириной 50 см с ровным пластом ваты длиной 25 см, шириной 17 см. Края куска марли заворачивают внахлест.</w:t>
            </w:r>
          </w:p>
          <w:p>
            <w:pPr>
              <w:spacing w:after="20"/>
              <w:ind w:left="20"/>
              <w:jc w:val="both"/>
            </w:pPr>
            <w:r>
              <w:rPr>
                <w:rFonts w:ascii="Times New Roman"/>
                <w:b w:val="false"/>
                <w:i w:val="false"/>
                <w:color w:val="000000"/>
                <w:sz w:val="20"/>
              </w:rPr>
              <w:t>
</w:t>
            </w:r>
            <w:r>
              <w:rPr>
                <w:rFonts w:ascii="Times New Roman"/>
                <w:b w:val="false"/>
                <w:i w:val="false"/>
                <w:color w:val="000000"/>
                <w:sz w:val="20"/>
              </w:rPr>
              <w:t>11. Головной убор- капюшон с пелериной для плотного закрытия волосяной части лица.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Перчатки резиновые - 2 пары (латексные и нитриловые и/или виниловые). </w:t>
            </w:r>
          </w:p>
          <w:p>
            <w:pPr>
              <w:spacing w:after="20"/>
              <w:ind w:left="20"/>
              <w:jc w:val="both"/>
            </w:pPr>
            <w:r>
              <w:rPr>
                <w:rFonts w:ascii="Times New Roman"/>
                <w:b w:val="false"/>
                <w:i w:val="false"/>
                <w:color w:val="000000"/>
                <w:sz w:val="20"/>
              </w:rPr>
              <w:t>
</w:t>
            </w:r>
            <w:r>
              <w:rPr>
                <w:rFonts w:ascii="Times New Roman"/>
                <w:b w:val="false"/>
                <w:i w:val="false"/>
                <w:color w:val="000000"/>
                <w:sz w:val="20"/>
              </w:rPr>
              <w:t>13. Полотенце размер Материал "ткань "вафельная" х/б размер 70 см*70 см.</w:t>
            </w:r>
          </w:p>
          <w:p>
            <w:pPr>
              <w:spacing w:after="20"/>
              <w:ind w:left="20"/>
              <w:jc w:val="both"/>
            </w:pPr>
            <w:r>
              <w:rPr>
                <w:rFonts w:ascii="Times New Roman"/>
                <w:b w:val="false"/>
                <w:i w:val="false"/>
                <w:color w:val="000000"/>
                <w:sz w:val="20"/>
              </w:rPr>
              <w:t>
</w:t>
            </w:r>
            <w:r>
              <w:rPr>
                <w:rFonts w:ascii="Times New Roman"/>
                <w:b w:val="false"/>
                <w:i w:val="false"/>
                <w:color w:val="000000"/>
                <w:sz w:val="20"/>
              </w:rPr>
              <w:t>14. Пакет из полиэтиленовой пленки или сумка с ручкой из плащевой ткани. Размер 42см*45см.</w:t>
            </w:r>
          </w:p>
          <w:p>
            <w:pPr>
              <w:spacing w:after="20"/>
              <w:ind w:left="20"/>
              <w:jc w:val="both"/>
            </w:pPr>
            <w:r>
              <w:rPr>
                <w:rFonts w:ascii="Times New Roman"/>
                <w:b w:val="false"/>
                <w:i w:val="false"/>
                <w:color w:val="000000"/>
                <w:sz w:val="20"/>
              </w:rPr>
              <w:t>
15.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1, размер 50-52 (L-XL),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257"/>
          <w:p>
            <w:pPr>
              <w:spacing w:after="20"/>
              <w:ind w:left="20"/>
              <w:jc w:val="both"/>
            </w:pPr>
            <w:r>
              <w:rPr>
                <w:rFonts w:ascii="Times New Roman"/>
                <w:b w:val="false"/>
                <w:i w:val="false"/>
                <w:color w:val="000000"/>
                <w:sz w:val="20"/>
              </w:rPr>
              <w:t>
Состав комплекта "Противочумный комплект тип 1": 1.Противочумный халат-1шт; 2. Пижама-1шт; 3.Носки – 1пара; 4.Сапоги резиновые-1пара; 5.Тапочки с закрытой пяткой из кожи или из кожзаменителя-1пара; 6.Очки "летные"-1шт; 7.Трехугольная косынка-1шт; 8.Шапочка медицинская без завязок-1шт; 9.Маска-респиратор-1шт; 10.Ватно-марлевая повязка-1шт; 11. Головной убор-капюшон с пелериной-1шт; 12.Перчатки резиновые-2 пары(латексные и нитриловые и/или виниловые); 13.Полотенце -1шт; 14. Cумка с ручкой из плащевой ткани -1шт; 15.Инструкция по эксплуатаций комплекта-1 шт.</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Состав и описание комплекта "Противочумный комплект тип 1":</w:t>
            </w:r>
          </w:p>
          <w:p>
            <w:pPr>
              <w:spacing w:after="20"/>
              <w:ind w:left="20"/>
              <w:jc w:val="both"/>
            </w:pPr>
            <w:r>
              <w:rPr>
                <w:rFonts w:ascii="Times New Roman"/>
                <w:b w:val="false"/>
                <w:i w:val="false"/>
                <w:color w:val="000000"/>
                <w:sz w:val="20"/>
              </w:rPr>
              <w:t>
</w:t>
            </w:r>
            <w:r>
              <w:rPr>
                <w:rFonts w:ascii="Times New Roman"/>
                <w:b w:val="false"/>
                <w:i w:val="false"/>
                <w:color w:val="000000"/>
                <w:sz w:val="20"/>
              </w:rPr>
              <w:t>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w:t>
            </w:r>
            <w:r>
              <w:rPr>
                <w:rFonts w:ascii="Times New Roman"/>
                <w:b w:val="false"/>
                <w:i w:val="false"/>
                <w:color w:val="000000"/>
                <w:sz w:val="20"/>
              </w:rPr>
              <w:t>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Сапоги резиновые или из ПВХ.</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Тапочки с закрытой пяткой из кожи или из кожзаменителя.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6. Очки "летные" с широким, плотно прилегающим краем, изогнутыми стеклами или конструкции, обеспечивающий их герметичность. Очки защитные, закрытые без вентиляционных отверстий. Поливинилхлорид или из материалов, разрешенных к применению.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7. 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w:t>
            </w:r>
            <w:r>
              <w:rPr>
                <w:rFonts w:ascii="Times New Roman"/>
                <w:b w:val="false"/>
                <w:i w:val="false"/>
                <w:color w:val="000000"/>
                <w:sz w:val="20"/>
              </w:rPr>
              <w:t>8. Шапочка медицинская без завязок. Материал: ткань хлопчатобумажная, бязь.</w:t>
            </w:r>
          </w:p>
          <w:p>
            <w:pPr>
              <w:spacing w:after="20"/>
              <w:ind w:left="20"/>
              <w:jc w:val="both"/>
            </w:pPr>
            <w:r>
              <w:rPr>
                <w:rFonts w:ascii="Times New Roman"/>
                <w:b w:val="false"/>
                <w:i w:val="false"/>
                <w:color w:val="000000"/>
                <w:sz w:val="20"/>
              </w:rPr>
              <w:t>
</w:t>
            </w:r>
            <w:r>
              <w:rPr>
                <w:rFonts w:ascii="Times New Roman"/>
                <w:b w:val="false"/>
                <w:i w:val="false"/>
                <w:color w:val="000000"/>
                <w:sz w:val="20"/>
              </w:rPr>
              <w:t>9. Складная, уникальная, трехпанельная конструкция респиратора обеспечивает комфорт при использовании, не стесняет движений при ношении. Слои маски соединены крепкой ультразвуковой прокладкой. Верхний и нижний слои изготовлены из нетканого материала, внутри содержится противожидкостный слой и фильтр мельтблаун. Гибкость носового фиксатора в верхней части маски обеспечивает подбор 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 Маска-респиратор фильтрующая может быть оснащен клапаном выдоха или 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p>
            <w:pPr>
              <w:spacing w:after="20"/>
              <w:ind w:left="20"/>
              <w:jc w:val="both"/>
            </w:pPr>
            <w:r>
              <w:rPr>
                <w:rFonts w:ascii="Times New Roman"/>
                <w:b w:val="false"/>
                <w:i w:val="false"/>
                <w:color w:val="000000"/>
                <w:sz w:val="20"/>
              </w:rPr>
              <w:t>
</w:t>
            </w:r>
            <w:r>
              <w:rPr>
                <w:rFonts w:ascii="Times New Roman"/>
                <w:b w:val="false"/>
                <w:i w:val="false"/>
                <w:color w:val="000000"/>
                <w:sz w:val="20"/>
              </w:rPr>
              <w:t>10. Ватно-марлевая повязка- из куска марли длиной 125 см и шириной 50 см с ровным пластом ваты длиной 25 см, шириной 17 см. Края куска марли заворачивают внахлест.</w:t>
            </w:r>
          </w:p>
          <w:p>
            <w:pPr>
              <w:spacing w:after="20"/>
              <w:ind w:left="20"/>
              <w:jc w:val="both"/>
            </w:pPr>
            <w:r>
              <w:rPr>
                <w:rFonts w:ascii="Times New Roman"/>
                <w:b w:val="false"/>
                <w:i w:val="false"/>
                <w:color w:val="000000"/>
                <w:sz w:val="20"/>
              </w:rPr>
              <w:t>
</w:t>
            </w:r>
            <w:r>
              <w:rPr>
                <w:rFonts w:ascii="Times New Roman"/>
                <w:b w:val="false"/>
                <w:i w:val="false"/>
                <w:color w:val="000000"/>
                <w:sz w:val="20"/>
              </w:rPr>
              <w:t>11. Головной убор- капюшон с пелериной для плотного закрытия волосяной части лица.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Перчатки резиновые - 2 пары (латексные и нитриловые и/или виниловые). </w:t>
            </w:r>
          </w:p>
          <w:p>
            <w:pPr>
              <w:spacing w:after="20"/>
              <w:ind w:left="20"/>
              <w:jc w:val="both"/>
            </w:pPr>
            <w:r>
              <w:rPr>
                <w:rFonts w:ascii="Times New Roman"/>
                <w:b w:val="false"/>
                <w:i w:val="false"/>
                <w:color w:val="000000"/>
                <w:sz w:val="20"/>
              </w:rPr>
              <w:t>
</w:t>
            </w:r>
            <w:r>
              <w:rPr>
                <w:rFonts w:ascii="Times New Roman"/>
                <w:b w:val="false"/>
                <w:i w:val="false"/>
                <w:color w:val="000000"/>
                <w:sz w:val="20"/>
              </w:rPr>
              <w:t>13. Полотенце размер Материал "ткань "вафельная" х/б размер 70 см*70 см.</w:t>
            </w:r>
          </w:p>
          <w:p>
            <w:pPr>
              <w:spacing w:after="20"/>
              <w:ind w:left="20"/>
              <w:jc w:val="both"/>
            </w:pPr>
            <w:r>
              <w:rPr>
                <w:rFonts w:ascii="Times New Roman"/>
                <w:b w:val="false"/>
                <w:i w:val="false"/>
                <w:color w:val="000000"/>
                <w:sz w:val="20"/>
              </w:rPr>
              <w:t>
</w:t>
            </w:r>
            <w:r>
              <w:rPr>
                <w:rFonts w:ascii="Times New Roman"/>
                <w:b w:val="false"/>
                <w:i w:val="false"/>
                <w:color w:val="000000"/>
                <w:sz w:val="20"/>
              </w:rPr>
              <w:t>14. Пакет из полиэтиленовой пленки или сумка с ручкой из плащевой ткани. Размер 42см*45см.</w:t>
            </w:r>
          </w:p>
          <w:p>
            <w:pPr>
              <w:spacing w:after="20"/>
              <w:ind w:left="20"/>
              <w:jc w:val="both"/>
            </w:pPr>
            <w:r>
              <w:rPr>
                <w:rFonts w:ascii="Times New Roman"/>
                <w:b w:val="false"/>
                <w:i w:val="false"/>
                <w:color w:val="000000"/>
                <w:sz w:val="20"/>
              </w:rPr>
              <w:t>
15.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1, размер 54-56 (XXL),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258"/>
          <w:p>
            <w:pPr>
              <w:spacing w:after="20"/>
              <w:ind w:left="20"/>
              <w:jc w:val="both"/>
            </w:pPr>
            <w:r>
              <w:rPr>
                <w:rFonts w:ascii="Times New Roman"/>
                <w:b w:val="false"/>
                <w:i w:val="false"/>
                <w:color w:val="000000"/>
                <w:sz w:val="20"/>
              </w:rPr>
              <w:t>
Состав комплекта "Противочумный комплект тип 1": 1.Противочумный халат-1шт; 2. Пижама-1шт; 3.Носки – 1пара; 4.Сапоги резиновые-1пара; 5.Тапочки с закрытой пяткой из кожи или из кожзаменителя-1пара; 6.Очки "летные"-1шт; 7.Трехугольная косынка-1шт; 8.Шапочка медицинская без завязок-1шт; 9.Маска-респиратор-1шт; 10.Ватно-марлевая повязка-1шт; 11. Головной убор-капюшон с пелериной-1шт; 12.Перчатки резиновые-2 пары(латексные и нитриловые и/или виниловые); 13.Полотенце -1шт; 14. Cумка с ручкой из плащевой ткани -1шт; 15.Инструкция по эксплуатаций комплекта-1 шт.</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Состав и описание комплекта "Противочумный комплект тип 1":</w:t>
            </w:r>
          </w:p>
          <w:p>
            <w:pPr>
              <w:spacing w:after="20"/>
              <w:ind w:left="20"/>
              <w:jc w:val="both"/>
            </w:pPr>
            <w:r>
              <w:rPr>
                <w:rFonts w:ascii="Times New Roman"/>
                <w:b w:val="false"/>
                <w:i w:val="false"/>
                <w:color w:val="000000"/>
                <w:sz w:val="20"/>
              </w:rPr>
              <w:t>
</w:t>
            </w:r>
            <w:r>
              <w:rPr>
                <w:rFonts w:ascii="Times New Roman"/>
                <w:b w:val="false"/>
                <w:i w:val="false"/>
                <w:color w:val="000000"/>
                <w:sz w:val="20"/>
              </w:rPr>
              <w:t>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w:t>
            </w:r>
            <w:r>
              <w:rPr>
                <w:rFonts w:ascii="Times New Roman"/>
                <w:b w:val="false"/>
                <w:i w:val="false"/>
                <w:color w:val="000000"/>
                <w:sz w:val="20"/>
              </w:rPr>
              <w:t>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Сапоги резиновые или из ПВХ.</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Тапочки с закрытой пяткой из кожи или из кожзаменителя.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6. Очки "летные" с широким, плотно прилегающим краем, изогнутыми стеклами или конструкции, обеспечивающий их герметичность. Очки защитные, закрытые без вентиляционных отверстий. Поливинилхлорид или из материалов, разрешенных к применению.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7. 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w:t>
            </w:r>
            <w:r>
              <w:rPr>
                <w:rFonts w:ascii="Times New Roman"/>
                <w:b w:val="false"/>
                <w:i w:val="false"/>
                <w:color w:val="000000"/>
                <w:sz w:val="20"/>
              </w:rPr>
              <w:t>8. Шапочка медицинская без завязок. Материал: ткань хлопчатобумажная, бязь.</w:t>
            </w:r>
          </w:p>
          <w:p>
            <w:pPr>
              <w:spacing w:after="20"/>
              <w:ind w:left="20"/>
              <w:jc w:val="both"/>
            </w:pPr>
            <w:r>
              <w:rPr>
                <w:rFonts w:ascii="Times New Roman"/>
                <w:b w:val="false"/>
                <w:i w:val="false"/>
                <w:color w:val="000000"/>
                <w:sz w:val="20"/>
              </w:rPr>
              <w:t>
</w:t>
            </w:r>
            <w:r>
              <w:rPr>
                <w:rFonts w:ascii="Times New Roman"/>
                <w:b w:val="false"/>
                <w:i w:val="false"/>
                <w:color w:val="000000"/>
                <w:sz w:val="20"/>
              </w:rPr>
              <w:t>9. Складная, уникальная, трехпанельная конструкция респиратора обеспечивает комфорт при использовании, не стесняет движений при ношении. Слои маски соединены крепкой ультразвуковой прокладкой. Верхний и нижний слои изготовлены из нетканого материала, внутри содержится противожидкостный слой и фильтр мельтблаун. Гибкость носового фиксатора в верхней части маски обеспечивает подбор 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 Маска-респиратор фильтрующая может быть оснащен клапаном выдоха или 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p>
            <w:pPr>
              <w:spacing w:after="20"/>
              <w:ind w:left="20"/>
              <w:jc w:val="both"/>
            </w:pPr>
            <w:r>
              <w:rPr>
                <w:rFonts w:ascii="Times New Roman"/>
                <w:b w:val="false"/>
                <w:i w:val="false"/>
                <w:color w:val="000000"/>
                <w:sz w:val="20"/>
              </w:rPr>
              <w:t>
</w:t>
            </w:r>
            <w:r>
              <w:rPr>
                <w:rFonts w:ascii="Times New Roman"/>
                <w:b w:val="false"/>
                <w:i w:val="false"/>
                <w:color w:val="000000"/>
                <w:sz w:val="20"/>
              </w:rPr>
              <w:t>10. Ватно-марлевая повязка- из куска марли длиной 125 см и шириной 50 см с ровным пластом ваты длиной 25 см, шириной 17 см. Края куска марли заворачивают внахлест.</w:t>
            </w:r>
          </w:p>
          <w:p>
            <w:pPr>
              <w:spacing w:after="20"/>
              <w:ind w:left="20"/>
              <w:jc w:val="both"/>
            </w:pPr>
            <w:r>
              <w:rPr>
                <w:rFonts w:ascii="Times New Roman"/>
                <w:b w:val="false"/>
                <w:i w:val="false"/>
                <w:color w:val="000000"/>
                <w:sz w:val="20"/>
              </w:rPr>
              <w:t>
</w:t>
            </w:r>
            <w:r>
              <w:rPr>
                <w:rFonts w:ascii="Times New Roman"/>
                <w:b w:val="false"/>
                <w:i w:val="false"/>
                <w:color w:val="000000"/>
                <w:sz w:val="20"/>
              </w:rPr>
              <w:t>11. Головной убор- капюшон с пелериной для плотного закрытия волосяной части лица.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Перчатки резиновые - 2 пары (латексные и нитриловые и/или виниловые). </w:t>
            </w:r>
          </w:p>
          <w:p>
            <w:pPr>
              <w:spacing w:after="20"/>
              <w:ind w:left="20"/>
              <w:jc w:val="both"/>
            </w:pPr>
            <w:r>
              <w:rPr>
                <w:rFonts w:ascii="Times New Roman"/>
                <w:b w:val="false"/>
                <w:i w:val="false"/>
                <w:color w:val="000000"/>
                <w:sz w:val="20"/>
              </w:rPr>
              <w:t>
</w:t>
            </w:r>
            <w:r>
              <w:rPr>
                <w:rFonts w:ascii="Times New Roman"/>
                <w:b w:val="false"/>
                <w:i w:val="false"/>
                <w:color w:val="000000"/>
                <w:sz w:val="20"/>
              </w:rPr>
              <w:t>13. Полотенце размер Материал "ткань "вафельная" х/б размер 70 см*70 см.</w:t>
            </w:r>
          </w:p>
          <w:p>
            <w:pPr>
              <w:spacing w:after="20"/>
              <w:ind w:left="20"/>
              <w:jc w:val="both"/>
            </w:pPr>
            <w:r>
              <w:rPr>
                <w:rFonts w:ascii="Times New Roman"/>
                <w:b w:val="false"/>
                <w:i w:val="false"/>
                <w:color w:val="000000"/>
                <w:sz w:val="20"/>
              </w:rPr>
              <w:t>
</w:t>
            </w:r>
            <w:r>
              <w:rPr>
                <w:rFonts w:ascii="Times New Roman"/>
                <w:b w:val="false"/>
                <w:i w:val="false"/>
                <w:color w:val="000000"/>
                <w:sz w:val="20"/>
              </w:rPr>
              <w:t>14. Пакет из полиэтиленовой пленки или сумка с ручкой из плащевой ткани. Размер 42см*45см.</w:t>
            </w:r>
          </w:p>
          <w:p>
            <w:pPr>
              <w:spacing w:after="20"/>
              <w:ind w:left="20"/>
              <w:jc w:val="both"/>
            </w:pPr>
            <w:r>
              <w:rPr>
                <w:rFonts w:ascii="Times New Roman"/>
                <w:b w:val="false"/>
                <w:i w:val="false"/>
                <w:color w:val="000000"/>
                <w:sz w:val="20"/>
              </w:rPr>
              <w:t>
15.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1, размер 58-60 (XXXL-XXXXL),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259"/>
          <w:p>
            <w:pPr>
              <w:spacing w:after="20"/>
              <w:ind w:left="20"/>
              <w:jc w:val="both"/>
            </w:pPr>
            <w:r>
              <w:rPr>
                <w:rFonts w:ascii="Times New Roman"/>
                <w:b w:val="false"/>
                <w:i w:val="false"/>
                <w:color w:val="000000"/>
                <w:sz w:val="20"/>
              </w:rPr>
              <w:t>
Состав комплекта "Противочумный комплект тип 1": 1.Противочумный халат-1шт; 2. Пижама-1шт; 3.Носки – 1пара; 4.Сапоги резиновые-1пара; 5.Тапочки с закрытой пяткой из кожи или из кожзаменителя-1пара; 6.Очки "летные"-1шт; 7.Трехугольная косынка-1шт; 8.Шапочка медицинская без завязок-1шт; 9.Маска-респиратор-1шт; 10.Ватно-марлевая повязка-1шт; 11. Головной убор-капюшон с пелериной-1шт; 12.Перчатки резиновые-2 пары(латексные и нитриловые и/или виниловые); 13.Полотенце -1шт; 14. Cумка с ручкой из плащевой ткани -1шт; 15.Инструкция по эксплуатаций комплекта-1 шт.</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Состав и описание комплекта "Противочумный комплект тип 1":</w:t>
            </w:r>
          </w:p>
          <w:p>
            <w:pPr>
              <w:spacing w:after="20"/>
              <w:ind w:left="20"/>
              <w:jc w:val="both"/>
            </w:pPr>
            <w:r>
              <w:rPr>
                <w:rFonts w:ascii="Times New Roman"/>
                <w:b w:val="false"/>
                <w:i w:val="false"/>
                <w:color w:val="000000"/>
                <w:sz w:val="20"/>
              </w:rPr>
              <w:t>
</w:t>
            </w:r>
            <w:r>
              <w:rPr>
                <w:rFonts w:ascii="Times New Roman"/>
                <w:b w:val="false"/>
                <w:i w:val="false"/>
                <w:color w:val="000000"/>
                <w:sz w:val="20"/>
              </w:rPr>
              <w:t>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w:t>
            </w:r>
            <w:r>
              <w:rPr>
                <w:rFonts w:ascii="Times New Roman"/>
                <w:b w:val="false"/>
                <w:i w:val="false"/>
                <w:color w:val="000000"/>
                <w:sz w:val="20"/>
              </w:rPr>
              <w:t>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Сапоги резиновые или из ПВХ.</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Тапочки с закрытой пяткой из кожи или из кожзаменителя.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6. Очки "летные" с широким, плотно прилегающим краем, изогнутыми стеклами или конструкции, обеспечивающий их герметичность. Очки защитные, закрытые без вентиляционных отверстий. Поливинилхлорид или из материалов, разрешенных к применению.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7. 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w:t>
            </w:r>
            <w:r>
              <w:rPr>
                <w:rFonts w:ascii="Times New Roman"/>
                <w:b w:val="false"/>
                <w:i w:val="false"/>
                <w:color w:val="000000"/>
                <w:sz w:val="20"/>
              </w:rPr>
              <w:t>8. Шапочка медицинская без завязок. Материал: ткань хлопчатобумажная, бязь.</w:t>
            </w:r>
          </w:p>
          <w:p>
            <w:pPr>
              <w:spacing w:after="20"/>
              <w:ind w:left="20"/>
              <w:jc w:val="both"/>
            </w:pPr>
            <w:r>
              <w:rPr>
                <w:rFonts w:ascii="Times New Roman"/>
                <w:b w:val="false"/>
                <w:i w:val="false"/>
                <w:color w:val="000000"/>
                <w:sz w:val="20"/>
              </w:rPr>
              <w:t>
</w:t>
            </w:r>
            <w:r>
              <w:rPr>
                <w:rFonts w:ascii="Times New Roman"/>
                <w:b w:val="false"/>
                <w:i w:val="false"/>
                <w:color w:val="000000"/>
                <w:sz w:val="20"/>
              </w:rPr>
              <w:t>9. Складная, уникальная, трехпанельная конструкция респиратора обеспечивает комфорт при использовании, не стесняет движений при ношении. Слои маски соединены крепкой ультразвуковой прокладкой. Верхний и нижний слои изготовлены из нетканого материала, внутри содержится противожидкостный слой и фильтр мельтблаун. Гибкость носового фиксатора в верхней части маски обеспечивает подбор 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 Маска-респиратор фильтрующая может быть оснащен клапаном выдоха или 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p>
            <w:pPr>
              <w:spacing w:after="20"/>
              <w:ind w:left="20"/>
              <w:jc w:val="both"/>
            </w:pPr>
            <w:r>
              <w:rPr>
                <w:rFonts w:ascii="Times New Roman"/>
                <w:b w:val="false"/>
                <w:i w:val="false"/>
                <w:color w:val="000000"/>
                <w:sz w:val="20"/>
              </w:rPr>
              <w:t>
</w:t>
            </w:r>
            <w:r>
              <w:rPr>
                <w:rFonts w:ascii="Times New Roman"/>
                <w:b w:val="false"/>
                <w:i w:val="false"/>
                <w:color w:val="000000"/>
                <w:sz w:val="20"/>
              </w:rPr>
              <w:t>10. Ватно-марлевая повязка- из куска марли длиной 125 см и шириной 50 см с ровным пластом ваты длиной 25 см, шириной 17 см. Края куска марли заворачивают внахлест.</w:t>
            </w:r>
          </w:p>
          <w:p>
            <w:pPr>
              <w:spacing w:after="20"/>
              <w:ind w:left="20"/>
              <w:jc w:val="both"/>
            </w:pPr>
            <w:r>
              <w:rPr>
                <w:rFonts w:ascii="Times New Roman"/>
                <w:b w:val="false"/>
                <w:i w:val="false"/>
                <w:color w:val="000000"/>
                <w:sz w:val="20"/>
              </w:rPr>
              <w:t>
</w:t>
            </w:r>
            <w:r>
              <w:rPr>
                <w:rFonts w:ascii="Times New Roman"/>
                <w:b w:val="false"/>
                <w:i w:val="false"/>
                <w:color w:val="000000"/>
                <w:sz w:val="20"/>
              </w:rPr>
              <w:t>11. Головной убор- капюшон с пелериной для плотного закрытия волосяной части лица.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Перчатки резиновые - 2 пары (латексные и нитриловые и/или виниловые). </w:t>
            </w:r>
          </w:p>
          <w:p>
            <w:pPr>
              <w:spacing w:after="20"/>
              <w:ind w:left="20"/>
              <w:jc w:val="both"/>
            </w:pPr>
            <w:r>
              <w:rPr>
                <w:rFonts w:ascii="Times New Roman"/>
                <w:b w:val="false"/>
                <w:i w:val="false"/>
                <w:color w:val="000000"/>
                <w:sz w:val="20"/>
              </w:rPr>
              <w:t>
</w:t>
            </w:r>
            <w:r>
              <w:rPr>
                <w:rFonts w:ascii="Times New Roman"/>
                <w:b w:val="false"/>
                <w:i w:val="false"/>
                <w:color w:val="000000"/>
                <w:sz w:val="20"/>
              </w:rPr>
              <w:t>13. Полотенце размер Материал "ткань "вафельная" х/б размер 70 см*70 см.</w:t>
            </w:r>
          </w:p>
          <w:p>
            <w:pPr>
              <w:spacing w:after="20"/>
              <w:ind w:left="20"/>
              <w:jc w:val="both"/>
            </w:pPr>
            <w:r>
              <w:rPr>
                <w:rFonts w:ascii="Times New Roman"/>
                <w:b w:val="false"/>
                <w:i w:val="false"/>
                <w:color w:val="000000"/>
                <w:sz w:val="20"/>
              </w:rPr>
              <w:t>
</w:t>
            </w:r>
            <w:r>
              <w:rPr>
                <w:rFonts w:ascii="Times New Roman"/>
                <w:b w:val="false"/>
                <w:i w:val="false"/>
                <w:color w:val="000000"/>
                <w:sz w:val="20"/>
              </w:rPr>
              <w:t>14. Пакет из полиэтиленовой пленки или сумка с ручкой из плащевой ткани. Размер 42см*45см.</w:t>
            </w:r>
          </w:p>
          <w:p>
            <w:pPr>
              <w:spacing w:after="20"/>
              <w:ind w:left="20"/>
              <w:jc w:val="both"/>
            </w:pPr>
            <w:r>
              <w:rPr>
                <w:rFonts w:ascii="Times New Roman"/>
                <w:b w:val="false"/>
                <w:i w:val="false"/>
                <w:color w:val="000000"/>
                <w:sz w:val="20"/>
              </w:rPr>
              <w:t>
15.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1, размер 62-64 (XXXXL-XXXXXL), рост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260"/>
          <w:p>
            <w:pPr>
              <w:spacing w:after="20"/>
              <w:ind w:left="20"/>
              <w:jc w:val="both"/>
            </w:pPr>
            <w:r>
              <w:rPr>
                <w:rFonts w:ascii="Times New Roman"/>
                <w:b w:val="false"/>
                <w:i w:val="false"/>
                <w:color w:val="000000"/>
                <w:sz w:val="20"/>
              </w:rPr>
              <w:t>
Состав комплекта "Противочумный комплект тип 1": 1.Противочумный халат-1шт; 2. Пижама-1шт; 3.Носки – 1пара; 4.Сапоги резиновые-1пара; 5.Тапочки с закрытой пяткой из кожи или из кожзаменителя-1пара; 6.Очки "летные"-1шт; 7.Трехугольная косынка-1шт; 8.Шапочка медицинская без завязок-1шт; 9.Маска-респиратор-1шт; 10.Ватно-марлевая повязка-1шт; 11. Головной убор-капюшон с пелериной-1шт; 12.Перчатки резиновые-2 пары(латексные и нитриловые и/или виниловые); 13.Полотенце -1шт; 14. Cумка с ручкой из плащевой ткани -1шт; 15.Инструкция по эксплуатаций комплекта-1 шт.</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Состав и описание комплекта "Противочумный комплект тип 1":</w:t>
            </w:r>
          </w:p>
          <w:p>
            <w:pPr>
              <w:spacing w:after="20"/>
              <w:ind w:left="20"/>
              <w:jc w:val="both"/>
            </w:pPr>
            <w:r>
              <w:rPr>
                <w:rFonts w:ascii="Times New Roman"/>
                <w:b w:val="false"/>
                <w:i w:val="false"/>
                <w:color w:val="000000"/>
                <w:sz w:val="20"/>
              </w:rPr>
              <w:t>
</w:t>
            </w:r>
            <w:r>
              <w:rPr>
                <w:rFonts w:ascii="Times New Roman"/>
                <w:b w:val="false"/>
                <w:i w:val="false"/>
                <w:color w:val="000000"/>
                <w:sz w:val="20"/>
              </w:rPr>
              <w:t>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w:t>
            </w:r>
            <w:r>
              <w:rPr>
                <w:rFonts w:ascii="Times New Roman"/>
                <w:b w:val="false"/>
                <w:i w:val="false"/>
                <w:color w:val="000000"/>
                <w:sz w:val="20"/>
              </w:rPr>
              <w:t>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Сапоги резиновые или из ПВХ.</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Тапочки с закрытой пяткой из кожи или из кожзаменителя.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6. Очки "летные" с широким, плотно прилегающим краем, изогнутыми стеклами или конструкции, обеспечивающий их герметичность. Очки защитные, закрытые без вентиляционных отверстий. Поливинилхлорид или из материалов, разрешенных к применению.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7. 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w:t>
            </w:r>
            <w:r>
              <w:rPr>
                <w:rFonts w:ascii="Times New Roman"/>
                <w:b w:val="false"/>
                <w:i w:val="false"/>
                <w:color w:val="000000"/>
                <w:sz w:val="20"/>
              </w:rPr>
              <w:t>8. Шапочка медицинская без завязок. Материал: ткань хлопчатобумажная, бязь.</w:t>
            </w:r>
          </w:p>
          <w:p>
            <w:pPr>
              <w:spacing w:after="20"/>
              <w:ind w:left="20"/>
              <w:jc w:val="both"/>
            </w:pPr>
            <w:r>
              <w:rPr>
                <w:rFonts w:ascii="Times New Roman"/>
                <w:b w:val="false"/>
                <w:i w:val="false"/>
                <w:color w:val="000000"/>
                <w:sz w:val="20"/>
              </w:rPr>
              <w:t>
</w:t>
            </w:r>
            <w:r>
              <w:rPr>
                <w:rFonts w:ascii="Times New Roman"/>
                <w:b w:val="false"/>
                <w:i w:val="false"/>
                <w:color w:val="000000"/>
                <w:sz w:val="20"/>
              </w:rPr>
              <w:t>9. Складная, уникальная, трехпанельная конструкция респиратора обеспечивает комфорт при использовании, не стесняет движений при ношении. Слои маски соединены крепкой ультразвуковой прокладкой. Верхний и нижний слои изготовлены из нетканого материала, внутри содержится противожидкостный слой и фильтр мельтблаун. Гибкость носового фиксатора в верхней части маски обеспечивает подбор 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 Маска-респиратор фильтрующая может быть оснащен клапаном выдоха или 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p>
            <w:pPr>
              <w:spacing w:after="20"/>
              <w:ind w:left="20"/>
              <w:jc w:val="both"/>
            </w:pPr>
            <w:r>
              <w:rPr>
                <w:rFonts w:ascii="Times New Roman"/>
                <w:b w:val="false"/>
                <w:i w:val="false"/>
                <w:color w:val="000000"/>
                <w:sz w:val="20"/>
              </w:rPr>
              <w:t>
</w:t>
            </w:r>
            <w:r>
              <w:rPr>
                <w:rFonts w:ascii="Times New Roman"/>
                <w:b w:val="false"/>
                <w:i w:val="false"/>
                <w:color w:val="000000"/>
                <w:sz w:val="20"/>
              </w:rPr>
              <w:t>10. Ватно-марлевая повязка- из куска марли длиной 125 см и шириной 50 см с ровным пластом ваты длиной 25 см, шириной 17 см. Края куска марли заворачивают внахлест.</w:t>
            </w:r>
          </w:p>
          <w:p>
            <w:pPr>
              <w:spacing w:after="20"/>
              <w:ind w:left="20"/>
              <w:jc w:val="both"/>
            </w:pPr>
            <w:r>
              <w:rPr>
                <w:rFonts w:ascii="Times New Roman"/>
                <w:b w:val="false"/>
                <w:i w:val="false"/>
                <w:color w:val="000000"/>
                <w:sz w:val="20"/>
              </w:rPr>
              <w:t>
</w:t>
            </w:r>
            <w:r>
              <w:rPr>
                <w:rFonts w:ascii="Times New Roman"/>
                <w:b w:val="false"/>
                <w:i w:val="false"/>
                <w:color w:val="000000"/>
                <w:sz w:val="20"/>
              </w:rPr>
              <w:t>11. Головной убор- капюшон с пелериной для плотного закрытия волосяной части лица.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Перчатки резиновые - 2 пары (латексные и нитриловые и/или виниловые). </w:t>
            </w:r>
          </w:p>
          <w:p>
            <w:pPr>
              <w:spacing w:after="20"/>
              <w:ind w:left="20"/>
              <w:jc w:val="both"/>
            </w:pPr>
            <w:r>
              <w:rPr>
                <w:rFonts w:ascii="Times New Roman"/>
                <w:b w:val="false"/>
                <w:i w:val="false"/>
                <w:color w:val="000000"/>
                <w:sz w:val="20"/>
              </w:rPr>
              <w:t>
</w:t>
            </w:r>
            <w:r>
              <w:rPr>
                <w:rFonts w:ascii="Times New Roman"/>
                <w:b w:val="false"/>
                <w:i w:val="false"/>
                <w:color w:val="000000"/>
                <w:sz w:val="20"/>
              </w:rPr>
              <w:t>13. Полотенце размер Материал "ткань "вафельная" х/б размер 70 см*70 см.</w:t>
            </w:r>
          </w:p>
          <w:p>
            <w:pPr>
              <w:spacing w:after="20"/>
              <w:ind w:left="20"/>
              <w:jc w:val="both"/>
            </w:pPr>
            <w:r>
              <w:rPr>
                <w:rFonts w:ascii="Times New Roman"/>
                <w:b w:val="false"/>
                <w:i w:val="false"/>
                <w:color w:val="000000"/>
                <w:sz w:val="20"/>
              </w:rPr>
              <w:t>
</w:t>
            </w:r>
            <w:r>
              <w:rPr>
                <w:rFonts w:ascii="Times New Roman"/>
                <w:b w:val="false"/>
                <w:i w:val="false"/>
                <w:color w:val="000000"/>
                <w:sz w:val="20"/>
              </w:rPr>
              <w:t>14. Пакет из полиэтиленовой пленки или сумка с ручкой из плащевой ткани. Размер 42см*45см.</w:t>
            </w:r>
          </w:p>
          <w:p>
            <w:pPr>
              <w:spacing w:after="20"/>
              <w:ind w:left="20"/>
              <w:jc w:val="both"/>
            </w:pPr>
            <w:r>
              <w:rPr>
                <w:rFonts w:ascii="Times New Roman"/>
                <w:b w:val="false"/>
                <w:i w:val="false"/>
                <w:color w:val="000000"/>
                <w:sz w:val="20"/>
              </w:rPr>
              <w:t>
15.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2, размер 46-48 (М),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261"/>
          <w:p>
            <w:pPr>
              <w:spacing w:after="20"/>
              <w:ind w:left="20"/>
              <w:jc w:val="both"/>
            </w:pPr>
            <w:r>
              <w:rPr>
                <w:rFonts w:ascii="Times New Roman"/>
                <w:b w:val="false"/>
                <w:i w:val="false"/>
                <w:color w:val="000000"/>
                <w:sz w:val="20"/>
              </w:rPr>
              <w:t>
Состав комплекта "Противочумный комплект тип 2": 1.Противочумный халат-1 шт; 2.Пижама-1шт; 3.Носки–1пара; 4.Сапоги резиновые- 1 пара; 5.Тапочки с закрытой пяткой из кожи или из кожзаменителя - 1пара; 6.Трехугольная косынка- 1 шт; 7.Шапочка медицинская без завязок -1шт; 8. Ватно-марлевая повязка- 1шт; 9. Головной убор- капюшон с пелериной-1шт; 10.Перчатки резиновые-2пары (латексные и нитриловые и/или виниловые). 11.Полотенце-1шт; 12.Cумка с ручкой из плащевой ткани-1шт; 13.Инструкция по эксплуатаций комплекта - 1шт.</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Состав и описание комплекта "Противочумный комплект тип 2":</w:t>
            </w:r>
          </w:p>
          <w:p>
            <w:pPr>
              <w:spacing w:after="20"/>
              <w:ind w:left="20"/>
              <w:jc w:val="both"/>
            </w:pPr>
            <w:r>
              <w:rPr>
                <w:rFonts w:ascii="Times New Roman"/>
                <w:b w:val="false"/>
                <w:i w:val="false"/>
                <w:color w:val="000000"/>
                <w:sz w:val="20"/>
              </w:rPr>
              <w:t>
</w:t>
            </w:r>
            <w:r>
              <w:rPr>
                <w:rFonts w:ascii="Times New Roman"/>
                <w:b w:val="false"/>
                <w:i w:val="false"/>
                <w:color w:val="000000"/>
                <w:sz w:val="20"/>
              </w:rPr>
              <w:t>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w:t>
            </w:r>
            <w:r>
              <w:rPr>
                <w:rFonts w:ascii="Times New Roman"/>
                <w:b w:val="false"/>
                <w:i w:val="false"/>
                <w:color w:val="000000"/>
                <w:sz w:val="20"/>
              </w:rPr>
              <w:t>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Сапоги резиновые или из ПВХ.</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Тапочки с закрытой пяткой из кожи или из кожзаменителя.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6.Трехугольная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w:t>
            </w:r>
            <w:r>
              <w:rPr>
                <w:rFonts w:ascii="Times New Roman"/>
                <w:b w:val="false"/>
                <w:i w:val="false"/>
                <w:color w:val="000000"/>
                <w:sz w:val="20"/>
              </w:rPr>
              <w:t>7. Шапочка медицинская без завязок. Материал: ткань хлопчатобумажная, бязь.</w:t>
            </w:r>
          </w:p>
          <w:p>
            <w:pPr>
              <w:spacing w:after="20"/>
              <w:ind w:left="20"/>
              <w:jc w:val="both"/>
            </w:pPr>
            <w:r>
              <w:rPr>
                <w:rFonts w:ascii="Times New Roman"/>
                <w:b w:val="false"/>
                <w:i w:val="false"/>
                <w:color w:val="000000"/>
                <w:sz w:val="20"/>
              </w:rPr>
              <w:t>
</w:t>
            </w:r>
            <w:r>
              <w:rPr>
                <w:rFonts w:ascii="Times New Roman"/>
                <w:b w:val="false"/>
                <w:i w:val="false"/>
                <w:color w:val="000000"/>
                <w:sz w:val="20"/>
              </w:rPr>
              <w:t>8. Ватно-марлевая повязка- из куска марли длиной 125 см и шириной 50 см с ровным пластом ваты длиной 25 см, шириной 17 см. Края куска марли заворачивают внахлест.</w:t>
            </w:r>
          </w:p>
          <w:p>
            <w:pPr>
              <w:spacing w:after="20"/>
              <w:ind w:left="20"/>
              <w:jc w:val="both"/>
            </w:pPr>
            <w:r>
              <w:rPr>
                <w:rFonts w:ascii="Times New Roman"/>
                <w:b w:val="false"/>
                <w:i w:val="false"/>
                <w:color w:val="000000"/>
                <w:sz w:val="20"/>
              </w:rPr>
              <w:t>
</w:t>
            </w:r>
            <w:r>
              <w:rPr>
                <w:rFonts w:ascii="Times New Roman"/>
                <w:b w:val="false"/>
                <w:i w:val="false"/>
                <w:color w:val="000000"/>
                <w:sz w:val="20"/>
              </w:rPr>
              <w:t>9. Головной убор- капюшон с пелериной для плотного закрытия волосяной части лица.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Перчатки резиновые-2 пары (латексные и нитриловые и/или виниловые).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Полотенце. Материал "ткань "вафельная" х/б размер 70 см*70 см. </w:t>
            </w:r>
          </w:p>
          <w:p>
            <w:pPr>
              <w:spacing w:after="20"/>
              <w:ind w:left="20"/>
              <w:jc w:val="both"/>
            </w:pPr>
            <w:r>
              <w:rPr>
                <w:rFonts w:ascii="Times New Roman"/>
                <w:b w:val="false"/>
                <w:i w:val="false"/>
                <w:color w:val="000000"/>
                <w:sz w:val="20"/>
              </w:rPr>
              <w:t>
</w:t>
            </w:r>
            <w:r>
              <w:rPr>
                <w:rFonts w:ascii="Times New Roman"/>
                <w:b w:val="false"/>
                <w:i w:val="false"/>
                <w:color w:val="000000"/>
                <w:sz w:val="20"/>
              </w:rPr>
              <w:t>12. Пакет из полиэтиленовой пленки или сумка с ручкой из плащевой ткани. Размер 42см*45см.</w:t>
            </w:r>
          </w:p>
          <w:p>
            <w:pPr>
              <w:spacing w:after="20"/>
              <w:ind w:left="20"/>
              <w:jc w:val="both"/>
            </w:pPr>
            <w:r>
              <w:rPr>
                <w:rFonts w:ascii="Times New Roman"/>
                <w:b w:val="false"/>
                <w:i w:val="false"/>
                <w:color w:val="000000"/>
                <w:sz w:val="20"/>
              </w:rPr>
              <w:t>
13.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2, размер 50-52 (L-XL),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262"/>
          <w:p>
            <w:pPr>
              <w:spacing w:after="20"/>
              <w:ind w:left="20"/>
              <w:jc w:val="both"/>
            </w:pPr>
            <w:r>
              <w:rPr>
                <w:rFonts w:ascii="Times New Roman"/>
                <w:b w:val="false"/>
                <w:i w:val="false"/>
                <w:color w:val="000000"/>
                <w:sz w:val="20"/>
              </w:rPr>
              <w:t>
Состав комплекта "Противочумный комплект тип 2": 1.Противочумный халат-1 шт; 2.Пижама-1шт; 3.Носки–1пара; 4.Сапоги резиновые- 1 пара; 5.Тапочки с закрытой пяткой из кожи или из кожзаменителя - 1пара; 6.Трехугольная косынка- 1 шт; 7.Шапочка медицинская без завязок -1шт; 8. Ватно-марлевая повязка- 1шт; 9. Головной убор- капюшон с пелериной-1шт; 10.Перчатки резиновые-2пары (латексные и нитриловые и/или виниловые). 11.Полотенце-1шт; 12.Cумка с ручкой из плащевой ткани-1шт; 13.Инструкция по эксплуатаций комплекта - 1шт.</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Состав и описание комплекта "Противочумный комплект тип 2":</w:t>
            </w:r>
          </w:p>
          <w:p>
            <w:pPr>
              <w:spacing w:after="20"/>
              <w:ind w:left="20"/>
              <w:jc w:val="both"/>
            </w:pPr>
            <w:r>
              <w:rPr>
                <w:rFonts w:ascii="Times New Roman"/>
                <w:b w:val="false"/>
                <w:i w:val="false"/>
                <w:color w:val="000000"/>
                <w:sz w:val="20"/>
              </w:rPr>
              <w:t>
</w:t>
            </w:r>
            <w:r>
              <w:rPr>
                <w:rFonts w:ascii="Times New Roman"/>
                <w:b w:val="false"/>
                <w:i w:val="false"/>
                <w:color w:val="000000"/>
                <w:sz w:val="20"/>
              </w:rPr>
              <w:t>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w:t>
            </w:r>
            <w:r>
              <w:rPr>
                <w:rFonts w:ascii="Times New Roman"/>
                <w:b w:val="false"/>
                <w:i w:val="false"/>
                <w:color w:val="000000"/>
                <w:sz w:val="20"/>
              </w:rPr>
              <w:t>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Сапоги резиновые или из ПВХ.</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Тапочки с закрытой пяткой из кожи или из кожзаменителя.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6.Трехугольная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w:t>
            </w:r>
            <w:r>
              <w:rPr>
                <w:rFonts w:ascii="Times New Roman"/>
                <w:b w:val="false"/>
                <w:i w:val="false"/>
                <w:color w:val="000000"/>
                <w:sz w:val="20"/>
              </w:rPr>
              <w:t>7. Шапочка медицинская без завязок. Материал: ткань хлопчатобумажная, бязь.</w:t>
            </w:r>
          </w:p>
          <w:p>
            <w:pPr>
              <w:spacing w:after="20"/>
              <w:ind w:left="20"/>
              <w:jc w:val="both"/>
            </w:pPr>
            <w:r>
              <w:rPr>
                <w:rFonts w:ascii="Times New Roman"/>
                <w:b w:val="false"/>
                <w:i w:val="false"/>
                <w:color w:val="000000"/>
                <w:sz w:val="20"/>
              </w:rPr>
              <w:t>
</w:t>
            </w:r>
            <w:r>
              <w:rPr>
                <w:rFonts w:ascii="Times New Roman"/>
                <w:b w:val="false"/>
                <w:i w:val="false"/>
                <w:color w:val="000000"/>
                <w:sz w:val="20"/>
              </w:rPr>
              <w:t>8. Ватно-марлевая повязка- из куска марли длиной 125 см и шириной 50 см с ровным пластом ваты длиной 25 см, шириной 17 см. Края куска марли заворачивают внахлест.</w:t>
            </w:r>
          </w:p>
          <w:p>
            <w:pPr>
              <w:spacing w:after="20"/>
              <w:ind w:left="20"/>
              <w:jc w:val="both"/>
            </w:pPr>
            <w:r>
              <w:rPr>
                <w:rFonts w:ascii="Times New Roman"/>
                <w:b w:val="false"/>
                <w:i w:val="false"/>
                <w:color w:val="000000"/>
                <w:sz w:val="20"/>
              </w:rPr>
              <w:t>
</w:t>
            </w:r>
            <w:r>
              <w:rPr>
                <w:rFonts w:ascii="Times New Roman"/>
                <w:b w:val="false"/>
                <w:i w:val="false"/>
                <w:color w:val="000000"/>
                <w:sz w:val="20"/>
              </w:rPr>
              <w:t>9. Головной убор- капюшон с пелериной для плотного закрытия волосяной части лица.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Перчатки резиновые-2 пары (латексные и нитриловые и/или виниловые).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Полотенце. Материал "ткань "вафельная" х/б размер 70 см*70 см. </w:t>
            </w:r>
          </w:p>
          <w:p>
            <w:pPr>
              <w:spacing w:after="20"/>
              <w:ind w:left="20"/>
              <w:jc w:val="both"/>
            </w:pPr>
            <w:r>
              <w:rPr>
                <w:rFonts w:ascii="Times New Roman"/>
                <w:b w:val="false"/>
                <w:i w:val="false"/>
                <w:color w:val="000000"/>
                <w:sz w:val="20"/>
              </w:rPr>
              <w:t>
</w:t>
            </w:r>
            <w:r>
              <w:rPr>
                <w:rFonts w:ascii="Times New Roman"/>
                <w:b w:val="false"/>
                <w:i w:val="false"/>
                <w:color w:val="000000"/>
                <w:sz w:val="20"/>
              </w:rPr>
              <w:t>12. Пакет из полиэтиленовой пленки или сумка с ручкой из плащевой ткани. Размер 42см*45см.</w:t>
            </w:r>
          </w:p>
          <w:p>
            <w:pPr>
              <w:spacing w:after="20"/>
              <w:ind w:left="20"/>
              <w:jc w:val="both"/>
            </w:pPr>
            <w:r>
              <w:rPr>
                <w:rFonts w:ascii="Times New Roman"/>
                <w:b w:val="false"/>
                <w:i w:val="false"/>
                <w:color w:val="000000"/>
                <w:sz w:val="20"/>
              </w:rPr>
              <w:t>
13.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2, размер 54-56 (XXL),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263"/>
          <w:p>
            <w:pPr>
              <w:spacing w:after="20"/>
              <w:ind w:left="20"/>
              <w:jc w:val="both"/>
            </w:pPr>
            <w:r>
              <w:rPr>
                <w:rFonts w:ascii="Times New Roman"/>
                <w:b w:val="false"/>
                <w:i w:val="false"/>
                <w:color w:val="000000"/>
                <w:sz w:val="20"/>
              </w:rPr>
              <w:t>
Состав комплекта "Противочумный комплект тип 2": 1.Противочумный халат-1 шт; 2.Пижама-1шт; 3.Носки–1пара; 4.Сапоги резиновые- 1 пара; 5.Тапочки с закрытой пяткой из кожи или из кожзаменителя - 1пара; 6.Трехугольная косынка- 1 шт; 7.Шапочка медицинская без завязок -1шт; 8. Ватно-марлевая повязка- 1шт; 9. Головной убор- капюшон с пелериной-1шт; 10.Перчатки резиновые-2пары (латексные и нитриловые и/или виниловые). 11.Полотенце-1шт; 12.Cумка с ручкой из плащевой ткани-1шт; 13.Инструкция по эксплуатаций комплекта - 1шт.</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Состав и описание комплекта "Противочумный комплект тип 2":</w:t>
            </w:r>
          </w:p>
          <w:p>
            <w:pPr>
              <w:spacing w:after="20"/>
              <w:ind w:left="20"/>
              <w:jc w:val="both"/>
            </w:pPr>
            <w:r>
              <w:rPr>
                <w:rFonts w:ascii="Times New Roman"/>
                <w:b w:val="false"/>
                <w:i w:val="false"/>
                <w:color w:val="000000"/>
                <w:sz w:val="20"/>
              </w:rPr>
              <w:t>
</w:t>
            </w:r>
            <w:r>
              <w:rPr>
                <w:rFonts w:ascii="Times New Roman"/>
                <w:b w:val="false"/>
                <w:i w:val="false"/>
                <w:color w:val="000000"/>
                <w:sz w:val="20"/>
              </w:rPr>
              <w:t>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w:t>
            </w:r>
            <w:r>
              <w:rPr>
                <w:rFonts w:ascii="Times New Roman"/>
                <w:b w:val="false"/>
                <w:i w:val="false"/>
                <w:color w:val="000000"/>
                <w:sz w:val="20"/>
              </w:rPr>
              <w:t>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Сапоги резиновые или из ПВХ.</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Тапочки с закрытой пяткой из кожи или из кожзаменителя.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6.Трехугольная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w:t>
            </w:r>
            <w:r>
              <w:rPr>
                <w:rFonts w:ascii="Times New Roman"/>
                <w:b w:val="false"/>
                <w:i w:val="false"/>
                <w:color w:val="000000"/>
                <w:sz w:val="20"/>
              </w:rPr>
              <w:t>7. Шапочка медицинская без завязок. Материал: ткань хлопчатобумажная, бязь.</w:t>
            </w:r>
          </w:p>
          <w:p>
            <w:pPr>
              <w:spacing w:after="20"/>
              <w:ind w:left="20"/>
              <w:jc w:val="both"/>
            </w:pPr>
            <w:r>
              <w:rPr>
                <w:rFonts w:ascii="Times New Roman"/>
                <w:b w:val="false"/>
                <w:i w:val="false"/>
                <w:color w:val="000000"/>
                <w:sz w:val="20"/>
              </w:rPr>
              <w:t>
</w:t>
            </w:r>
            <w:r>
              <w:rPr>
                <w:rFonts w:ascii="Times New Roman"/>
                <w:b w:val="false"/>
                <w:i w:val="false"/>
                <w:color w:val="000000"/>
                <w:sz w:val="20"/>
              </w:rPr>
              <w:t>8. Ватно-марлевая повязка- из куска марли длиной 125 см и шириной 50 см с ровным пластом ваты длиной 25 см, шириной 17 см. Края куска марли заворачивают внахлест.</w:t>
            </w:r>
          </w:p>
          <w:p>
            <w:pPr>
              <w:spacing w:after="20"/>
              <w:ind w:left="20"/>
              <w:jc w:val="both"/>
            </w:pPr>
            <w:r>
              <w:rPr>
                <w:rFonts w:ascii="Times New Roman"/>
                <w:b w:val="false"/>
                <w:i w:val="false"/>
                <w:color w:val="000000"/>
                <w:sz w:val="20"/>
              </w:rPr>
              <w:t>
</w:t>
            </w:r>
            <w:r>
              <w:rPr>
                <w:rFonts w:ascii="Times New Roman"/>
                <w:b w:val="false"/>
                <w:i w:val="false"/>
                <w:color w:val="000000"/>
                <w:sz w:val="20"/>
              </w:rPr>
              <w:t>9. Головной убор- капюшон с пелериной для плотного закрытия волосяной части лица.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Перчатки резиновые-2 пары (латексные и нитриловые и/или виниловые).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Полотенце. Материал "ткань "вафельная" х/б размер 70 см*70 см. </w:t>
            </w:r>
          </w:p>
          <w:p>
            <w:pPr>
              <w:spacing w:after="20"/>
              <w:ind w:left="20"/>
              <w:jc w:val="both"/>
            </w:pPr>
            <w:r>
              <w:rPr>
                <w:rFonts w:ascii="Times New Roman"/>
                <w:b w:val="false"/>
                <w:i w:val="false"/>
                <w:color w:val="000000"/>
                <w:sz w:val="20"/>
              </w:rPr>
              <w:t>
</w:t>
            </w:r>
            <w:r>
              <w:rPr>
                <w:rFonts w:ascii="Times New Roman"/>
                <w:b w:val="false"/>
                <w:i w:val="false"/>
                <w:color w:val="000000"/>
                <w:sz w:val="20"/>
              </w:rPr>
              <w:t>12. Пакет из полиэтиленовой пленки или сумка с ручкой из плащевой ткани. Размер 42см*45см.</w:t>
            </w:r>
          </w:p>
          <w:p>
            <w:pPr>
              <w:spacing w:after="20"/>
              <w:ind w:left="20"/>
              <w:jc w:val="both"/>
            </w:pPr>
            <w:r>
              <w:rPr>
                <w:rFonts w:ascii="Times New Roman"/>
                <w:b w:val="false"/>
                <w:i w:val="false"/>
                <w:color w:val="000000"/>
                <w:sz w:val="20"/>
              </w:rPr>
              <w:t>
13.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2, размер 58-60 (XXXL-XXXXL),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264"/>
          <w:p>
            <w:pPr>
              <w:spacing w:after="20"/>
              <w:ind w:left="20"/>
              <w:jc w:val="both"/>
            </w:pPr>
            <w:r>
              <w:rPr>
                <w:rFonts w:ascii="Times New Roman"/>
                <w:b w:val="false"/>
                <w:i w:val="false"/>
                <w:color w:val="000000"/>
                <w:sz w:val="20"/>
              </w:rPr>
              <w:t>
Состав комплекта "Противочумный комплект тип 2": 1.Противочумный халат-1 шт; 2.Пижама-1шт; 3.Носки–1пара; 4.Сапоги резиновые- 1 пара; 5.Тапочки с закрытой пяткой из кожи или из кожзаменителя - 1пара; 6.Трехугольная косынка- 1 шт; 7.Шапочка медицинская без завязок -1шт; 8. Ватно-марлевая повязка- 1шт; 9. Головной убор- капюшон с пелериной-1шт; 10.Перчатки резиновые-2пары (латексные и нитриловые и/или виниловые). 11.Полотенце-1шт; 12.Cумка с ручкой из плащевой ткани-1шт; 13.Инструкция по эксплуатаций комплекта - 1шт.</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Состав и описание комплекта "Противочумный комплект тип 2":</w:t>
            </w:r>
          </w:p>
          <w:p>
            <w:pPr>
              <w:spacing w:after="20"/>
              <w:ind w:left="20"/>
              <w:jc w:val="both"/>
            </w:pPr>
            <w:r>
              <w:rPr>
                <w:rFonts w:ascii="Times New Roman"/>
                <w:b w:val="false"/>
                <w:i w:val="false"/>
                <w:color w:val="000000"/>
                <w:sz w:val="20"/>
              </w:rPr>
              <w:t>
</w:t>
            </w:r>
            <w:r>
              <w:rPr>
                <w:rFonts w:ascii="Times New Roman"/>
                <w:b w:val="false"/>
                <w:i w:val="false"/>
                <w:color w:val="000000"/>
                <w:sz w:val="20"/>
              </w:rPr>
              <w:t>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w:t>
            </w:r>
            <w:r>
              <w:rPr>
                <w:rFonts w:ascii="Times New Roman"/>
                <w:b w:val="false"/>
                <w:i w:val="false"/>
                <w:color w:val="000000"/>
                <w:sz w:val="20"/>
              </w:rPr>
              <w:t>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Сапоги резиновые или из ПВХ.</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Тапочки с закрытой пяткой из кожи или из кожзаменителя.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6.Трехугольная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w:t>
            </w:r>
            <w:r>
              <w:rPr>
                <w:rFonts w:ascii="Times New Roman"/>
                <w:b w:val="false"/>
                <w:i w:val="false"/>
                <w:color w:val="000000"/>
                <w:sz w:val="20"/>
              </w:rPr>
              <w:t>7. Шапочка медицинская без завязок. Материал: ткань хлопчатобумажная, бязь.</w:t>
            </w:r>
          </w:p>
          <w:p>
            <w:pPr>
              <w:spacing w:after="20"/>
              <w:ind w:left="20"/>
              <w:jc w:val="both"/>
            </w:pPr>
            <w:r>
              <w:rPr>
                <w:rFonts w:ascii="Times New Roman"/>
                <w:b w:val="false"/>
                <w:i w:val="false"/>
                <w:color w:val="000000"/>
                <w:sz w:val="20"/>
              </w:rPr>
              <w:t>
</w:t>
            </w:r>
            <w:r>
              <w:rPr>
                <w:rFonts w:ascii="Times New Roman"/>
                <w:b w:val="false"/>
                <w:i w:val="false"/>
                <w:color w:val="000000"/>
                <w:sz w:val="20"/>
              </w:rPr>
              <w:t>8. Ватно-марлевая повязка- из куска марли длиной 125 см и шириной 50 см с ровным пластом ваты длиной 25 см, шириной 17 см. Края куска марли заворачивают внахлест.</w:t>
            </w:r>
          </w:p>
          <w:p>
            <w:pPr>
              <w:spacing w:after="20"/>
              <w:ind w:left="20"/>
              <w:jc w:val="both"/>
            </w:pPr>
            <w:r>
              <w:rPr>
                <w:rFonts w:ascii="Times New Roman"/>
                <w:b w:val="false"/>
                <w:i w:val="false"/>
                <w:color w:val="000000"/>
                <w:sz w:val="20"/>
              </w:rPr>
              <w:t>
</w:t>
            </w:r>
            <w:r>
              <w:rPr>
                <w:rFonts w:ascii="Times New Roman"/>
                <w:b w:val="false"/>
                <w:i w:val="false"/>
                <w:color w:val="000000"/>
                <w:sz w:val="20"/>
              </w:rPr>
              <w:t>9. Головной убор- капюшон с пелериной для плотного закрытия волосяной части лица.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Перчатки резиновые-2 пары (латексные и нитриловые и/или виниловые).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Полотенце. Материал "ткань "вафельная" х/б размер 70 см*70 см. </w:t>
            </w:r>
          </w:p>
          <w:p>
            <w:pPr>
              <w:spacing w:after="20"/>
              <w:ind w:left="20"/>
              <w:jc w:val="both"/>
            </w:pPr>
            <w:r>
              <w:rPr>
                <w:rFonts w:ascii="Times New Roman"/>
                <w:b w:val="false"/>
                <w:i w:val="false"/>
                <w:color w:val="000000"/>
                <w:sz w:val="20"/>
              </w:rPr>
              <w:t>
</w:t>
            </w:r>
            <w:r>
              <w:rPr>
                <w:rFonts w:ascii="Times New Roman"/>
                <w:b w:val="false"/>
                <w:i w:val="false"/>
                <w:color w:val="000000"/>
                <w:sz w:val="20"/>
              </w:rPr>
              <w:t>12. Пакет из полиэтиленовой пленки или сумка с ручкой из плащевой ткани. Размер 42см*45см.</w:t>
            </w:r>
          </w:p>
          <w:p>
            <w:pPr>
              <w:spacing w:after="20"/>
              <w:ind w:left="20"/>
              <w:jc w:val="both"/>
            </w:pPr>
            <w:r>
              <w:rPr>
                <w:rFonts w:ascii="Times New Roman"/>
                <w:b w:val="false"/>
                <w:i w:val="false"/>
                <w:color w:val="000000"/>
                <w:sz w:val="20"/>
              </w:rPr>
              <w:t>
13.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2, размер 62-64 (XXXXL-XXXXXL), рост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265"/>
          <w:p>
            <w:pPr>
              <w:spacing w:after="20"/>
              <w:ind w:left="20"/>
              <w:jc w:val="both"/>
            </w:pPr>
            <w:r>
              <w:rPr>
                <w:rFonts w:ascii="Times New Roman"/>
                <w:b w:val="false"/>
                <w:i w:val="false"/>
                <w:color w:val="000000"/>
                <w:sz w:val="20"/>
              </w:rPr>
              <w:t>
Состав комплекта "Противочумный комплект тип 2": 1.Противочумный халат-1 шт; 2.Пижама-1шт; 3.Носки–1пара; 4.Сапоги резиновые- 1 пара; 5.Тапочки с закрытой пяткой из кожи или из кожзаменителя - 1пара; 6.Трехугольная косынка- 1 шт; 7.Шапочка медицинская без завязок -1шт; 8. Ватно-марлевая повязка- 1шт; 9. Головной убор- капюшон с пелериной-1шт; 10.Перчатки резиновые-2пары (латексные и нитриловые и/или виниловые). 11.Полотенце-1шт; 12.Cумка с ручкой из плащевой ткани-1шт; 13.Инструкция по эксплуатаций комплекта - 1шт.</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Состав и описание комплекта "Противочумный комплект тип 2":</w:t>
            </w:r>
          </w:p>
          <w:p>
            <w:pPr>
              <w:spacing w:after="20"/>
              <w:ind w:left="20"/>
              <w:jc w:val="both"/>
            </w:pPr>
            <w:r>
              <w:rPr>
                <w:rFonts w:ascii="Times New Roman"/>
                <w:b w:val="false"/>
                <w:i w:val="false"/>
                <w:color w:val="000000"/>
                <w:sz w:val="20"/>
              </w:rPr>
              <w:t>
</w:t>
            </w:r>
            <w:r>
              <w:rPr>
                <w:rFonts w:ascii="Times New Roman"/>
                <w:b w:val="false"/>
                <w:i w:val="false"/>
                <w:color w:val="000000"/>
                <w:sz w:val="20"/>
              </w:rPr>
              <w:t>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w:t>
            </w:r>
            <w:r>
              <w:rPr>
                <w:rFonts w:ascii="Times New Roman"/>
                <w:b w:val="false"/>
                <w:i w:val="false"/>
                <w:color w:val="000000"/>
                <w:sz w:val="20"/>
              </w:rPr>
              <w:t>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Сапоги резиновые или из ПВХ.</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Тапочки с закрытой пяткой из кожи или из кожзаменителя.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6.Трехугольная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w:t>
            </w:r>
            <w:r>
              <w:rPr>
                <w:rFonts w:ascii="Times New Roman"/>
                <w:b w:val="false"/>
                <w:i w:val="false"/>
                <w:color w:val="000000"/>
                <w:sz w:val="20"/>
              </w:rPr>
              <w:t>7. Шапочка медицинская без завязок. Материал: ткань хлопчатобумажная, бязь.</w:t>
            </w:r>
          </w:p>
          <w:p>
            <w:pPr>
              <w:spacing w:after="20"/>
              <w:ind w:left="20"/>
              <w:jc w:val="both"/>
            </w:pPr>
            <w:r>
              <w:rPr>
                <w:rFonts w:ascii="Times New Roman"/>
                <w:b w:val="false"/>
                <w:i w:val="false"/>
                <w:color w:val="000000"/>
                <w:sz w:val="20"/>
              </w:rPr>
              <w:t>
</w:t>
            </w:r>
            <w:r>
              <w:rPr>
                <w:rFonts w:ascii="Times New Roman"/>
                <w:b w:val="false"/>
                <w:i w:val="false"/>
                <w:color w:val="000000"/>
                <w:sz w:val="20"/>
              </w:rPr>
              <w:t>8. Ватно-марлевая повязка- из куска марли длиной 125 см и шириной 50 см с ровным пластом ваты длиной 25 см, шириной 17 см. Края куска марли заворачивают внахлест.</w:t>
            </w:r>
          </w:p>
          <w:p>
            <w:pPr>
              <w:spacing w:after="20"/>
              <w:ind w:left="20"/>
              <w:jc w:val="both"/>
            </w:pPr>
            <w:r>
              <w:rPr>
                <w:rFonts w:ascii="Times New Roman"/>
                <w:b w:val="false"/>
                <w:i w:val="false"/>
                <w:color w:val="000000"/>
                <w:sz w:val="20"/>
              </w:rPr>
              <w:t>
</w:t>
            </w:r>
            <w:r>
              <w:rPr>
                <w:rFonts w:ascii="Times New Roman"/>
                <w:b w:val="false"/>
                <w:i w:val="false"/>
                <w:color w:val="000000"/>
                <w:sz w:val="20"/>
              </w:rPr>
              <w:t>9. Головной убор- капюшон с пелериной для плотного закрытия волосяной части лица.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Перчатки резиновые-2 пары (латексные и нитриловые и/или виниловые).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Полотенце. Материал "ткань "вафельная" х/б размер 70 см*70 см. </w:t>
            </w:r>
          </w:p>
          <w:p>
            <w:pPr>
              <w:spacing w:after="20"/>
              <w:ind w:left="20"/>
              <w:jc w:val="both"/>
            </w:pPr>
            <w:r>
              <w:rPr>
                <w:rFonts w:ascii="Times New Roman"/>
                <w:b w:val="false"/>
                <w:i w:val="false"/>
                <w:color w:val="000000"/>
                <w:sz w:val="20"/>
              </w:rPr>
              <w:t>
</w:t>
            </w:r>
            <w:r>
              <w:rPr>
                <w:rFonts w:ascii="Times New Roman"/>
                <w:b w:val="false"/>
                <w:i w:val="false"/>
                <w:color w:val="000000"/>
                <w:sz w:val="20"/>
              </w:rPr>
              <w:t>12. Пакет из полиэтиленовой пленки или сумка с ручкой из плащевой ткани. Размер 42см*45см.</w:t>
            </w:r>
          </w:p>
          <w:p>
            <w:pPr>
              <w:spacing w:after="20"/>
              <w:ind w:left="20"/>
              <w:jc w:val="both"/>
            </w:pPr>
            <w:r>
              <w:rPr>
                <w:rFonts w:ascii="Times New Roman"/>
                <w:b w:val="false"/>
                <w:i w:val="false"/>
                <w:color w:val="000000"/>
                <w:sz w:val="20"/>
              </w:rPr>
              <w:t>
13.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3, размер 46-48 (М),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266"/>
          <w:p>
            <w:pPr>
              <w:spacing w:after="20"/>
              <w:ind w:left="20"/>
              <w:jc w:val="both"/>
            </w:pPr>
            <w:r>
              <w:rPr>
                <w:rFonts w:ascii="Times New Roman"/>
                <w:b w:val="false"/>
                <w:i w:val="false"/>
                <w:color w:val="000000"/>
                <w:sz w:val="20"/>
              </w:rPr>
              <w:t>
Состав комплекта "Противочумный комплект тип 3": 1.Противочумный халат- 1шт; 2.Пижама-1шт; 3.Носки–1пара; 4.Галоши резиновые–1пара; 5.Тапочки с закрытой пяткой из кожи или из кожзаменителя - 1пара; 6.Трехугольная косынка- 1шт; 7. Шапочка медицинская без завязок -1шт; 8. Перчатки резиновые-1пара (латексные или нитриловые или виниловые). 9. Полотенце -1шт; 10. Cумка с ручкой из плащевой ткани -1шт; 11. Инструкция по эксплуатаций комплекта-1шт.</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Состав и описание комплекта "Противочумный комплект тип 3":</w:t>
            </w:r>
          </w:p>
          <w:p>
            <w:pPr>
              <w:spacing w:after="20"/>
              <w:ind w:left="20"/>
              <w:jc w:val="both"/>
            </w:pPr>
            <w:r>
              <w:rPr>
                <w:rFonts w:ascii="Times New Roman"/>
                <w:b w:val="false"/>
                <w:i w:val="false"/>
                <w:color w:val="000000"/>
                <w:sz w:val="20"/>
              </w:rPr>
              <w:t>
</w:t>
            </w:r>
            <w:r>
              <w:rPr>
                <w:rFonts w:ascii="Times New Roman"/>
                <w:b w:val="false"/>
                <w:i w:val="false"/>
                <w:color w:val="000000"/>
                <w:sz w:val="20"/>
              </w:rPr>
              <w:t>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w:t>
            </w:r>
            <w:r>
              <w:rPr>
                <w:rFonts w:ascii="Times New Roman"/>
                <w:b w:val="false"/>
                <w:i w:val="false"/>
                <w:color w:val="000000"/>
                <w:sz w:val="20"/>
              </w:rPr>
              <w:t>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Галоши резиновые.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Тапочки с закрытой пяткой из кожи или из кожзаменителя.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w:t>
            </w:r>
            <w:r>
              <w:rPr>
                <w:rFonts w:ascii="Times New Roman"/>
                <w:b w:val="false"/>
                <w:i w:val="false"/>
                <w:color w:val="000000"/>
                <w:sz w:val="20"/>
              </w:rPr>
              <w:t>7. Шапочка медицинская без завязок. Материал: ткань хлопчатобумажная, бязь.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Перчатки резиновые - 1 пара (латексные или нитриловые или виниловые). </w:t>
            </w:r>
          </w:p>
          <w:p>
            <w:pPr>
              <w:spacing w:after="20"/>
              <w:ind w:left="20"/>
              <w:jc w:val="both"/>
            </w:pPr>
            <w:r>
              <w:rPr>
                <w:rFonts w:ascii="Times New Roman"/>
                <w:b w:val="false"/>
                <w:i w:val="false"/>
                <w:color w:val="000000"/>
                <w:sz w:val="20"/>
              </w:rPr>
              <w:t>
</w:t>
            </w:r>
            <w:r>
              <w:rPr>
                <w:rFonts w:ascii="Times New Roman"/>
                <w:b w:val="false"/>
                <w:i w:val="false"/>
                <w:color w:val="000000"/>
                <w:sz w:val="20"/>
              </w:rPr>
              <w:t>9. Полотенце размер. Материал "ткань "вафельная" х/б размер 70 см*70 см.</w:t>
            </w:r>
          </w:p>
          <w:p>
            <w:pPr>
              <w:spacing w:after="20"/>
              <w:ind w:left="20"/>
              <w:jc w:val="both"/>
            </w:pPr>
            <w:r>
              <w:rPr>
                <w:rFonts w:ascii="Times New Roman"/>
                <w:b w:val="false"/>
                <w:i w:val="false"/>
                <w:color w:val="000000"/>
                <w:sz w:val="20"/>
              </w:rPr>
              <w:t>
</w:t>
            </w:r>
            <w:r>
              <w:rPr>
                <w:rFonts w:ascii="Times New Roman"/>
                <w:b w:val="false"/>
                <w:i w:val="false"/>
                <w:color w:val="000000"/>
                <w:sz w:val="20"/>
              </w:rPr>
              <w:t>10. Пакет из полиэтиленовой пленки или сумка с ручкой из плащевой ткани. Размер 42см*45см.</w:t>
            </w:r>
          </w:p>
          <w:p>
            <w:pPr>
              <w:spacing w:after="20"/>
              <w:ind w:left="20"/>
              <w:jc w:val="both"/>
            </w:pPr>
            <w:r>
              <w:rPr>
                <w:rFonts w:ascii="Times New Roman"/>
                <w:b w:val="false"/>
                <w:i w:val="false"/>
                <w:color w:val="000000"/>
                <w:sz w:val="20"/>
              </w:rPr>
              <w:t>
11.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комплакт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3, размер 46-48 (М),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267"/>
          <w:p>
            <w:pPr>
              <w:spacing w:after="20"/>
              <w:ind w:left="20"/>
              <w:jc w:val="both"/>
            </w:pPr>
            <w:r>
              <w:rPr>
                <w:rFonts w:ascii="Times New Roman"/>
                <w:b w:val="false"/>
                <w:i w:val="false"/>
                <w:color w:val="000000"/>
                <w:sz w:val="20"/>
              </w:rPr>
              <w:t>
Состав комплекта "Противочумный комплект тип 3": 1.Противочумный халат- 1шт; 2.Пижама-1шт; 3.Носки–1пара; 4.Галоши резиновые–1пара; 5.Тапочки с закрытой пяткой из кожи или из кожзаменителя - 1пара; 6.Трехугольная косынка- 1шт; 7. Шапочка медицинская без завязок -1шт; 8. Перчатки резиновые-1пара (латексные или нитриловые или виниловые). 9. Полотенце -1шт; 10. Cумка с ручкой из плащевой ткани -1шт; 11. Инструкция по эксплуатаций комплекта-1шт.</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Состав и описание комплекта "Противочумный комплект тип 3":</w:t>
            </w:r>
          </w:p>
          <w:p>
            <w:pPr>
              <w:spacing w:after="20"/>
              <w:ind w:left="20"/>
              <w:jc w:val="both"/>
            </w:pPr>
            <w:r>
              <w:rPr>
                <w:rFonts w:ascii="Times New Roman"/>
                <w:b w:val="false"/>
                <w:i w:val="false"/>
                <w:color w:val="000000"/>
                <w:sz w:val="20"/>
              </w:rPr>
              <w:t>
</w:t>
            </w:r>
            <w:r>
              <w:rPr>
                <w:rFonts w:ascii="Times New Roman"/>
                <w:b w:val="false"/>
                <w:i w:val="false"/>
                <w:color w:val="000000"/>
                <w:sz w:val="20"/>
              </w:rPr>
              <w:t>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w:t>
            </w:r>
            <w:r>
              <w:rPr>
                <w:rFonts w:ascii="Times New Roman"/>
                <w:b w:val="false"/>
                <w:i w:val="false"/>
                <w:color w:val="000000"/>
                <w:sz w:val="20"/>
              </w:rPr>
              <w:t>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Галоши резиновые.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Тапочки с закрытой пяткой из кожи или из кожзаменителя.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w:t>
            </w:r>
            <w:r>
              <w:rPr>
                <w:rFonts w:ascii="Times New Roman"/>
                <w:b w:val="false"/>
                <w:i w:val="false"/>
                <w:color w:val="000000"/>
                <w:sz w:val="20"/>
              </w:rPr>
              <w:t>7. Шапочка медицинская без завязок. Материал: ткань хлопчатобумажная, бязь.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Перчатки резиновые - 1 пара (латексные или нитриловые или виниловые). </w:t>
            </w:r>
          </w:p>
          <w:p>
            <w:pPr>
              <w:spacing w:after="20"/>
              <w:ind w:left="20"/>
              <w:jc w:val="both"/>
            </w:pPr>
            <w:r>
              <w:rPr>
                <w:rFonts w:ascii="Times New Roman"/>
                <w:b w:val="false"/>
                <w:i w:val="false"/>
                <w:color w:val="000000"/>
                <w:sz w:val="20"/>
              </w:rPr>
              <w:t>
</w:t>
            </w:r>
            <w:r>
              <w:rPr>
                <w:rFonts w:ascii="Times New Roman"/>
                <w:b w:val="false"/>
                <w:i w:val="false"/>
                <w:color w:val="000000"/>
                <w:sz w:val="20"/>
              </w:rPr>
              <w:t>9. Полотенце размер. Материал "ткань "вафельная" х/б размер 70 см*70 см.</w:t>
            </w:r>
          </w:p>
          <w:p>
            <w:pPr>
              <w:spacing w:after="20"/>
              <w:ind w:left="20"/>
              <w:jc w:val="both"/>
            </w:pPr>
            <w:r>
              <w:rPr>
                <w:rFonts w:ascii="Times New Roman"/>
                <w:b w:val="false"/>
                <w:i w:val="false"/>
                <w:color w:val="000000"/>
                <w:sz w:val="20"/>
              </w:rPr>
              <w:t>
</w:t>
            </w:r>
            <w:r>
              <w:rPr>
                <w:rFonts w:ascii="Times New Roman"/>
                <w:b w:val="false"/>
                <w:i w:val="false"/>
                <w:color w:val="000000"/>
                <w:sz w:val="20"/>
              </w:rPr>
              <w:t>10. Пакет из полиэтиленовой пленки или сумка с ручкой из плащевой ткани. Размер 42см*45см.</w:t>
            </w:r>
          </w:p>
          <w:p>
            <w:pPr>
              <w:spacing w:after="20"/>
              <w:ind w:left="20"/>
              <w:jc w:val="both"/>
            </w:pPr>
            <w:r>
              <w:rPr>
                <w:rFonts w:ascii="Times New Roman"/>
                <w:b w:val="false"/>
                <w:i w:val="false"/>
                <w:color w:val="000000"/>
                <w:sz w:val="20"/>
              </w:rPr>
              <w:t>
11.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3, размер 50-52 (L-XL),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268"/>
          <w:p>
            <w:pPr>
              <w:spacing w:after="20"/>
              <w:ind w:left="20"/>
              <w:jc w:val="both"/>
            </w:pPr>
            <w:r>
              <w:rPr>
                <w:rFonts w:ascii="Times New Roman"/>
                <w:b w:val="false"/>
                <w:i w:val="false"/>
                <w:color w:val="000000"/>
                <w:sz w:val="20"/>
              </w:rPr>
              <w:t>
Состав комплекта "Противочумный комплект тип 3": 1.Противочумный халат- 1шт; 2.Пижама-1шт; 3.Носки–1пара; 4.Галоши резиновые–1пара; 5.Тапочки с закрытой пяткой из кожи или из кожзаменителя - 1пара; 6.Трехугольная косынка- 1шт; 7. Шапочка медицинская без завязок -1шт; 8. Перчатки резиновые-1пара (латексные или нитриловые или виниловые). 9. Полотенце -1шт; 10. Cумка с ручкой из плащевой ткани -1шт; 11. Инструкция по эксплуатаций комплекта-1шт.</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Состав и описание комплекта "Противочумный комплект тип 3":</w:t>
            </w:r>
          </w:p>
          <w:p>
            <w:pPr>
              <w:spacing w:after="20"/>
              <w:ind w:left="20"/>
              <w:jc w:val="both"/>
            </w:pPr>
            <w:r>
              <w:rPr>
                <w:rFonts w:ascii="Times New Roman"/>
                <w:b w:val="false"/>
                <w:i w:val="false"/>
                <w:color w:val="000000"/>
                <w:sz w:val="20"/>
              </w:rPr>
              <w:t>
</w:t>
            </w:r>
            <w:r>
              <w:rPr>
                <w:rFonts w:ascii="Times New Roman"/>
                <w:b w:val="false"/>
                <w:i w:val="false"/>
                <w:color w:val="000000"/>
                <w:sz w:val="20"/>
              </w:rPr>
              <w:t>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w:t>
            </w:r>
            <w:r>
              <w:rPr>
                <w:rFonts w:ascii="Times New Roman"/>
                <w:b w:val="false"/>
                <w:i w:val="false"/>
                <w:color w:val="000000"/>
                <w:sz w:val="20"/>
              </w:rPr>
              <w:t>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Галоши резиновые.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Тапочки с закрытой пяткой из кожи или из кожзаменителя.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w:t>
            </w:r>
            <w:r>
              <w:rPr>
                <w:rFonts w:ascii="Times New Roman"/>
                <w:b w:val="false"/>
                <w:i w:val="false"/>
                <w:color w:val="000000"/>
                <w:sz w:val="20"/>
              </w:rPr>
              <w:t>7. Шапочка медицинская без завязок. Материал: ткань хлопчатобумажная, бязь.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Перчатки резиновые - 1 пара (латексные или нитриловые или виниловые). </w:t>
            </w:r>
          </w:p>
          <w:p>
            <w:pPr>
              <w:spacing w:after="20"/>
              <w:ind w:left="20"/>
              <w:jc w:val="both"/>
            </w:pPr>
            <w:r>
              <w:rPr>
                <w:rFonts w:ascii="Times New Roman"/>
                <w:b w:val="false"/>
                <w:i w:val="false"/>
                <w:color w:val="000000"/>
                <w:sz w:val="20"/>
              </w:rPr>
              <w:t>
</w:t>
            </w:r>
            <w:r>
              <w:rPr>
                <w:rFonts w:ascii="Times New Roman"/>
                <w:b w:val="false"/>
                <w:i w:val="false"/>
                <w:color w:val="000000"/>
                <w:sz w:val="20"/>
              </w:rPr>
              <w:t>9. Полотенце размер. Материал "ткань "вафельная" х/б размер 70 см*70 см.</w:t>
            </w:r>
          </w:p>
          <w:p>
            <w:pPr>
              <w:spacing w:after="20"/>
              <w:ind w:left="20"/>
              <w:jc w:val="both"/>
            </w:pPr>
            <w:r>
              <w:rPr>
                <w:rFonts w:ascii="Times New Roman"/>
                <w:b w:val="false"/>
                <w:i w:val="false"/>
                <w:color w:val="000000"/>
                <w:sz w:val="20"/>
              </w:rPr>
              <w:t>
</w:t>
            </w:r>
            <w:r>
              <w:rPr>
                <w:rFonts w:ascii="Times New Roman"/>
                <w:b w:val="false"/>
                <w:i w:val="false"/>
                <w:color w:val="000000"/>
                <w:sz w:val="20"/>
              </w:rPr>
              <w:t>10. Пакет из полиэтиленовой пленки или сумка с ручкой из плащевой ткани. Размер 42см*45см.</w:t>
            </w:r>
          </w:p>
          <w:p>
            <w:pPr>
              <w:spacing w:after="20"/>
              <w:ind w:left="20"/>
              <w:jc w:val="both"/>
            </w:pPr>
            <w:r>
              <w:rPr>
                <w:rFonts w:ascii="Times New Roman"/>
                <w:b w:val="false"/>
                <w:i w:val="false"/>
                <w:color w:val="000000"/>
                <w:sz w:val="20"/>
              </w:rPr>
              <w:t>
11.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3, размер 54-56 (XXL),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269"/>
          <w:p>
            <w:pPr>
              <w:spacing w:after="20"/>
              <w:ind w:left="20"/>
              <w:jc w:val="both"/>
            </w:pPr>
            <w:r>
              <w:rPr>
                <w:rFonts w:ascii="Times New Roman"/>
                <w:b w:val="false"/>
                <w:i w:val="false"/>
                <w:color w:val="000000"/>
                <w:sz w:val="20"/>
              </w:rPr>
              <w:t>
Состав комплекта "Противочумный комплект тип 3": 1.Противочумный халат- 1шт; 2.Пижама-1шт; 3.Носки–1пара; 4.Галоши резиновые–1пара; 5.Тапочки с закрытой пяткой из кожи или из кожзаменителя - 1пара; 6.Трехугольная косынка- 1шт; 7. Шапочка медицинская без завязок -1шт; 8. Перчатки резиновые-1пара (латексные или нитриловые или виниловые). 9. Полотенце -1шт; 10. Cумка с ручкой из плащевой ткани -1шт; 11. Инструкция по эксплуатаций комплекта-1шт.</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Состав и описание комплекта "Противочумный комплект тип 3":</w:t>
            </w:r>
          </w:p>
          <w:p>
            <w:pPr>
              <w:spacing w:after="20"/>
              <w:ind w:left="20"/>
              <w:jc w:val="both"/>
            </w:pPr>
            <w:r>
              <w:rPr>
                <w:rFonts w:ascii="Times New Roman"/>
                <w:b w:val="false"/>
                <w:i w:val="false"/>
                <w:color w:val="000000"/>
                <w:sz w:val="20"/>
              </w:rPr>
              <w:t>
</w:t>
            </w:r>
            <w:r>
              <w:rPr>
                <w:rFonts w:ascii="Times New Roman"/>
                <w:b w:val="false"/>
                <w:i w:val="false"/>
                <w:color w:val="000000"/>
                <w:sz w:val="20"/>
              </w:rPr>
              <w:t>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w:t>
            </w:r>
            <w:r>
              <w:rPr>
                <w:rFonts w:ascii="Times New Roman"/>
                <w:b w:val="false"/>
                <w:i w:val="false"/>
                <w:color w:val="000000"/>
                <w:sz w:val="20"/>
              </w:rPr>
              <w:t>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Галоши резиновые.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Тапочки с закрытой пяткой из кожи или из кожзаменителя.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w:t>
            </w:r>
            <w:r>
              <w:rPr>
                <w:rFonts w:ascii="Times New Roman"/>
                <w:b w:val="false"/>
                <w:i w:val="false"/>
                <w:color w:val="000000"/>
                <w:sz w:val="20"/>
              </w:rPr>
              <w:t>7. Шапочка медицинская без завязок. Материал: ткань хлопчатобумажная, бязь.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Перчатки резиновые - 1 пара (латексные или нитриловые или виниловые). </w:t>
            </w:r>
          </w:p>
          <w:p>
            <w:pPr>
              <w:spacing w:after="20"/>
              <w:ind w:left="20"/>
              <w:jc w:val="both"/>
            </w:pPr>
            <w:r>
              <w:rPr>
                <w:rFonts w:ascii="Times New Roman"/>
                <w:b w:val="false"/>
                <w:i w:val="false"/>
                <w:color w:val="000000"/>
                <w:sz w:val="20"/>
              </w:rPr>
              <w:t>
</w:t>
            </w:r>
            <w:r>
              <w:rPr>
                <w:rFonts w:ascii="Times New Roman"/>
                <w:b w:val="false"/>
                <w:i w:val="false"/>
                <w:color w:val="000000"/>
                <w:sz w:val="20"/>
              </w:rPr>
              <w:t>9. Полотенце размер. Материал "ткань "вафельная" х/б размер 70 см*70 см.</w:t>
            </w:r>
          </w:p>
          <w:p>
            <w:pPr>
              <w:spacing w:after="20"/>
              <w:ind w:left="20"/>
              <w:jc w:val="both"/>
            </w:pPr>
            <w:r>
              <w:rPr>
                <w:rFonts w:ascii="Times New Roman"/>
                <w:b w:val="false"/>
                <w:i w:val="false"/>
                <w:color w:val="000000"/>
                <w:sz w:val="20"/>
              </w:rPr>
              <w:t>
</w:t>
            </w:r>
            <w:r>
              <w:rPr>
                <w:rFonts w:ascii="Times New Roman"/>
                <w:b w:val="false"/>
                <w:i w:val="false"/>
                <w:color w:val="000000"/>
                <w:sz w:val="20"/>
              </w:rPr>
              <w:t>10. Пакет из полиэтиленовой пленки или сумка с ручкой из плащевой ткани. Размер 42см*45см.</w:t>
            </w:r>
          </w:p>
          <w:p>
            <w:pPr>
              <w:spacing w:after="20"/>
              <w:ind w:left="20"/>
              <w:jc w:val="both"/>
            </w:pPr>
            <w:r>
              <w:rPr>
                <w:rFonts w:ascii="Times New Roman"/>
                <w:b w:val="false"/>
                <w:i w:val="false"/>
                <w:color w:val="000000"/>
                <w:sz w:val="20"/>
              </w:rPr>
              <w:t>
11.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3, размер 58-60 (XXXL-XXXXL),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270"/>
          <w:p>
            <w:pPr>
              <w:spacing w:after="20"/>
              <w:ind w:left="20"/>
              <w:jc w:val="both"/>
            </w:pPr>
            <w:r>
              <w:rPr>
                <w:rFonts w:ascii="Times New Roman"/>
                <w:b w:val="false"/>
                <w:i w:val="false"/>
                <w:color w:val="000000"/>
                <w:sz w:val="20"/>
              </w:rPr>
              <w:t>
Состав комплекта "Противочумный комплект тип 3": 1.Противочумный халат- 1шт; 2.Пижама-1шт; 3.Носки–1пара; 4.Галоши резиновые–1пара; 5.Тапочки с закрытой пяткой из кожи или из кожзаменителя - 1пара; 6.Трехугольная косынка- 1шт; 7. Шапочка медицинская без завязок -1шт; 8. Перчатки резиновые-1пара (латексные или нитриловые или виниловые). 9. Полотенце -1шт; 10. Cумка с ручкой из плащевой ткани -1шт; 11. Инструкция по эксплуатаций комплекта-1шт.</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Состав и описание комплекта "Противочумный комплект тип 3":</w:t>
            </w:r>
          </w:p>
          <w:p>
            <w:pPr>
              <w:spacing w:after="20"/>
              <w:ind w:left="20"/>
              <w:jc w:val="both"/>
            </w:pPr>
            <w:r>
              <w:rPr>
                <w:rFonts w:ascii="Times New Roman"/>
                <w:b w:val="false"/>
                <w:i w:val="false"/>
                <w:color w:val="000000"/>
                <w:sz w:val="20"/>
              </w:rPr>
              <w:t>
</w:t>
            </w:r>
            <w:r>
              <w:rPr>
                <w:rFonts w:ascii="Times New Roman"/>
                <w:b w:val="false"/>
                <w:i w:val="false"/>
                <w:color w:val="000000"/>
                <w:sz w:val="20"/>
              </w:rPr>
              <w:t>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w:t>
            </w:r>
            <w:r>
              <w:rPr>
                <w:rFonts w:ascii="Times New Roman"/>
                <w:b w:val="false"/>
                <w:i w:val="false"/>
                <w:color w:val="000000"/>
                <w:sz w:val="20"/>
              </w:rPr>
              <w:t>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Галоши резиновые.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Тапочки с закрытой пяткой из кожи или из кожзаменителя.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w:t>
            </w:r>
            <w:r>
              <w:rPr>
                <w:rFonts w:ascii="Times New Roman"/>
                <w:b w:val="false"/>
                <w:i w:val="false"/>
                <w:color w:val="000000"/>
                <w:sz w:val="20"/>
              </w:rPr>
              <w:t>7. Шапочка медицинская без завязок. Материал: ткань хлопчатобумажная, бязь.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Перчатки резиновые - 1 пара (латексные или нитриловые или виниловые). </w:t>
            </w:r>
          </w:p>
          <w:p>
            <w:pPr>
              <w:spacing w:after="20"/>
              <w:ind w:left="20"/>
              <w:jc w:val="both"/>
            </w:pPr>
            <w:r>
              <w:rPr>
                <w:rFonts w:ascii="Times New Roman"/>
                <w:b w:val="false"/>
                <w:i w:val="false"/>
                <w:color w:val="000000"/>
                <w:sz w:val="20"/>
              </w:rPr>
              <w:t>
</w:t>
            </w:r>
            <w:r>
              <w:rPr>
                <w:rFonts w:ascii="Times New Roman"/>
                <w:b w:val="false"/>
                <w:i w:val="false"/>
                <w:color w:val="000000"/>
                <w:sz w:val="20"/>
              </w:rPr>
              <w:t>9. Полотенце размер. Материал "ткань "вафельная" х/б размер 70 см*70 см.</w:t>
            </w:r>
          </w:p>
          <w:p>
            <w:pPr>
              <w:spacing w:after="20"/>
              <w:ind w:left="20"/>
              <w:jc w:val="both"/>
            </w:pPr>
            <w:r>
              <w:rPr>
                <w:rFonts w:ascii="Times New Roman"/>
                <w:b w:val="false"/>
                <w:i w:val="false"/>
                <w:color w:val="000000"/>
                <w:sz w:val="20"/>
              </w:rPr>
              <w:t>
</w:t>
            </w:r>
            <w:r>
              <w:rPr>
                <w:rFonts w:ascii="Times New Roman"/>
                <w:b w:val="false"/>
                <w:i w:val="false"/>
                <w:color w:val="000000"/>
                <w:sz w:val="20"/>
              </w:rPr>
              <w:t>10. Пакет из полиэтиленовой пленки или сумка с ручкой из плащевой ткани. Размер 42см*45см.</w:t>
            </w:r>
          </w:p>
          <w:p>
            <w:pPr>
              <w:spacing w:after="20"/>
              <w:ind w:left="20"/>
              <w:jc w:val="both"/>
            </w:pPr>
            <w:r>
              <w:rPr>
                <w:rFonts w:ascii="Times New Roman"/>
                <w:b w:val="false"/>
                <w:i w:val="false"/>
                <w:color w:val="000000"/>
                <w:sz w:val="20"/>
              </w:rPr>
              <w:t>
11.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3, размер 62-64 (XXXXL-XXXXXL), рост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271"/>
          <w:p>
            <w:pPr>
              <w:spacing w:after="20"/>
              <w:ind w:left="20"/>
              <w:jc w:val="both"/>
            </w:pPr>
            <w:r>
              <w:rPr>
                <w:rFonts w:ascii="Times New Roman"/>
                <w:b w:val="false"/>
                <w:i w:val="false"/>
                <w:color w:val="000000"/>
                <w:sz w:val="20"/>
              </w:rPr>
              <w:t>
Состав комплекта "Противочумный комплект тип 3": 1.Противочумный халат- 1шт; 2.Пижама-1шт; 3.Носки–1пара; 4.Галоши резиновые–1пара; 5.Тапочки с закрытой пяткой из кожи или из кожзаменителя - 1пара; 6.Трехугольная косынка- 1шт; 7. Шапочка медицинская без завязок -1шт; 8. Перчатки резиновые-1пара (латексные или нитриловые или виниловые). 9. Полотенце -1шт; 10. Cумка с ручкой из плащевой ткани -1шт; 11. Инструкция по эксплуатаций комплекта-1шт.</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Состав и описание комплекта "Противочумный комплект тип 3":</w:t>
            </w:r>
          </w:p>
          <w:p>
            <w:pPr>
              <w:spacing w:after="20"/>
              <w:ind w:left="20"/>
              <w:jc w:val="both"/>
            </w:pPr>
            <w:r>
              <w:rPr>
                <w:rFonts w:ascii="Times New Roman"/>
                <w:b w:val="false"/>
                <w:i w:val="false"/>
                <w:color w:val="000000"/>
                <w:sz w:val="20"/>
              </w:rPr>
              <w:t>
</w:t>
            </w:r>
            <w:r>
              <w:rPr>
                <w:rFonts w:ascii="Times New Roman"/>
                <w:b w:val="false"/>
                <w:i w:val="false"/>
                <w:color w:val="000000"/>
                <w:sz w:val="20"/>
              </w:rPr>
              <w:t>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w:t>
            </w:r>
            <w:r>
              <w:rPr>
                <w:rFonts w:ascii="Times New Roman"/>
                <w:b w:val="false"/>
                <w:i w:val="false"/>
                <w:color w:val="000000"/>
                <w:sz w:val="20"/>
              </w:rPr>
              <w:t>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Галоши резиновые.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Тапочки с закрытой пяткой из кожи или из кожзаменителя.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w:t>
            </w:r>
            <w:r>
              <w:rPr>
                <w:rFonts w:ascii="Times New Roman"/>
                <w:b w:val="false"/>
                <w:i w:val="false"/>
                <w:color w:val="000000"/>
                <w:sz w:val="20"/>
              </w:rPr>
              <w:t>7. Шапочка медицинская без завязок. Материал: ткань хлопчатобумажная, бязь.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Перчатки резиновые - 1 пара (латексные или нитриловые или виниловые). </w:t>
            </w:r>
          </w:p>
          <w:p>
            <w:pPr>
              <w:spacing w:after="20"/>
              <w:ind w:left="20"/>
              <w:jc w:val="both"/>
            </w:pPr>
            <w:r>
              <w:rPr>
                <w:rFonts w:ascii="Times New Roman"/>
                <w:b w:val="false"/>
                <w:i w:val="false"/>
                <w:color w:val="000000"/>
                <w:sz w:val="20"/>
              </w:rPr>
              <w:t>
</w:t>
            </w:r>
            <w:r>
              <w:rPr>
                <w:rFonts w:ascii="Times New Roman"/>
                <w:b w:val="false"/>
                <w:i w:val="false"/>
                <w:color w:val="000000"/>
                <w:sz w:val="20"/>
              </w:rPr>
              <w:t>9. Полотенце размер. Материал "ткань "вафельная" х/б размер 70 см*70 см.</w:t>
            </w:r>
          </w:p>
          <w:p>
            <w:pPr>
              <w:spacing w:after="20"/>
              <w:ind w:left="20"/>
              <w:jc w:val="both"/>
            </w:pPr>
            <w:r>
              <w:rPr>
                <w:rFonts w:ascii="Times New Roman"/>
                <w:b w:val="false"/>
                <w:i w:val="false"/>
                <w:color w:val="000000"/>
                <w:sz w:val="20"/>
              </w:rPr>
              <w:t>
</w:t>
            </w:r>
            <w:r>
              <w:rPr>
                <w:rFonts w:ascii="Times New Roman"/>
                <w:b w:val="false"/>
                <w:i w:val="false"/>
                <w:color w:val="000000"/>
                <w:sz w:val="20"/>
              </w:rPr>
              <w:t>10. Пакет из полиэтиленовой пленки или сумка с ручкой из плащевой ткани. Размер 42см*45см.</w:t>
            </w:r>
          </w:p>
          <w:p>
            <w:pPr>
              <w:spacing w:after="20"/>
              <w:ind w:left="20"/>
              <w:jc w:val="both"/>
            </w:pPr>
            <w:r>
              <w:rPr>
                <w:rFonts w:ascii="Times New Roman"/>
                <w:b w:val="false"/>
                <w:i w:val="false"/>
                <w:color w:val="000000"/>
                <w:sz w:val="20"/>
              </w:rPr>
              <w:t>
11.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медицинские защитные очки или после обработки дезинфицирующими средствами используемые повторно. Бесцветными, герметично защищать глаза с боку, сверху и снизу. Иметь в качестве крепления наголовную ленту или заушники. Наголовная лента должна иметь возможность регулирования длины или быть саморегулирующимся. Очковые стекла не должны содержать никаких значительных дефектов, ухудшающих видимость, а именно: пузырей, царапин, посторонних включений, затемнений, точек, следов зачистки, выбоин. Наголовная лента, должна иметь ширину не менее 10 мм по всей длине Длина заушников 12,0 см ±1. Средняя масса должна быть не более 130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респираторы для твердых частиц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защиты: Респираторная маска для защиты от твердых и аэрозолей на водной основе низкого уровня опасности Материалы: Ремешки: характерные латексные вязаные повязки Носовой зажим: сталь, обработанная цинком Фильтрующий слой: полипропиленовый Клапан: полипропилен Мембрана клапана: TPI Пенетрация парафинового фильтра: 0,40% - Предел &lt;6% Сопротивление вдоху: 0,885 миллибар - Предел &lt;2,4 миллибар Сопротивление выдоху: 1,145 миллибар - Предел &lt;3 миллибар Максимальный предел воздействия на рабочем месте.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4, размер 46-48 (М),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272"/>
          <w:p>
            <w:pPr>
              <w:spacing w:after="20"/>
              <w:ind w:left="20"/>
              <w:jc w:val="both"/>
            </w:pPr>
            <w:r>
              <w:rPr>
                <w:rFonts w:ascii="Times New Roman"/>
                <w:b w:val="false"/>
                <w:i w:val="false"/>
                <w:color w:val="000000"/>
                <w:sz w:val="20"/>
              </w:rPr>
              <w:t>
Состав комплекта "Противочумный комплект тип 4": 1.Противочумный халат-1шт; 2.Пижама-1шт; 3.Носки –1 пара; 4. Тапочки с закрытой пяткой из кожи или из кожзаменителя-1 пара; 5.Трехугольная косынка- 1шт; 6.Cумка с ручкой из плащевой ткани-1шт; 7. Инструкция по эксплуатаций комплекта - 1 шт.</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Cостав и описание комплекта "Противочумный комплект тип 4":</w:t>
            </w:r>
          </w:p>
          <w:p>
            <w:pPr>
              <w:spacing w:after="20"/>
              <w:ind w:left="20"/>
              <w:jc w:val="both"/>
            </w:pPr>
            <w:r>
              <w:rPr>
                <w:rFonts w:ascii="Times New Roman"/>
                <w:b w:val="false"/>
                <w:i w:val="false"/>
                <w:color w:val="000000"/>
                <w:sz w:val="20"/>
              </w:rPr>
              <w:t>
</w:t>
            </w:r>
            <w:r>
              <w:rPr>
                <w:rFonts w:ascii="Times New Roman"/>
                <w:b w:val="false"/>
                <w:i w:val="false"/>
                <w:color w:val="000000"/>
                <w:sz w:val="20"/>
              </w:rPr>
              <w:t>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w:t>
            </w:r>
            <w:r>
              <w:rPr>
                <w:rFonts w:ascii="Times New Roman"/>
                <w:b w:val="false"/>
                <w:i w:val="false"/>
                <w:color w:val="000000"/>
                <w:sz w:val="20"/>
              </w:rPr>
              <w:t>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Тапочки с закрытой пяткой из кожи или из кожзаменителя.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5. 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w:t>
            </w:r>
            <w:r>
              <w:rPr>
                <w:rFonts w:ascii="Times New Roman"/>
                <w:b w:val="false"/>
                <w:i w:val="false"/>
                <w:color w:val="000000"/>
                <w:sz w:val="20"/>
              </w:rPr>
              <w:t>6. Пакет из полиэтиленовой пленки или сумка с ручкой из плащевой ткани. Размер 35см*35см.</w:t>
            </w:r>
          </w:p>
          <w:p>
            <w:pPr>
              <w:spacing w:after="20"/>
              <w:ind w:left="20"/>
              <w:jc w:val="both"/>
            </w:pPr>
            <w:r>
              <w:rPr>
                <w:rFonts w:ascii="Times New Roman"/>
                <w:b w:val="false"/>
                <w:i w:val="false"/>
                <w:color w:val="000000"/>
                <w:sz w:val="20"/>
              </w:rPr>
              <w:t>
7.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4, размер 50-52 (L-XL),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273"/>
          <w:p>
            <w:pPr>
              <w:spacing w:after="20"/>
              <w:ind w:left="20"/>
              <w:jc w:val="both"/>
            </w:pPr>
            <w:r>
              <w:rPr>
                <w:rFonts w:ascii="Times New Roman"/>
                <w:b w:val="false"/>
                <w:i w:val="false"/>
                <w:color w:val="000000"/>
                <w:sz w:val="20"/>
              </w:rPr>
              <w:t>
Состав комплекта "Противочумный комплект тип 4": 1.Противочумный халат-1шт; 2.Пижама-1шт; 3.Носки –1 пара; 4. Тапочки с закрытой пяткой из кожи или из кожзаменителя-1 пара; 5.Трехугольная косынка- 1шт; 6.Cумка с ручкой из плащевой ткани-1шт; 7. Инструкция по эксплуатаций комплекта - 1 шт.</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Cостав и описание комплекта "Противочумный комплект тип 4":</w:t>
            </w:r>
          </w:p>
          <w:p>
            <w:pPr>
              <w:spacing w:after="20"/>
              <w:ind w:left="20"/>
              <w:jc w:val="both"/>
            </w:pPr>
            <w:r>
              <w:rPr>
                <w:rFonts w:ascii="Times New Roman"/>
                <w:b w:val="false"/>
                <w:i w:val="false"/>
                <w:color w:val="000000"/>
                <w:sz w:val="20"/>
              </w:rPr>
              <w:t>
</w:t>
            </w:r>
            <w:r>
              <w:rPr>
                <w:rFonts w:ascii="Times New Roman"/>
                <w:b w:val="false"/>
                <w:i w:val="false"/>
                <w:color w:val="000000"/>
                <w:sz w:val="20"/>
              </w:rPr>
              <w:t>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w:t>
            </w:r>
            <w:r>
              <w:rPr>
                <w:rFonts w:ascii="Times New Roman"/>
                <w:b w:val="false"/>
                <w:i w:val="false"/>
                <w:color w:val="000000"/>
                <w:sz w:val="20"/>
              </w:rPr>
              <w:t>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Тапочки с закрытой пяткой из кожи или из кожзаменителя.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5. 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w:t>
            </w:r>
            <w:r>
              <w:rPr>
                <w:rFonts w:ascii="Times New Roman"/>
                <w:b w:val="false"/>
                <w:i w:val="false"/>
                <w:color w:val="000000"/>
                <w:sz w:val="20"/>
              </w:rPr>
              <w:t>6. Пакет из полиэтиленовой пленки или сумка с ручкой из плащевой ткани. Размер 35см*35см.</w:t>
            </w:r>
          </w:p>
          <w:p>
            <w:pPr>
              <w:spacing w:after="20"/>
              <w:ind w:left="20"/>
              <w:jc w:val="both"/>
            </w:pPr>
            <w:r>
              <w:rPr>
                <w:rFonts w:ascii="Times New Roman"/>
                <w:b w:val="false"/>
                <w:i w:val="false"/>
                <w:color w:val="000000"/>
                <w:sz w:val="20"/>
              </w:rPr>
              <w:t>
7.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4, размер 54-56 (XXL),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274"/>
          <w:p>
            <w:pPr>
              <w:spacing w:after="20"/>
              <w:ind w:left="20"/>
              <w:jc w:val="both"/>
            </w:pPr>
            <w:r>
              <w:rPr>
                <w:rFonts w:ascii="Times New Roman"/>
                <w:b w:val="false"/>
                <w:i w:val="false"/>
                <w:color w:val="000000"/>
                <w:sz w:val="20"/>
              </w:rPr>
              <w:t>
Состав комплекта "Противочумный комплект тип 4": 1.Противочумный халат-1шт; 2.Пижама-1шт; 3.Носки –1 пара; 4. Тапочки с закрытой пяткой из кожи или из кожзаменителя-1 пара; 5.Трехугольная косынка- 1шт; 6.Cумка с ручкой из плащевой ткани-1шт; 7. Инструкция по эксплуатаций комплекта - 1 шт.</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Cостав и описание комплекта "Противочумный комплект тип 4":</w:t>
            </w:r>
          </w:p>
          <w:p>
            <w:pPr>
              <w:spacing w:after="20"/>
              <w:ind w:left="20"/>
              <w:jc w:val="both"/>
            </w:pPr>
            <w:r>
              <w:rPr>
                <w:rFonts w:ascii="Times New Roman"/>
                <w:b w:val="false"/>
                <w:i w:val="false"/>
                <w:color w:val="000000"/>
                <w:sz w:val="20"/>
              </w:rPr>
              <w:t>
</w:t>
            </w:r>
            <w:r>
              <w:rPr>
                <w:rFonts w:ascii="Times New Roman"/>
                <w:b w:val="false"/>
                <w:i w:val="false"/>
                <w:color w:val="000000"/>
                <w:sz w:val="20"/>
              </w:rPr>
              <w:t>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w:t>
            </w:r>
            <w:r>
              <w:rPr>
                <w:rFonts w:ascii="Times New Roman"/>
                <w:b w:val="false"/>
                <w:i w:val="false"/>
                <w:color w:val="000000"/>
                <w:sz w:val="20"/>
              </w:rPr>
              <w:t>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Тапочки с закрытой пяткой из кожи или из кожзаменителя.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5. 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w:t>
            </w:r>
            <w:r>
              <w:rPr>
                <w:rFonts w:ascii="Times New Roman"/>
                <w:b w:val="false"/>
                <w:i w:val="false"/>
                <w:color w:val="000000"/>
                <w:sz w:val="20"/>
              </w:rPr>
              <w:t>6. Пакет из полиэтиленовой пленки или сумка с ручкой из плащевой ткани. Размер 35см*35см.</w:t>
            </w:r>
          </w:p>
          <w:p>
            <w:pPr>
              <w:spacing w:after="20"/>
              <w:ind w:left="20"/>
              <w:jc w:val="both"/>
            </w:pPr>
            <w:r>
              <w:rPr>
                <w:rFonts w:ascii="Times New Roman"/>
                <w:b w:val="false"/>
                <w:i w:val="false"/>
                <w:color w:val="000000"/>
                <w:sz w:val="20"/>
              </w:rPr>
              <w:t>
7.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4, размер 58-60 (XXXL-XXXXL),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275"/>
          <w:p>
            <w:pPr>
              <w:spacing w:after="20"/>
              <w:ind w:left="20"/>
              <w:jc w:val="both"/>
            </w:pPr>
            <w:r>
              <w:rPr>
                <w:rFonts w:ascii="Times New Roman"/>
                <w:b w:val="false"/>
                <w:i w:val="false"/>
                <w:color w:val="000000"/>
                <w:sz w:val="20"/>
              </w:rPr>
              <w:t>
Состав комплекта "Противочумный комплект тип 4": 1.Противочумный халат-1шт; 2.Пижама-1шт; 3.Носки –1 пара; 4. Тапочки с закрытой пяткой из кожи или из кожзаменителя-1 пара; 5.Трехугольная косынка- 1шт; 6.Cумка с ручкой из плащевой ткани-1шт; 7. Инструкция по эксплуатаций комплекта - 1 шт.</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Cостав и описание комплекта "Противочумный комплект тип 4":</w:t>
            </w:r>
          </w:p>
          <w:p>
            <w:pPr>
              <w:spacing w:after="20"/>
              <w:ind w:left="20"/>
              <w:jc w:val="both"/>
            </w:pPr>
            <w:r>
              <w:rPr>
                <w:rFonts w:ascii="Times New Roman"/>
                <w:b w:val="false"/>
                <w:i w:val="false"/>
                <w:color w:val="000000"/>
                <w:sz w:val="20"/>
              </w:rPr>
              <w:t>
</w:t>
            </w:r>
            <w:r>
              <w:rPr>
                <w:rFonts w:ascii="Times New Roman"/>
                <w:b w:val="false"/>
                <w:i w:val="false"/>
                <w:color w:val="000000"/>
                <w:sz w:val="20"/>
              </w:rPr>
              <w:t>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w:t>
            </w:r>
            <w:r>
              <w:rPr>
                <w:rFonts w:ascii="Times New Roman"/>
                <w:b w:val="false"/>
                <w:i w:val="false"/>
                <w:color w:val="000000"/>
                <w:sz w:val="20"/>
              </w:rPr>
              <w:t>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Тапочки с закрытой пяткой из кожи или из кожзаменителя.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5. 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w:t>
            </w:r>
            <w:r>
              <w:rPr>
                <w:rFonts w:ascii="Times New Roman"/>
                <w:b w:val="false"/>
                <w:i w:val="false"/>
                <w:color w:val="000000"/>
                <w:sz w:val="20"/>
              </w:rPr>
              <w:t>6. Пакет из полиэтиленовой пленки или сумка с ручкой из плащевой ткани. Размер 35см*35см.</w:t>
            </w:r>
          </w:p>
          <w:p>
            <w:pPr>
              <w:spacing w:after="20"/>
              <w:ind w:left="20"/>
              <w:jc w:val="both"/>
            </w:pPr>
            <w:r>
              <w:rPr>
                <w:rFonts w:ascii="Times New Roman"/>
                <w:b w:val="false"/>
                <w:i w:val="false"/>
                <w:color w:val="000000"/>
                <w:sz w:val="20"/>
              </w:rPr>
              <w:t>
7.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4, размер 62-64 (XXXXL-XXXXXL), рост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276"/>
          <w:p>
            <w:pPr>
              <w:spacing w:after="20"/>
              <w:ind w:left="20"/>
              <w:jc w:val="both"/>
            </w:pPr>
            <w:r>
              <w:rPr>
                <w:rFonts w:ascii="Times New Roman"/>
                <w:b w:val="false"/>
                <w:i w:val="false"/>
                <w:color w:val="000000"/>
                <w:sz w:val="20"/>
              </w:rPr>
              <w:t>
Состав комплекта "Противочумный комплект тип 4": 1.Противочумный халат-1шт; 2.Пижама-1шт; 3.Носки –1 пара; 4. Тапочки с закрытой пяткой из кожи или из кожзаменителя-1 пара; 5.Трехугольная косынка- 1шт; 6.Cумка с ручкой из плащевой ткани-1шт; 7. Инструкция по эксплуатаций комплекта - 1 шт.</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Cостав и описание комплекта "Противочумный комплект тип 4":</w:t>
            </w:r>
          </w:p>
          <w:p>
            <w:pPr>
              <w:spacing w:after="20"/>
              <w:ind w:left="20"/>
              <w:jc w:val="both"/>
            </w:pPr>
            <w:r>
              <w:rPr>
                <w:rFonts w:ascii="Times New Roman"/>
                <w:b w:val="false"/>
                <w:i w:val="false"/>
                <w:color w:val="000000"/>
                <w:sz w:val="20"/>
              </w:rPr>
              <w:t>
</w:t>
            </w:r>
            <w:r>
              <w:rPr>
                <w:rFonts w:ascii="Times New Roman"/>
                <w:b w:val="false"/>
                <w:i w:val="false"/>
                <w:color w:val="000000"/>
                <w:sz w:val="20"/>
              </w:rPr>
              <w:t>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w:t>
            </w:r>
            <w:r>
              <w:rPr>
                <w:rFonts w:ascii="Times New Roman"/>
                <w:b w:val="false"/>
                <w:i w:val="false"/>
                <w:color w:val="000000"/>
                <w:sz w:val="20"/>
              </w:rPr>
              <w:t>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Тапочки с закрытой пяткой из кожи или из кожзаменителя.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5. 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w:t>
            </w:r>
            <w:r>
              <w:rPr>
                <w:rFonts w:ascii="Times New Roman"/>
                <w:b w:val="false"/>
                <w:i w:val="false"/>
                <w:color w:val="000000"/>
                <w:sz w:val="20"/>
              </w:rPr>
              <w:t>6. Пакет из полиэтиленовой пленки или сумка с ручкой из плащевой ткани. Размер 35см*35см.</w:t>
            </w:r>
          </w:p>
          <w:p>
            <w:pPr>
              <w:spacing w:after="20"/>
              <w:ind w:left="20"/>
              <w:jc w:val="both"/>
            </w:pPr>
            <w:r>
              <w:rPr>
                <w:rFonts w:ascii="Times New Roman"/>
                <w:b w:val="false"/>
                <w:i w:val="false"/>
                <w:color w:val="000000"/>
                <w:sz w:val="20"/>
              </w:rPr>
              <w:t>
7.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УЗИ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1.Простыня операционная размером 1600х1900-1 шт; 2.Перчатки диагностические латексные-1 пара; 3.Маска трехслойная-1 шт; 4.Бахилы-1 пара; 5.Чехол трансвагинальный, ректальный латексный-1 шт. Простыня операционная размером 1600х1900 мм изготовлена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Бахилы высокие, верх от спадания фиксируется на резинке или на завязках. Перчатки диагностические латексные. Чехол транс вагинальный ректальный латексный- латексные презервативы, предназначенные для ректально-вагинального датчика аппарата ультразвукового исследования, они прозрачны (неокрашены) и имеют гладкую опудренную поверхность без смазки.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осмотра половых органов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1.Салфетка изготовлена из нетканого материала 70*80 см-1 шт; 2.Перчатки диагностические изготовлены из латекса-1 пара; 3.Чехол трансвагинальный, ректальный латексный-1 шт. Салфетка изготовлена из нетканого материала 70*80 см. Перчатки диагностические латексные. Латексные презервативы, предназначенные для ректально-вагинального датчика аппарата ультразвукового исследования, они прозрачны (неокрашены) и имеют гладкую опудренную поверхность без смазки.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42-44 (S), рост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42-44 (S),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46-48 (M), рост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46-48 (M),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50-52 (L-XL),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50-52 (L-XL),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54-56 (XXL),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54-56 (XXL),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58-60 (XXXL-XXXXL),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58-60 (XXXL-XXXXL),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62-64 (XXXXL-XXXXXL),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62-64 (XXXXL-XXXXXL), рост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42-44 (S), рост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42-44 (S),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46-48 (M), рост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46-48 (M),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50-52 (L-XL),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50-52 (L-XL),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54-56 (XXL),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54-56 (XXL),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58-60 (XXXL-XXXXL),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58-60 (XXXL-XXXXL),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62-64 (XXXXL-XXXXXL),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62-64 (XXXXL-XXXXXL), рост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одноразовые для взятия мочи 120-10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набор одноразовый для взятия мочи 120-10 входит: 1) контейнер со встроенным устройством для бесконтактного переноса мочи объемом 120 мл; 2) пробирки вакуумные стерильные для общего анализа мочи, 10,0 мл. Контейнер со встроенным устройством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 для одноразового использования. Пробирки вакуумные стерильные без консерванта предназначены для сбора, транспортировки и общего анализа мочи, состоят из трех основных частей: пробирки, крышки и резиновой пробки. Пробирки изготовлены из легкого, прозрачного, нетоксичного медицинского полиэтилентерефталата 16х100 мм. Крышки с вертикальными бороздками изготовлены из полипропилена желтого цвета. Пробки резиновые изготовлены из хлорбутилкаучука. Изделие стерильное.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одноразовые для взятия мочи 120-12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набор одноразовый для взятия мочи 120-12 входит: 1) контейнер со встроенным устройством для бесконтактного переноса мочи объемом 120 мл; 2) пробирки вакуумные стерильные для общего анализа мочи, 12,0 мл. Контейнер со встроенным устройством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 для одноразового использования. Пробирки вакуумные стерильные без консерванта предназначены для сбора, транспортировки и общего анализа мочи, состоят из трех основных частей: пробирки, крышки и резиновой пробки. Пробирки изготовлены из легкого, прозрачного, нетоксичного медицинского полиэтилентерефталата 16х120 мм. Крышки с вертикальными бороздками изготовлены из полипропилена желтого цвета. Пробки резиновые изготовлены из хлорбутилкаучука. Изделие стерильное.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для общего анализа мочи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исследуемого образца. 1) Пробирки вакуумные пластиковые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Пробирки имеют круглое дно, подходят ко всем видам центрифуг. 2) Крышки с вертикальными бороздками изготовлены из полипропилена, обеспечивают герметичность и безопасность, защищают от прикосновений с внутренней поверхностью пробки. 3) Пробки резиновые изготовлены из хлорбутилкаучука, покрыты гемоотталкивающим репеллентом. Обеспечивают герметичность вакуумной системы. Цвет крышки - желтый. Размер пробирки - 16х100 мм. Объем пробирки - 10,0 мл. Изделие стерильное, для одноразового использования.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для общего анализа мочи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исследуемого образца. 1) Пробирки вакуумные пластиковые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Пробирки имеют круглое дно, подходят ко всем видам центрифуг. 2) Крышки с вертикальными бороздками изготовлены из полипропилена, обеспечивают герметичность и безопасность, защищают от прикосновений с внутренней поверхностью пробки. 3) Пробки резиновые изготовлены из хлорбутилкаучука, покрыты гемоотталкивающим репеллентом. Обеспечивают герметичность вакуумной системы. Цвет крышки - желтый. Размер пробирки - 16х120 мм. Объем пробирки - 12,0 мл. Изделие стерильное, для одноразового использования.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для микробиологического анализа мочи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исследуемого образца. 1) Пробирки вакуумные пластиковые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2) Крышки с вертикальными бороздками изготовлены из полипропилена, обеспечивают герметичность и безопасность, защищают от прикосновений с внутренней поверхностью пробки. 3) Пробки резиновые изготовлены из хлорбутилкаучука, покрыты гемоотталкивающим репеллентом. Обеспечивают герметичность вакуумной системы. Поддерживает бактериальную стабильность образца до 48 часов при комнатной температуре. Консервант - № 3. Цвет крышки - оливковый. Размер пробирки - 16х100 мм. Объем пробирки - 9,5 мл. Изделие стерильное, для одноразового использования.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лабораторных исследований мочи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набор для лабораторных исследований мочи: 1) Контейнер для сбора суточной мочи с прозрачной полоской, измерительной шкалой для визуального контроля, объем 3000 мл - 1 шт; 2) стабилизатор №1 - 1 флакон; 3) одноразовая посуда для сбора и переноса мочи в контейнер - 10 шт; 4) контейнер со встроенным устройством для бесконтактного переноса мочи объемом 120 мл - 1 шт; 5) пробирки вакуумные стерильные для общего анализа мочи, 10,0 мл - 1 шт; 6) пробирки вакуумные стерильные для микробиологического анализа мочи с консервантом объемом 9,5 мл - 1 шт. Контейнер для сбора суточной мочи с прозрачной полоской, измерителной шкалой для визуального контроля состоит из двух частей: контейнера и крышки со встроенным устройством для забора мочи. Контейнер и крышка изготовлены из полипропилена, имеет градуировка до 3000 мл. Завинчивающаяся крышка обеспечивает герметичность контейнера, что обеспечивает безопасный сбор суточной мочи. Контейнер со встроенным устройством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 для одноразового использования. Пробирки вакуумные стерильные для общего анализа мочи предназначены для сбора, транспортировки, общего и микробиологического анализа мочи. Пробирки состоят из трех основных частей: пробирки, крышки и резиновой пробки. Пробирки изготовлены из легкого, прозрачного, нетоксичного медицинского полиэтилентерефталата. Крышки с вертикальными бороздками изготовлены из полипропилена. Цвет крышек для общего анализа мочи – желтый, для микробиологического анализа мочи – оливковый. Пробки резиновые изготовлены из хлорбутилкаучука. Поддерживают бактериальную стабильность образца до 48 часов при комнатной температуре. Изделие стерильное. Пробирки вакуумные стерильные для микробиологического анализа мочи содержат консервант № 3 – борную кислоту в соотношении консервант и реагент: 20 мг борной кислоты на 1 мл объема мочи. Поддерживает бактериальную стабильность образца до 48 часов при комнатной температуре. Размер пробирки - 16х100 мм. Номинальный объем - 9,5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 А6 21G-100 входит: 1) одноразовые стерильные вакуумные пробирки для забора и хранения венозной крови, плазмы крови, сыворотки крови, объемом 6,0 мл (с активатором свертывания), цвет крышки красный - 100 шт; 2) стерильная медицинская двухсторонняя игла однократного применения (игла двухсторонняя стандартная) размером 21Gх1 1/2" (0,8x38 мм), цвет зеленый - 100 шт; 3) иглодержатель - 100 шт; 4) гемостатический пластырь - 100 шт; 5) спиртовые салфетки - 200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Изделие стерильное, для одноразового использования.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 АГ5 21G-100 входит: 1) одноразовые стерильные вакуумные пробирки для забора и хранения венозной крови, плазмы крови, сыворотки крови, объемом 5,0 мл, с активатором свертывания и гелем для разделения сыворотки, цвет крышки желтый - 100 шт; 2) стерильная медицинская двухсторонняя игла однократного применения (игла двухсторонняя стандартная) размером 21Gх1 1/2" (0,8x38 мм), цвет зеленый - 100 шт; 3) иглодержатель - 100 шт; 4) гемостатический пластырь - 100 шт; 5) спиртовые салфетки - 200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На дне пробирки содержится разделительный олефинолигомерный гель высокого качества. Изделие стерильное, для одноразового использования.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 А6 21G-100 КБУ входит: 1) одноразовые стерильные вакуумные пробирки для забора и хранения венозной крови, плазмы крови, сыворотки крови, объемом 6,0 мл с активатором свертывания, цвет крышки красный - 100 шт; 2) стерильная медицинская двухсторонняя игла однократного применения (игла двухсторонняя стандартная) размером 21Gх1 1/2" (0,8x38 мм), цвет зеленый - 100 шт; 3) иглодержатель - 100 шт; 4) гемостатический пластырь - 100 шт; 5) спиртовые салфетки - 200 шт. 6) КБУ - 1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Изделие стерильное, для одноразового использования.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 АГ5 21G-100 КБУ входит: 1) одноразовые стерильные вакуумные пробирки для забора и хранения венозной крови, плазмы крови, сыворотки крови, объемом 5,0 мл с активатором свертывания и гелем для разделения сыворотки, цвет крышки желтый - 100 шт; 2) стерильная медицинская двухсторонняя игла однократного применения (игла двухсторонняя стандартная) размером 21Gх1 1/2" (0,8x38 мм), цвет зеленый - 100 шт; 3) иглодержатель - 100 шт; 4) гемостатический пластырь - 100 шт; 5) спиртовые салфетки - 200 шт. 6) КБУ - 1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На дне пробирки содержится разделительный олефинолигомерный гель высокого качества. Изделие стерильное, для одноразового использования.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 ресуспендирующим раствором "SAGM" и лейкоцитарным фильтром для получения лейкофильтрованных эритроцитов с вариантом исполнения T&amp;B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предназначен для получения лейкофильтрованных эритроцитов, для консервирования и ресуспендирования эритроцитарной массы и эритроконцентрата в ресуспендирующем растворе "SAGM", а также для хранения компонентов крови, транспортирования и переливания. Контейнер представляет собой стерильную замкнутую полимерную систему, состоящую из четырҰх Ұмкостей, изготовленных из пленки ПВХ с пластификаторами DEHP или ТОТМ, соединенные между собой магистралями, изготовленных также из трубок ПВХ. Состав раствора гемоконсерванта CPD на 100 мл: Декстрозы моногидрат 2,55 г; Лимонной кислоты моногидрат 0,327 г; Натрий фосфорнокислый однозамещенный 2-водный 0,251 г; Натрий цитрат дигидрат 2,63 г; Вода для инъекций до 100 мл. Состав раствора SAGM на 100 мл: Аденин 0,017 г; Декстрозы моногидрат 0,9 г; Маннитол 0,525 г; Натрия хлорид 0,877 г; Вода для инъекций до 100 мл. Изделие стерильное (метод стерилизации паровой), апирогенно. Для однократного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процедурный кардиологический для коронарографии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277"/>
          <w:p>
            <w:pPr>
              <w:spacing w:after="20"/>
              <w:ind w:left="20"/>
              <w:jc w:val="both"/>
            </w:pPr>
            <w:r>
              <w:rPr>
                <w:rFonts w:ascii="Times New Roman"/>
                <w:b w:val="false"/>
                <w:i w:val="false"/>
                <w:color w:val="000000"/>
                <w:sz w:val="20"/>
              </w:rPr>
              <w:t>
1. Простыня 280×350 см с четырьмя отверстиями, с прозрачными краями (пл.104) – 1 шт</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2. Халат XL (пл.68)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Чаша 60 мл, градуированная прозрачная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Чаша 250 мл, градуированная синяя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Чаша для проводника 2500 мл, голубая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6. Зажим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Салфетка 10×10 см, 8-слойная – 30 шт</w:t>
            </w:r>
          </w:p>
          <w:p>
            <w:pPr>
              <w:spacing w:after="20"/>
              <w:ind w:left="20"/>
              <w:jc w:val="both"/>
            </w:pPr>
            <w:r>
              <w:rPr>
                <w:rFonts w:ascii="Times New Roman"/>
                <w:b w:val="false"/>
                <w:i w:val="false"/>
                <w:color w:val="000000"/>
                <w:sz w:val="20"/>
              </w:rPr>
              <w:t>
</w:t>
            </w:r>
            <w:r>
              <w:rPr>
                <w:rFonts w:ascii="Times New Roman"/>
                <w:b w:val="false"/>
                <w:i w:val="false"/>
                <w:color w:val="000000"/>
                <w:sz w:val="20"/>
              </w:rPr>
              <w:t>8. Диагностический проводник J изогнутый, односторонний, гибкий, диаметром 0,035", длиной 150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9. Покрытие на стол 137×180 см, (пл.54)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10. Линия давления 1200 psi, 120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11. Перчатки 7.5 - 1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12. Перчатки 8 - 1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13. Скальпель №11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Шприц 2 мл, Luer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15. Шприц 5 мл, Luer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16. Шприц 10 мл, Luer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17. Шприц 20 мл, Luer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18. Покрытие для аппарата диаметром 70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19. Покрытие для аппарата 120×120 см - 1 шт</w:t>
            </w:r>
          </w:p>
          <w:p>
            <w:pPr>
              <w:spacing w:after="20"/>
              <w:ind w:left="20"/>
              <w:jc w:val="both"/>
            </w:pPr>
            <w:r>
              <w:rPr>
                <w:rFonts w:ascii="Times New Roman"/>
                <w:b w:val="false"/>
                <w:i w:val="false"/>
                <w:color w:val="000000"/>
                <w:sz w:val="20"/>
              </w:rPr>
              <w:t>
20. Полотенце для рук 40×40 см- 2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для электрофизиологических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278"/>
          <w:p>
            <w:pPr>
              <w:spacing w:after="20"/>
              <w:ind w:left="20"/>
              <w:jc w:val="both"/>
            </w:pPr>
            <w:r>
              <w:rPr>
                <w:rFonts w:ascii="Times New Roman"/>
                <w:b w:val="false"/>
                <w:i w:val="false"/>
                <w:color w:val="000000"/>
                <w:sz w:val="20"/>
              </w:rPr>
              <w:t>
1. Перчатки хирургические полиизопреновые латексные, неопудренные № 7 – 1 пара</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2. Перчатки хирургические полиизопреновые латексные неопудренные № 7.5- 1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Зажим с замком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Скальпель №11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Чаша градуированная из синего полипропилена 250 мл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Чаша градуированная из синего полипропилена 500 мл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Чаша градуированная из прозрачного полипропилена 60 мл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8. Игла 22G – 1шт</w:t>
            </w:r>
          </w:p>
          <w:p>
            <w:pPr>
              <w:spacing w:after="20"/>
              <w:ind w:left="20"/>
              <w:jc w:val="both"/>
            </w:pPr>
            <w:r>
              <w:rPr>
                <w:rFonts w:ascii="Times New Roman"/>
                <w:b w:val="false"/>
                <w:i w:val="false"/>
                <w:color w:val="000000"/>
                <w:sz w:val="20"/>
              </w:rPr>
              <w:t>
</w:t>
            </w:r>
            <w:r>
              <w:rPr>
                <w:rFonts w:ascii="Times New Roman"/>
                <w:b w:val="false"/>
                <w:i w:val="false"/>
                <w:color w:val="000000"/>
                <w:sz w:val="20"/>
              </w:rPr>
              <w:t>9. Игла 21G – 1шт</w:t>
            </w:r>
          </w:p>
          <w:p>
            <w:pPr>
              <w:spacing w:after="20"/>
              <w:ind w:left="20"/>
              <w:jc w:val="both"/>
            </w:pPr>
            <w:r>
              <w:rPr>
                <w:rFonts w:ascii="Times New Roman"/>
                <w:b w:val="false"/>
                <w:i w:val="false"/>
                <w:color w:val="000000"/>
                <w:sz w:val="20"/>
              </w:rPr>
              <w:t>
</w:t>
            </w:r>
            <w:r>
              <w:rPr>
                <w:rFonts w:ascii="Times New Roman"/>
                <w:b w:val="false"/>
                <w:i w:val="false"/>
                <w:color w:val="000000"/>
                <w:sz w:val="20"/>
              </w:rPr>
              <w:t>10. Шприц 20 мл, Luer Lock – 2шт</w:t>
            </w:r>
          </w:p>
          <w:p>
            <w:pPr>
              <w:spacing w:after="20"/>
              <w:ind w:left="20"/>
              <w:jc w:val="both"/>
            </w:pPr>
            <w:r>
              <w:rPr>
                <w:rFonts w:ascii="Times New Roman"/>
                <w:b w:val="false"/>
                <w:i w:val="false"/>
                <w:color w:val="000000"/>
                <w:sz w:val="20"/>
              </w:rPr>
              <w:t>
</w:t>
            </w:r>
            <w:r>
              <w:rPr>
                <w:rFonts w:ascii="Times New Roman"/>
                <w:b w:val="false"/>
                <w:i w:val="false"/>
                <w:color w:val="000000"/>
                <w:sz w:val="20"/>
              </w:rPr>
              <w:t>11. Покрытие настольное 3-слойное 150×190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12. Халат хирургический L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13. Полотенце для рук 60×40 см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14. Простыня с липким краем 100×100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Простыня для ЭФИ 230×320 см с пятью отверстиями, 3-х слойная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16. Покрытие для аппарата диаметром 120 см, R-65, прозрачный, циркулярный, на эластичной резинке, круглое, из полиэтилена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17. Чехол для оборудования 100×120 см прозрачный, прямоугольный, из полиэтилена – 1 шт</w:t>
            </w:r>
          </w:p>
          <w:p>
            <w:pPr>
              <w:spacing w:after="20"/>
              <w:ind w:left="20"/>
              <w:jc w:val="both"/>
            </w:pPr>
            <w:r>
              <w:rPr>
                <w:rFonts w:ascii="Times New Roman"/>
                <w:b w:val="false"/>
                <w:i w:val="false"/>
                <w:color w:val="000000"/>
                <w:sz w:val="20"/>
              </w:rPr>
              <w:t>
18. Салфетка марлевая 10×10 см, 12-слойная, без рентген контраста – 20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трехслойная на резинках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представляет собой трехслойную маску прямоугольной формы, изготовленную из нетканого материала. Изделие состоит из основы маски (фильтрующий слой помещенный, связанный или спрессованный между слоями материала) и средства крепления маски к голове пользователя (резинки). Имеет носовой фиксатор, расположенный в верхней части маски между слоями нетканого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операций на тазобедренном суставе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279"/>
          <w:p>
            <w:pPr>
              <w:spacing w:after="20"/>
              <w:ind w:left="20"/>
              <w:jc w:val="both"/>
            </w:pPr>
            <w:r>
              <w:rPr>
                <w:rFonts w:ascii="Times New Roman"/>
                <w:b w:val="false"/>
                <w:i w:val="false"/>
                <w:color w:val="000000"/>
                <w:sz w:val="20"/>
              </w:rPr>
              <w:t>
1. Покрытие на инструментальный столик 150×180 см – 1 шт</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Покрытие на столик Майо 80×145 см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Простынь с U-образным вырезом 150×240 см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Простынь 100×150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Хирургический халат ХL – 2 шт </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Полотенце для рук 33×30 см – 5 шт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Нетканые тампоны L – 5 шт </w:t>
            </w:r>
          </w:p>
          <w:p>
            <w:pPr>
              <w:spacing w:after="20"/>
              <w:ind w:left="20"/>
              <w:jc w:val="both"/>
            </w:pPr>
            <w:r>
              <w:rPr>
                <w:rFonts w:ascii="Times New Roman"/>
                <w:b w:val="false"/>
                <w:i w:val="false"/>
                <w:color w:val="000000"/>
                <w:sz w:val="20"/>
              </w:rPr>
              <w:t>
</w:t>
            </w:r>
            <w:r>
              <w:rPr>
                <w:rFonts w:ascii="Times New Roman"/>
                <w:b w:val="false"/>
                <w:i w:val="false"/>
                <w:color w:val="000000"/>
                <w:sz w:val="20"/>
              </w:rPr>
              <w:t>8. Нетканые тампоны М – 5 шт</w:t>
            </w:r>
          </w:p>
          <w:p>
            <w:pPr>
              <w:spacing w:after="20"/>
              <w:ind w:left="20"/>
              <w:jc w:val="both"/>
            </w:pPr>
            <w:r>
              <w:rPr>
                <w:rFonts w:ascii="Times New Roman"/>
                <w:b w:val="false"/>
                <w:i w:val="false"/>
                <w:color w:val="000000"/>
                <w:sz w:val="20"/>
              </w:rPr>
              <w:t>
</w:t>
            </w:r>
            <w:r>
              <w:rPr>
                <w:rFonts w:ascii="Times New Roman"/>
                <w:b w:val="false"/>
                <w:i w:val="false"/>
                <w:color w:val="000000"/>
                <w:sz w:val="20"/>
              </w:rPr>
              <w:t>9. Салфетка 10*10 см марлевая многослойная с рентген нитью – 10 шт</w:t>
            </w:r>
          </w:p>
          <w:p>
            <w:pPr>
              <w:spacing w:after="20"/>
              <w:ind w:left="20"/>
              <w:jc w:val="both"/>
            </w:pPr>
            <w:r>
              <w:rPr>
                <w:rFonts w:ascii="Times New Roman"/>
                <w:b w:val="false"/>
                <w:i w:val="false"/>
                <w:color w:val="000000"/>
                <w:sz w:val="20"/>
              </w:rPr>
              <w:t>
</w:t>
            </w:r>
            <w:r>
              <w:rPr>
                <w:rFonts w:ascii="Times New Roman"/>
                <w:b w:val="false"/>
                <w:i w:val="false"/>
                <w:color w:val="000000"/>
                <w:sz w:val="20"/>
              </w:rPr>
              <w:t>10. Аспирационный катетер типа Yankauer с соединительной трубкой 0,5×300 см, двумя держателями трубки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11. Шприц 10 мл LL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12. Чаша 30 мл с крышкой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13. Чаша 500 мл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14. Чаша 1000 мл – 1 шт</w:t>
            </w:r>
          </w:p>
          <w:p>
            <w:pPr>
              <w:spacing w:after="20"/>
              <w:ind w:left="20"/>
              <w:jc w:val="both"/>
            </w:pPr>
            <w:r>
              <w:rPr>
                <w:rFonts w:ascii="Times New Roman"/>
                <w:b w:val="false"/>
                <w:i w:val="false"/>
                <w:color w:val="000000"/>
                <w:sz w:val="20"/>
              </w:rPr>
              <w:t>
15. Зажим для полотенца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операций на брюшной полости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280"/>
          <w:p>
            <w:pPr>
              <w:spacing w:after="20"/>
              <w:ind w:left="20"/>
              <w:jc w:val="both"/>
            </w:pPr>
            <w:r>
              <w:rPr>
                <w:rFonts w:ascii="Times New Roman"/>
                <w:b w:val="false"/>
                <w:i w:val="false"/>
                <w:color w:val="000000"/>
                <w:sz w:val="20"/>
              </w:rPr>
              <w:t xml:space="preserve">
1. Покрытие на инструментальный столик 150×180 см – 1 шт </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Покрытие на столик Майо 80×145 см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Простыня 200×315 см с отверстием, с липким краем, с инцизной пленкой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Халат XL усиленный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Салфетка 10×10 см, марлевая многослойная с рентген нитью – 10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Абдоминальный спонж с рентген нитью 45×45 см – 10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Аспирационный катетер типа Yankauer с соединительной трубкой 0,5×300 см, с двумя держателями трубки – 1 шт</w:t>
            </w:r>
          </w:p>
          <w:p>
            <w:pPr>
              <w:spacing w:after="20"/>
              <w:ind w:left="20"/>
              <w:jc w:val="both"/>
            </w:pPr>
            <w:r>
              <w:rPr>
                <w:rFonts w:ascii="Times New Roman"/>
                <w:b w:val="false"/>
                <w:i w:val="false"/>
                <w:color w:val="000000"/>
                <w:sz w:val="20"/>
              </w:rPr>
              <w:t>
8. Зажим для полотенца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искусственного родоразрешения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281"/>
          <w:p>
            <w:pPr>
              <w:spacing w:after="20"/>
              <w:ind w:left="20"/>
              <w:jc w:val="both"/>
            </w:pPr>
            <w:r>
              <w:rPr>
                <w:rFonts w:ascii="Times New Roman"/>
                <w:b w:val="false"/>
                <w:i w:val="false"/>
                <w:color w:val="000000"/>
                <w:sz w:val="20"/>
              </w:rPr>
              <w:t>
1. Покрытие на инструментальный столик 150×190 см – 1 шт.</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2. Покрытие на столик Майо 80×145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Простыня для кесарева сечения 200×300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Халат усиленный L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Халат усиленный ХL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Салфетка 10×10 см марлевая многослойная с рентген нитью – 30 шт. </w:t>
            </w:r>
          </w:p>
          <w:p>
            <w:pPr>
              <w:spacing w:after="20"/>
              <w:ind w:left="20"/>
              <w:jc w:val="both"/>
            </w:pPr>
            <w:r>
              <w:rPr>
                <w:rFonts w:ascii="Times New Roman"/>
                <w:b w:val="false"/>
                <w:i w:val="false"/>
                <w:color w:val="000000"/>
                <w:sz w:val="20"/>
              </w:rPr>
              <w:t>
</w:t>
            </w:r>
            <w:r>
              <w:rPr>
                <w:rFonts w:ascii="Times New Roman"/>
                <w:b w:val="false"/>
                <w:i w:val="false"/>
                <w:color w:val="000000"/>
                <w:sz w:val="20"/>
              </w:rPr>
              <w:t>7. Одеяло для ребенка 80×90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8. Шапочка теплая для новорожденного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9. Пупочный зажим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10. Зажим для полотенца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11. Аспирационный катетер типа Yankauer с соединительной трубкой 0,5×300 см, с двумя держателями трубки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12. Спринцовка – 1 шт.</w:t>
            </w:r>
          </w:p>
          <w:p>
            <w:pPr>
              <w:spacing w:after="20"/>
              <w:ind w:left="20"/>
              <w:jc w:val="both"/>
            </w:pPr>
            <w:r>
              <w:rPr>
                <w:rFonts w:ascii="Times New Roman"/>
                <w:b w:val="false"/>
                <w:i w:val="false"/>
                <w:color w:val="000000"/>
                <w:sz w:val="20"/>
              </w:rPr>
              <w:t>
13. Липкая лента 10×30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180*250 см с вырезом, 70*80 см с адгезивным краем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180×250 см с вырезом, 70×80 см с адгезивным краем, изготавливается из нетканого материала типа СММС с плотностью 40 г/м2. Стерилизация осуществляется газовым методом этилен - оксида или радиационным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180*250 см с вырезом, 70*80 см с адгезивным краем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180×250 см с вырезом, 70×80 см с адгезивным краем, изготавливаются из нетканого материала типа СМС с плотностью 40 г/м2. Стерилизация осуществляется газовым методом этилен - оксида или радиационным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для ангиографии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282"/>
          <w:p>
            <w:pPr>
              <w:spacing w:after="20"/>
              <w:ind w:left="20"/>
              <w:jc w:val="both"/>
            </w:pPr>
            <w:r>
              <w:rPr>
                <w:rFonts w:ascii="Times New Roman"/>
                <w:b w:val="false"/>
                <w:i w:val="false"/>
                <w:color w:val="000000"/>
                <w:sz w:val="20"/>
              </w:rPr>
              <w:t>
1. Перчатки неопудренные, № 7 - 1 пара</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2. Перчатки неопудренные, № 8 - 1 пара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Зажим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Скальпель №11 - 1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Чаша 250 мл, градуированная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Чаша 60 мл, градуированная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Чаша для хранения проводника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8. Диагностический проводник J изогнутый, односторонний, гибкий, диаметром 0,035", длиной 180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9. Игла 21G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10. Игла Сельдингера 18G - 1 шт 11. Шприц 5 мл, Luer - 3 шт</w:t>
            </w:r>
          </w:p>
          <w:p>
            <w:pPr>
              <w:spacing w:after="20"/>
              <w:ind w:left="20"/>
              <w:jc w:val="both"/>
            </w:pPr>
            <w:r>
              <w:rPr>
                <w:rFonts w:ascii="Times New Roman"/>
                <w:b w:val="false"/>
                <w:i w:val="false"/>
                <w:color w:val="000000"/>
                <w:sz w:val="20"/>
              </w:rPr>
              <w:t>
</w:t>
            </w:r>
            <w:r>
              <w:rPr>
                <w:rFonts w:ascii="Times New Roman"/>
                <w:b w:val="false"/>
                <w:i w:val="false"/>
                <w:color w:val="000000"/>
                <w:sz w:val="20"/>
              </w:rPr>
              <w:t>12. Шприц 10 мл, Luer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13. Шприц 20 мл, Luer Lock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14. Линия мониторинга давления 500 psi, 120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15. Покрытие на стол 137×180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16. Халат одноразовый XL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17. Халат одноразовый усиленный L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18. Ангиографическая простыня одноразовая 280×330 см с четырьмя отверстиями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19. Покрытие защитное на стол 150×250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20. Покрытие для снимков R 35, диаметром 100 см, из полиэтилена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21. Защитное покрытие 100×102 см, из полиэтилена толщиной 50 мкм - 1 шт</w:t>
            </w:r>
          </w:p>
          <w:p>
            <w:pPr>
              <w:spacing w:after="20"/>
              <w:ind w:left="20"/>
              <w:jc w:val="both"/>
            </w:pPr>
            <w:r>
              <w:rPr>
                <w:rFonts w:ascii="Times New Roman"/>
                <w:b w:val="false"/>
                <w:i w:val="false"/>
                <w:color w:val="000000"/>
                <w:sz w:val="20"/>
              </w:rPr>
              <w:t>
22. Салфетка 10×10 см, 12-слойная - 30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одноразовый стерильный для диализа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283"/>
          <w:p>
            <w:pPr>
              <w:spacing w:after="20"/>
              <w:ind w:left="20"/>
              <w:jc w:val="both"/>
            </w:pPr>
            <w:r>
              <w:rPr>
                <w:rFonts w:ascii="Times New Roman"/>
                <w:b w:val="false"/>
                <w:i w:val="false"/>
                <w:color w:val="000000"/>
                <w:sz w:val="20"/>
              </w:rPr>
              <w:t>
Набор процедурный одноразовый стерильный для диализа №1</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Часть 1. Набор для начала процедуры:</w:t>
            </w:r>
          </w:p>
          <w:p>
            <w:pPr>
              <w:spacing w:after="20"/>
              <w:ind w:left="20"/>
              <w:jc w:val="both"/>
            </w:pPr>
            <w:r>
              <w:rPr>
                <w:rFonts w:ascii="Times New Roman"/>
                <w:b w:val="false"/>
                <w:i w:val="false"/>
                <w:color w:val="000000"/>
                <w:sz w:val="20"/>
              </w:rPr>
              <w:t>
</w:t>
            </w:r>
            <w:r>
              <w:rPr>
                <w:rFonts w:ascii="Times New Roman"/>
                <w:b w:val="false"/>
                <w:i w:val="false"/>
                <w:color w:val="000000"/>
                <w:sz w:val="20"/>
              </w:rPr>
              <w:t>1. Тампон марлевый, без рентенконтрастной нити, размером 5 см - 5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Покрытие без липкого края 38×45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Салфетка марлевая 5×5 см, 12-слойная - 5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Пластырная полоска 2×7 см - 6 шт</w:t>
            </w:r>
          </w:p>
          <w:p>
            <w:pPr>
              <w:spacing w:after="20"/>
              <w:ind w:left="20"/>
              <w:jc w:val="both"/>
            </w:pPr>
            <w:r>
              <w:rPr>
                <w:rFonts w:ascii="Times New Roman"/>
                <w:b w:val="false"/>
                <w:i w:val="false"/>
                <w:color w:val="000000"/>
                <w:sz w:val="20"/>
              </w:rPr>
              <w:t>
</w:t>
            </w:r>
            <w:r>
              <w:rPr>
                <w:rFonts w:ascii="Times New Roman"/>
                <w:b w:val="false"/>
                <w:i w:val="false"/>
                <w:color w:val="000000"/>
                <w:sz w:val="20"/>
              </w:rPr>
              <w:t>Часть 2. Набор для окончания процедуры:</w:t>
            </w:r>
          </w:p>
          <w:p>
            <w:pPr>
              <w:spacing w:after="20"/>
              <w:ind w:left="20"/>
              <w:jc w:val="both"/>
            </w:pPr>
            <w:r>
              <w:rPr>
                <w:rFonts w:ascii="Times New Roman"/>
                <w:b w:val="false"/>
                <w:i w:val="false"/>
                <w:color w:val="000000"/>
                <w:sz w:val="20"/>
              </w:rPr>
              <w:t>
</w:t>
            </w:r>
            <w:r>
              <w:rPr>
                <w:rFonts w:ascii="Times New Roman"/>
                <w:b w:val="false"/>
                <w:i w:val="false"/>
                <w:color w:val="000000"/>
                <w:sz w:val="20"/>
              </w:rPr>
              <w:t>1. Тампон марлевый без рентенконтрастной нити, размером 5 см - 4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Салфетка марлевая 5×5 см, 12-слойная - 5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Бинт фиксирующий эластичный 10 см×4 м - 1 шт</w:t>
            </w:r>
          </w:p>
          <w:p>
            <w:pPr>
              <w:spacing w:after="20"/>
              <w:ind w:left="20"/>
              <w:jc w:val="both"/>
            </w:pPr>
            <w:r>
              <w:rPr>
                <w:rFonts w:ascii="Times New Roman"/>
                <w:b w:val="false"/>
                <w:i w:val="false"/>
                <w:color w:val="000000"/>
                <w:sz w:val="20"/>
              </w:rPr>
              <w:t>
4. Пластырная полоска 2×7 см - 6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одноразовый стерильный для диализа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284"/>
          <w:p>
            <w:pPr>
              <w:spacing w:after="20"/>
              <w:ind w:left="20"/>
              <w:jc w:val="both"/>
            </w:pPr>
            <w:r>
              <w:rPr>
                <w:rFonts w:ascii="Times New Roman"/>
                <w:b w:val="false"/>
                <w:i w:val="false"/>
                <w:color w:val="000000"/>
                <w:sz w:val="20"/>
              </w:rPr>
              <w:t>
Набор процедурный одноразовый стерильный для диализа №2</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Часть 1. Набор для начала процедуры:</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Маска трехслойная на резинках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Перчатки медицинские смотровые размером 7 - 1 пара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Тампон нетканый без рентенконтрастной нити, размером 5 см - 5 шт </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Покрытие без липкого края 50×75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Шприц 5 мл, Luer - 2 шт </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Салфетка нетканая 7,5×7,5 см, 12-слойная - 5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Пластырная полоска 2×7 см - 6 шт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Часть 2. Набор для окончания процедуры: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Маска трехслойная на резинках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Перчатки медицинские смотровые размером 7 - 1 пара </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Тампон нетканый без рентенконтрастной нити, размером 5 см - 4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Салфетка нетканая 7,5×7,5 см, 12-слойная - 4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Пластырная полоска 2×7 см - 6 шт</w:t>
            </w:r>
          </w:p>
          <w:p>
            <w:pPr>
              <w:spacing w:after="20"/>
              <w:ind w:left="20"/>
              <w:jc w:val="both"/>
            </w:pPr>
            <w:r>
              <w:rPr>
                <w:rFonts w:ascii="Times New Roman"/>
                <w:b w:val="false"/>
                <w:i w:val="false"/>
                <w:color w:val="000000"/>
                <w:sz w:val="20"/>
              </w:rPr>
              <w:t>
6. Бинт фиксирующий эластичный 10 см×4 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нестерильный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нестерильный, одноразового применения объемом 125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нестерильный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нестерильный, одноразового применения объемом 125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нестерильный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нестерильный, одноразового применения объемом 30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стерильный, одноразового применения объемом 125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стерильный, одноразового применения объемом 30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стерильный, одноразового применения объемом 125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стерильный, одноразового применения объемом 30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нестерильный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нестерильный, одноразового применения объемом 30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стерильный объемом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нестерильный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нестерильный объемом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клинико-лабораторных исследований при эндокринных заболеваниях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набор для клинико-лабораторных исследований при эндокринных заболеваниях входит: 1) Одноразовые стерильные вакуумные пробирки для забора и хранения венозной крови, плазмы крови, сыворотки крови с активатором свертывания и гелем для разделения сыворотки, с желтой крышкой, объемом 5,0 мл, размером 13х100 мм - 4 шт; 2) Одноразовые стерильные вакуумные пробирки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объемом 4,0 мл, размером 13х75 мм - 1 шт; 3) Одноразовые стерильные вакуумные пробирки для забора и хранения венозной крови, плазмы крови, сыворотки крови, с натрия цитратом 3,8% (1:4) для определения СОЭ по методу Панченкова, с черной крышкой, объемом 2,4 мл, размером 13х75 мм - 1 шт; 4) Одноразовые стерильные вакуумные пробирки для забора и хранения венозной крови, плазмы крови, сыворотки крови с натрия фторидом и калия оксалатом для измерения глюкозы в плазме, с серой крышкой, объемом 2,0 мл, размером 13х75 мм - 1 шт; 5) Иглодержатель - 1 шт; 6) Стерильные медицинские двухсторонние иглы однократного применения 21Gх1 1/2" (0,8x38 мм), цвет зеленый - 1 шт; 7) Пластырь гемостатический, стерильный - 1 шт; 8) Спиртовые салфетки однократного применения - 2 шт; 9) Пробирки вакуумные стерильные для микробиологического анализа мочи с консервантом объемом 9,5 мл - 1 шт; 10) Контейнер со встроенным устройством бесконтактного переноса мочи 120 мл - 1 шт. Одноразовые стерильные вакуумные пробирки для забора и хранения венозной крови, плазмы крови, сыворотки крови, Пробирки вакуумные стерильные для микробиологического анализа мочи с консервантом состоят из трех основных частей: пробирки, крышки и резиновой пробки. Пробирки вакуумные пластиковые изготовлены из легкого, прозрачного, нетоксичного медицинского полиэтилентерефталата (ПЭТ).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Цвет крышек различный, в зависимости от добавок. Пробки резиновые изготовлены из хлорбутилкаучука, покрыты гемоотталкивающим репеллентом. Пробирка вакуумная стерильная для микробиологического анализа мочи содержит консервант № 3. Поддерживает бактериальную стабильность образца до 48 часов при комнатной температуре. Цвет крышки – оливковый. Размер пробирки - 16х100 мм. Номинальный объем - 9,5 мл. Иглодержатель представляет собой неокрашенное, прозрачное или полупрозрачное устройство, соединя-ющее двухстороннюю иглу с вакуумной пробиркой для системы забора крови. Для одноразового использования. Стерильная медицинская двухсторонняя игла однократного применения (игла двухсторонняя стандартная)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колпачка (футляра). Изделие стерильное, для одноразового использования.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Контейнер со встроенным устройством для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контейнер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и микробиологического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клинико-лабораторных исследований при беременности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набор для клинико-лабораторных исследований при беременности входит: 1) Одноразовые стерильные вакуумные пробирки для забора и хранения венозной крови, плазмы крови, сыворотки крови с активатором свертывания и гелем для разделения сыворотки, с желтой крышкой объемом 5,0 мл, размером 13х100 мм - 4 шт; 2) Одноразовые стерильные вакуумные пробирки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объемом 2,0 мл, размером 13х75 мм - 1 шт; 3) Одноразовые стерильные вакуумные пробирки для забора и хранения венозной крови, плазмы крови, сыворотки крови, с натрия цитратом 3,8% (1:9) для исследования системы гемостаза, с голубой крышкой объемом 3,5 мл, размером 13х75 мм - 1 шт; 4) Одноразовые стерильные вакуумные пробирки для забора и хранения венозной крови, плазмы крови, сыворотки крови, с натрия цитратом 3,8% (1:4) для определения СОЭ по методу Панченкова, с черной крышкой, объемом 2,4 мл, размером 13х75 мм - 1 шт; 5) Иглодержатель - 1 шт; 6) Стерильные медицинские двухсторонние иглы однократного применения 21Gх1 1/2" (0,8x38 мм) - 1 шт; 7) Пластырь гемостатический, стерильный - 1 шт; 8) Спиртовые салфетки однократного применения - 1 шт; 9) Пробирки вакуумные стерильные для микробиологического анализа мочи с консервантом объемом 9,5 мл - 1 шт. 10) Контейнер со встроенным устройством бесконтактного переноса мочи 120 мл - 1 шт. Одноразовые стерильные вакуумные пробирки для забора и хранения венозной крови, плазмы крови, сыворотки крови, Пробирки вакуумные стерильные для микробиологического анализа мочи с консервантом состоят из трех основных частей: пробирки, крышки и резиновой пробки. Пробирки вакуумные пластиковые изготовлены из легкого, прозрачного, нетоксичного медицинского полиэтилентерефталата (ПЭТ).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Цвет крышек различный, в зависимости от добавок. Пробки резиновые изготовлены из хлорбутилкаучука, покрыты гемоотталкивающим репеллентом. Пробирка вакуумная стерильная для микробиологического анализа мочи содержит консервант № 3. Поддерживает бактериальную стабильность образцадо 48 часов при комнатной температуре. Цвет крышки – оливковый. Размер пробирки - 16х100 мм. Номинальный объем - 9,5 мл. Для одноразового использования. Иглодержатель представляет собой неокрашенное, прозрачное или полупрозрачное устройство, соединяющее двухстороннюю иглу с вакуумной пробиркой для системы забора крови. Для одноразового использования. Стерильная медицинская двухсторонняя игла однократного применения (игла двухсторонняя стандартная)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колпачка (футляра). Изделие стерильное, для одноразового использования.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Контейнер со встроенным устройством для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контейнер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и микробиологического анализа. На крышке имеется отверстие для вакуумной пробирки, со встроенной иглой с резиновой мембраной дляпрокалывания крышки пробирки. Полный объем контейнера 120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клинико-лабораторных исследований "Кардиохирургический тип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набор для клинико-лабораторных исследований "Кардиохирургический тип – 1" входит: 1) Одноразовые стерильные вакуумные пробирки для забора и хранения венозной крови, плазмы крови, сыворотки крови с активатором свертывания и гелем для разделения сыворотки, с желтой крышкой, объемом 5,0 мл, размером 13х100 мм - 4 шт; 2) Одноразовые стерильные вакуумные пробирки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объемом 2,0 мл, размером 13х75 мм - 1 шт; 3) Одноразовые стерильные вакуумные пробирки для забора и хранения венозной крови, плазмы крови, сыворотки крови, с натрия цитратом 3,8% (1:4) для определения СОЭ по методу Панченкова, с черной крышкой, объемом 2,4 мл, размером 13х75 мм - 1 шт; 4) Одноразовые стерильные вакуумные пробирки для забора и хранения венозной крови, плазмы крови, сыворотки крови с натрия фторидом и калия оксалатом для измерения глюкозы в плазме, с серой крышкой, объемом 2,0 мл, размером 13х75 мм - 1 шт; 5) Одноразовые стерильные вакуумные пробирки для забора и хранения венозной крови, плазмы крови, сыворотки крови, с натрия цитратом 3,8% (1:9) для исследования системы гемостаза, с голубой крышкой, объемом 3,5 мл, размером 13х75 мм - 1 шт; 6) Контейнер со встроенным устройством бесконтактного переноса мочи объемом 120 мл - 1 шт; 7) Пробирки вакуумные стерильные для общего анализа мочи с желтой крышкой, объемом 10,0 мл, размером 16х100 мм - 1 шт; 8) Пробирка для определения на яйце-глист методом соскоба - 1 шт; 9) Контейнер для сбора биологического материала для копрологического исследования - 1 шт; 10) Иглодержатель - 1 шт; 11) Стерильные медицинские двухсторонние иглы однократного применения 22Gх1 1/2 (0,7x38 мм), цвет черный - 1 шт; 12) Пластырь гемостатический, стерильный - 1 шт; 13) Спиртовые салфетки однократного применения - 2 шт; 14) Предметное стекло шлифованное - 2 шт; 15) Покровное стекло - 2 шт. Пробирки для забора и хранения венозной крови, для общего анализа мочи состоят из пробирки, крышки и резиновой пробки. Пробирки изготовлены из прочного полиэтилентерефталата (ПЭТ), имеют круглое дно, подходят ко всем видам центрифуг, должны выдерживать ускорение до 3000 g по продольной оси. Крышки с вертикальными бороздками изготовлены из полипропилена (размер 16) и из полиэтилена (размер 13), защищают от прикосновений с внутренней поверхностью пробки. Цвет пробирок для крови различный, в зависимости от добавок. Пробки резиновые изготовлены из хлорбутилкаучука, покрыты гемоотталкивающим репеллентом. Пробирки для определения на яйцеглист методом соскоба состоят из укупоренной резиновой пробкой или винтовой крышкой пробирки из полиэтилентерефталата и палочки с ватным тампоном на одном конце диаметром 5 мм, длина тампона 15 мм, общая длина палочки от 120 до 150 мм. Контейнер объемом 120 мл для бесконтактного переноса мочи изготовлен из полипропилена, имеет градуировку до 100 мл, на крышке желтого цвета имеется отверстие для вакуумной пробирки со встроенной иглой с резиновой мембраной для прокалывания крышки пробирки. Иглодержатель – прозрачное или полупрозрачное нестерильное устройство с внутренней резьбой не менее 0,5 оборота, соединяет и обеспечивает жесткую фиксацию двухсторонней иглы с вакуумной пробиркой.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вставки из полипропилена, резиновой мембраны, колпачка (футляра).Изделие стерильное, для одноразового использования. Пластырь гемостатический обеспечивает изоляцию поврежденной поверхности, профилактику инфицирования, полную атравматичность, высокую сорбционную способность. Спиртовая салфетка – нетканое полотно, пропитанное этиловым или изопропиловым спиртом, упакована в бумагу из алюминиевой фольги. Только для наружного и только для однократного применения! Предметное стекло со шлифованным краем используется для микроскопии. Поверхность стекол гладкая, обезжиренная с отличным светопропусканием. Покровные стекла – квадратные или прямоугольные пластины из стекла с гладкой поверхностью, без царапин и трещин. Основное назначение - покрытие материала, защита образцов. Применяют совместно с предметными стеклами в микроскопии.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клинико-лабораторных исследований "Кардиохирургический тип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набор для клинико-лабораторных исследований "Кардиохирургический тип – 2" входит: 1) Одноразовые стерильные вакуумные пробирки для забора и хранения венозной крови, плазмы крови, сыворотки крови с активатором свертывания и гелем для разделения сыворотки, с желтой крышкой, объемом 5,0 мл, размером 13х100 мм - 4 шт; 2) Одноразовые стерильные вакуумные пробирки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объемом 2,0 мл, размером 13х75 мм - 1 шт; 3) Одноразовые стерильные вакуумные пробирки для забора и хранения венозной крови, плазмы крови, сыворотки крови, с натрия цитратом 3,8% (1:4) для определения СОЭ по методу Панченкова, с черной крышкой, объемом 2,4 мл, размером 13х75 мм - 1 шт; 4) Одноразовые стерильные вакуумные пробирки для забора и хранения венозной крови, плазмы крови, сыворотки крови с натрия фторидом и калия оксалатом для измерения глюкозы в плазме, с серой крышкой, объемом 2,0 мл, размером 13х75 мм - 1 шт; 5) Одноразовые стерильные вакуумные пробирки для забора и хранения венозной крови, плазмы крови, сыворотки крови, с натрия цитратом 3,8% (1:9) для исследования системы гемостаза, с голубой крышкой, объемом 3,5 мл, размером 13х75 мм - 1 шт; 6) Контейнер со встроенным устройством бесконтактного переноса мочи объемом 120 мл - 1 шт; 7) Пробирки вакуумные стерильные для общего анализа мочи объемом 10,0 мл, размером 16х100 мм - 1 шт; 8) Пробирка для определения на яйце-глист методом соскоба - 1 шт; 9) Контейнер для сбора биологического материала для копрологического исследования - 1 шт; 10) Иглодержатель - 1 шт; 11) Стерильные медицинские двухсторонние иглы однократного применения 21Gх1 1/2" (0,8x38 мм), цвет зеленый - 1 шт; 12) Пластырь гемостатический, стерильный - 1 шт; 13) Спиртовые салфетки однократного применения - 2 шт; 14) Предметное стекло шлифованное - 2 шт; 15) Покровное стекло - 2 шт. Одноразовые стерильные вакуумные пробирки для забора и хранения венозной крови, плазмы крови, сыворотки крови, Пробирки вакуумные cтерильные для общего анализа мочи состоят из трех основных частей: пробирки, крышки и резиновой пробки. Пробирки вакуумные пластиковые изготовлены из легкого, прозрачного, нетоксичного медицинского полиэтилентерефталата (ПЭТ).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Цвет крышек различный, в зависимости от добавок. Пробки резиновые изготовлены из хлорбутилкаучука, покрыты гемоотталкивающим репеллентом. Пробирки для определения на яйце-глист методом соскоба состоят из укупоренной пробирки и палочки с ватным тампоном на одном конце. Контейнер со встроенным устройством для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и микробиологического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 Иглодержатель представляет собой неокрашенное, прозрачное или полупрозрачное устройство, соединяющее двухстороннюю иглу с вакуумной пробиркой для системы забора крови, имеет внутреннюю резьбу не менее 0,5 оборота, обеспечивающее жесткую фиксацию двухсторонней иглы для надежного крепления. Иглодержатель является направляющим для вакуумной пробирки в момент взятия крови, нестерильный. Стерильная медицинская двухсторонняя игла однократного применения (игла двухсторонняя стандартная)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колпачка (футляра). Изделие стерильное, для одноразового использования.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Спиртовые салфетки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и только для однократного применения! Салфетка спиртовая предназначена для местного применения в качестве антимикробного и стерилизующего средства для обработки инъекционного поля при проведении подкожных и внутримышечных манипуляций (вакцинация, внутривенные инъекции, забор крови из вены и др), обработки инструментов и других поверхностей. Предметное стекло со шлифованным краем используется для микроскопии. Поверхность стекол гладкая, обезжиренная. Высокое качество стекла создает отличное светопропускание. Покровные стекла преимущественно используют в лабораториях. Они представляют собой квадратную или прямоугольную пластину, выполненную из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комбинезон с капюшоном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для оптимальной защиты. Клапан покрывающий застежку- молнию на липучке. Капюшон на эластичной резинке, плотно прилегающий к контуру лица, закрывающий шею и подбородке. Эластичные резинки на капюшоне, рукавах и штанинах комбинезона; Комбинезон обеспечивает комфортные условия для работы в нем в течение длительного времени. Материал нетканый. Верхний слой ламинированный,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материала: 56 гр./кв. м. Устойчивый на растяжение и разрыв. Применяется для использования в целях защиты от вирусной инфекции. Водонепроницаемый; светонепроницаемый. Не содержит латекс.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медицинские защитные костюмы представляет собой изделие из нетканого материала состоящий из блузы с капюшоном и брюк. Блуза с капюшоном - с застежкой на молнии закрытой планкой, длинные рукава на резинке, без карманов, низ блузы собран резинкой. Брюки - низ и по линии талии стянуты эластичной резинкой. Поверхностная плотность материала костюма должно быть не менее 20 г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FFP2 с клапаном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285"/>
          <w:p>
            <w:pPr>
              <w:spacing w:after="20"/>
              <w:ind w:left="20"/>
              <w:jc w:val="both"/>
            </w:pPr>
            <w:r>
              <w:rPr>
                <w:rFonts w:ascii="Times New Roman"/>
                <w:b w:val="false"/>
                <w:i w:val="false"/>
                <w:color w:val="000000"/>
                <w:sz w:val="20"/>
              </w:rPr>
              <w:t>
Маска респиратор Fish FFP2 с клапаном- четырехслойное складное медицинское изделие в форме "рыбки (Fish)", имеющий трехпанельную конструкцию, с носовым металлическим зажимом, заушенные крепления в виде эластичной резины. Изготовленный из нетканого материала (СММС). Поверхностная плотность материала ≥100 г/м2. Имеется встроенный клапан, расположенный по середине маски, клапан оснащен мембраной, которая открывается при выдохе и закрывается при вдохе, что облегчает дыхание и увеличивает время использования.</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Размеры, см</w:t>
            </w:r>
          </w:p>
          <w:p>
            <w:pPr>
              <w:spacing w:after="20"/>
              <w:ind w:left="20"/>
              <w:jc w:val="both"/>
            </w:pPr>
            <w:r>
              <w:rPr>
                <w:rFonts w:ascii="Times New Roman"/>
                <w:b w:val="false"/>
                <w:i w:val="false"/>
                <w:color w:val="000000"/>
                <w:sz w:val="20"/>
              </w:rPr>
              <w:t>
</w:t>
            </w:r>
            <w:r>
              <w:rPr>
                <w:rFonts w:ascii="Times New Roman"/>
                <w:b w:val="false"/>
                <w:i w:val="false"/>
                <w:color w:val="000000"/>
                <w:sz w:val="20"/>
              </w:rPr>
              <w:t>- длина -20,5 (± 1,0)</w:t>
            </w:r>
          </w:p>
          <w:p>
            <w:pPr>
              <w:spacing w:after="20"/>
              <w:ind w:left="20"/>
              <w:jc w:val="both"/>
            </w:pPr>
            <w:r>
              <w:rPr>
                <w:rFonts w:ascii="Times New Roman"/>
                <w:b w:val="false"/>
                <w:i w:val="false"/>
                <w:color w:val="000000"/>
                <w:sz w:val="20"/>
              </w:rPr>
              <w:t>
</w:t>
            </w:r>
            <w:r>
              <w:rPr>
                <w:rFonts w:ascii="Times New Roman"/>
                <w:b w:val="false"/>
                <w:i w:val="false"/>
                <w:color w:val="000000"/>
                <w:sz w:val="20"/>
              </w:rPr>
              <w:t>- ширина-8,0 (± 1,0)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ширина верхней панели -5,0 (±0,5)</w:t>
            </w:r>
          </w:p>
          <w:p>
            <w:pPr>
              <w:spacing w:after="20"/>
              <w:ind w:left="20"/>
              <w:jc w:val="both"/>
            </w:pPr>
            <w:r>
              <w:rPr>
                <w:rFonts w:ascii="Times New Roman"/>
                <w:b w:val="false"/>
                <w:i w:val="false"/>
                <w:color w:val="000000"/>
                <w:sz w:val="20"/>
              </w:rPr>
              <w:t>
</w:t>
            </w:r>
            <w:r>
              <w:rPr>
                <w:rFonts w:ascii="Times New Roman"/>
                <w:b w:val="false"/>
                <w:i w:val="false"/>
                <w:color w:val="000000"/>
                <w:sz w:val="20"/>
              </w:rPr>
              <w:t>- ширина нижней панели -5,0 (±0,5)</w:t>
            </w:r>
          </w:p>
          <w:p>
            <w:pPr>
              <w:spacing w:after="20"/>
              <w:ind w:left="20"/>
              <w:jc w:val="both"/>
            </w:pPr>
            <w:r>
              <w:rPr>
                <w:rFonts w:ascii="Times New Roman"/>
                <w:b w:val="false"/>
                <w:i w:val="false"/>
                <w:color w:val="000000"/>
                <w:sz w:val="20"/>
              </w:rPr>
              <w:t>
- диаметр встроенного клапана-4,0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FFP3 с клапаном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FFP3 с клапаном.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контуры лица и улучшить совместимость с защитными очками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 Складное медицинское изделие, состоящее из четырех слоев нетканого материала, со встроенным клапаном, внутри содержится фильтр мельтблаун FFP3. Для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FFP1 без клапана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FFP1 без клапана.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контуры лица и улучшить совместимость с защитными очками. Складное медицинское изделие, состоящее из четырех слоев нетканого материала, внутри содержится фильтр мельтблаун FFP1. Для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286"/>
          <w:p>
            <w:pPr>
              <w:spacing w:after="20"/>
              <w:ind w:left="20"/>
              <w:jc w:val="both"/>
            </w:pPr>
            <w:r>
              <w:rPr>
                <w:rFonts w:ascii="Times New Roman"/>
                <w:b w:val="false"/>
                <w:i w:val="false"/>
                <w:color w:val="000000"/>
                <w:sz w:val="20"/>
              </w:rPr>
              <w:t>
Набор реагентов для иммунохроматографического определения антител к Treponema</w:t>
            </w:r>
          </w:p>
          <w:bookmarkEnd w:id="286"/>
          <w:p>
            <w:pPr>
              <w:spacing w:after="20"/>
              <w:ind w:left="20"/>
              <w:jc w:val="both"/>
            </w:pPr>
            <w:r>
              <w:rPr>
                <w:rFonts w:ascii="Times New Roman"/>
                <w:b w:val="false"/>
                <w:i w:val="false"/>
                <w:color w:val="000000"/>
                <w:sz w:val="20"/>
              </w:rPr>
              <w:t>
pallidum в сыворотке/плазме и цельной крови человека с принадлежностями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287"/>
          <w:p>
            <w:pPr>
              <w:spacing w:after="20"/>
              <w:ind w:left="20"/>
              <w:jc w:val="both"/>
            </w:pPr>
            <w:r>
              <w:rPr>
                <w:rFonts w:ascii="Times New Roman"/>
                <w:b w:val="false"/>
                <w:i w:val="false"/>
                <w:color w:val="000000"/>
                <w:sz w:val="20"/>
              </w:rPr>
              <w:t>
Экспресс-тест "Treponema pallidum" является качественным мембранным иммунохроматографическим анализом для выявления антител (IgG и IgM) к Treponema pallidum. Комплектность: 1. Тест-кассета, упакованная в индивидуальную упаковку из алюминиевой фольги с осушителем – (25 шт.);</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2. Одноразовая полиэтиленовая пипетка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Буферный раствор - (3 мл, 1 фл.)</w:t>
            </w:r>
          </w:p>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99-100 %, специфичности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определения аденовирусной инфекции в респираторных образцах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288"/>
          <w:p>
            <w:pPr>
              <w:spacing w:after="20"/>
              <w:ind w:left="20"/>
              <w:jc w:val="both"/>
            </w:pPr>
            <w:r>
              <w:rPr>
                <w:rFonts w:ascii="Times New Roman"/>
                <w:b w:val="false"/>
                <w:i w:val="false"/>
                <w:color w:val="000000"/>
                <w:sz w:val="20"/>
              </w:rPr>
              <w:t>
Экспресс-тест является качественным иммунохроматографическим анализом для выявления антигена аденовируса. Комплектность: 1. Тест-кассета, упакованная в индивидуальную упаковку из алюминиевой фольги с осушителем – (25 шт.)</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2. Буферный раствор для экстракции – (10 мл, 1 фл.)</w:t>
            </w:r>
          </w:p>
          <w:p>
            <w:pPr>
              <w:spacing w:after="20"/>
              <w:ind w:left="20"/>
              <w:jc w:val="both"/>
            </w:pPr>
            <w:r>
              <w:rPr>
                <w:rFonts w:ascii="Times New Roman"/>
                <w:b w:val="false"/>
                <w:i w:val="false"/>
                <w:color w:val="000000"/>
                <w:sz w:val="20"/>
              </w:rPr>
              <w:t>
</w:t>
            </w:r>
            <w:r>
              <w:rPr>
                <w:rFonts w:ascii="Times New Roman"/>
                <w:b w:val="false"/>
                <w:i w:val="false"/>
                <w:color w:val="000000"/>
                <w:sz w:val="20"/>
              </w:rPr>
              <w:t>3. Ватный тампон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Одноразовая пробирка для выделения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Пластиковый наконечник на пробирку для выделения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Штатив для пробирок – (1 шт.)</w:t>
            </w:r>
          </w:p>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определения ротавирусного антигена в фекалиях (Экспресс-тест "Ротавирус")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289"/>
          <w:p>
            <w:pPr>
              <w:spacing w:after="20"/>
              <w:ind w:left="20"/>
              <w:jc w:val="both"/>
            </w:pPr>
            <w:r>
              <w:rPr>
                <w:rFonts w:ascii="Times New Roman"/>
                <w:b w:val="false"/>
                <w:i w:val="false"/>
                <w:color w:val="000000"/>
                <w:sz w:val="20"/>
              </w:rPr>
              <w:t>
Экспресс-тест "Ротавирус" является качественным анализом для выявления ротавирусного антигена. Комплетность: 1. Тест-кассета, упакованная в индивидуальную упаковку из алюминиевой фольги с осушителем – (25 шт.);</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2. Флаконы для сбора образцов с буфером для экстракции – (2 мл, 25 шт.)</w:t>
            </w:r>
          </w:p>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"АФП" (для выявления альфа-фетопротеина в цельной крови, сыворотке или плазме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290"/>
          <w:p>
            <w:pPr>
              <w:spacing w:after="20"/>
              <w:ind w:left="20"/>
              <w:jc w:val="both"/>
            </w:pPr>
            <w:r>
              <w:rPr>
                <w:rFonts w:ascii="Times New Roman"/>
                <w:b w:val="false"/>
                <w:i w:val="false"/>
                <w:color w:val="000000"/>
                <w:sz w:val="20"/>
              </w:rPr>
              <w:t>
Экспресс-тест "АФП" является качественным мембранным иммунохроматографическим анализом для обнаружения альфа-фетопротеина (АФП). Комплектность: 1. Тест-кассета, упакованная в индивидуальную упаковку из алюминиевой фольги с осушителем – (25 шт.);</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2. Одноразовая полиэтиленовая пипетка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Буферный раствор - (3 мл, 1 фл.)</w:t>
            </w:r>
          </w:p>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291"/>
          <w:p>
            <w:pPr>
              <w:spacing w:after="20"/>
              <w:ind w:left="20"/>
              <w:jc w:val="both"/>
            </w:pPr>
            <w:r>
              <w:rPr>
                <w:rFonts w:ascii="Times New Roman"/>
                <w:b w:val="false"/>
                <w:i w:val="false"/>
                <w:color w:val="000000"/>
                <w:sz w:val="20"/>
              </w:rPr>
              <w:t>
Экспресс тест СРБ высокочувствительный (для полуколичественного выявления С-</w:t>
            </w:r>
          </w:p>
          <w:bookmarkEnd w:id="291"/>
          <w:p>
            <w:pPr>
              <w:spacing w:after="20"/>
              <w:ind w:left="20"/>
              <w:jc w:val="both"/>
            </w:pPr>
            <w:r>
              <w:rPr>
                <w:rFonts w:ascii="Times New Roman"/>
                <w:b w:val="false"/>
                <w:i w:val="false"/>
                <w:color w:val="000000"/>
                <w:sz w:val="20"/>
              </w:rPr>
              <w:t>
реактивного белка в цельной крови, сыворотке или плазме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292"/>
          <w:p>
            <w:pPr>
              <w:spacing w:after="20"/>
              <w:ind w:left="20"/>
              <w:jc w:val="both"/>
            </w:pPr>
            <w:r>
              <w:rPr>
                <w:rFonts w:ascii="Times New Roman"/>
                <w:b w:val="false"/>
                <w:i w:val="false"/>
                <w:color w:val="000000"/>
                <w:sz w:val="20"/>
              </w:rPr>
              <w:t>
Экспресс-тест "СРБ высокочувствительный" является одноэтапным качественным иммунохроматографическим анализом для обнаружения С-реактивного белка (СРБ). Комплектность: 1. Тест-кассета, упакованная в индивидуальную упаковку из алюминиевой фольги с осушителем – (25 шт.);</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2. Одноразовая полиэтиленовая пипетка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Буферный раствор - (1 мл, 25 фл.)</w:t>
            </w:r>
          </w:p>
          <w:p>
            <w:pPr>
              <w:spacing w:after="20"/>
              <w:ind w:left="20"/>
              <w:jc w:val="both"/>
            </w:pPr>
            <w:r>
              <w:rPr>
                <w:rFonts w:ascii="Times New Roman"/>
                <w:b w:val="false"/>
                <w:i w:val="false"/>
                <w:color w:val="000000"/>
                <w:sz w:val="20"/>
              </w:rPr>
              <w:t>
</w:t>
            </w:r>
            <w:r>
              <w:rPr>
                <w:rFonts w:ascii="Times New Roman"/>
                <w:b w:val="false"/>
                <w:i w:val="false"/>
                <w:color w:val="000000"/>
                <w:sz w:val="20"/>
              </w:rPr>
              <w:t>4. Капилляры – (25 шт)</w:t>
            </w:r>
          </w:p>
          <w:p>
            <w:pPr>
              <w:spacing w:after="20"/>
              <w:ind w:left="20"/>
              <w:jc w:val="both"/>
            </w:pPr>
            <w:r>
              <w:rPr>
                <w:rFonts w:ascii="Times New Roman"/>
                <w:b w:val="false"/>
                <w:i w:val="false"/>
                <w:color w:val="000000"/>
                <w:sz w:val="20"/>
              </w:rPr>
              <w:t>
</w:t>
            </w:r>
            <w:r>
              <w:rPr>
                <w:rFonts w:ascii="Times New Roman"/>
                <w:b w:val="false"/>
                <w:i w:val="false"/>
                <w:color w:val="000000"/>
                <w:sz w:val="20"/>
              </w:rPr>
              <w:t>Чувствительность и специфичность теста составляет по чувствительности 99,9%, специфичности 99,9%.</w:t>
            </w:r>
          </w:p>
          <w:p>
            <w:pPr>
              <w:spacing w:after="20"/>
              <w:ind w:left="20"/>
              <w:jc w:val="both"/>
            </w:pPr>
            <w:r>
              <w:rPr>
                <w:rFonts w:ascii="Times New Roman"/>
                <w:b w:val="false"/>
                <w:i w:val="false"/>
                <w:color w:val="000000"/>
                <w:sz w:val="20"/>
              </w:rPr>
              <w:t>
Нижний порог определения 10 мкг/мл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"Хелико АГ-экспресс" для качественного обнаружения антигена H.pylori в фекалиях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293"/>
          <w:p>
            <w:pPr>
              <w:spacing w:after="20"/>
              <w:ind w:left="20"/>
              <w:jc w:val="both"/>
            </w:pPr>
            <w:r>
              <w:rPr>
                <w:rFonts w:ascii="Times New Roman"/>
                <w:b w:val="false"/>
                <w:i w:val="false"/>
                <w:color w:val="000000"/>
                <w:sz w:val="20"/>
              </w:rPr>
              <w:t>
Экспресс-тест "Хелико АГ-экспресс" является качественным иммунохроматографическим анализом для выявления антигенов H.pylori. Комплектность: 1. Тест-кассета, упакованная в индивидуальную упаковку из алюминиевой фольги с осушителем – (25 шт.);</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2. Флаконы для сбора образцов с буфером для экстракции – (2 мл, 25 шт.)</w:t>
            </w:r>
          </w:p>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294"/>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наркотических веществ в различных комплектациях в моче (AMP, BAR, BUP, BZO, CLO, COC, COT,</w:t>
            </w:r>
          </w:p>
          <w:p>
            <w:pPr>
              <w:spacing w:after="20"/>
              <w:ind w:left="20"/>
              <w:jc w:val="both"/>
            </w:pPr>
            <w:r>
              <w:rPr>
                <w:rFonts w:ascii="Times New Roman"/>
                <w:b w:val="false"/>
                <w:i w:val="false"/>
                <w:color w:val="000000"/>
                <w:sz w:val="20"/>
              </w:rPr>
              <w:t>
</w:t>
            </w:r>
            <w:r>
              <w:rPr>
                <w:rFonts w:ascii="Times New Roman"/>
                <w:b w:val="false"/>
                <w:i w:val="false"/>
                <w:color w:val="000000"/>
                <w:sz w:val="20"/>
              </w:rPr>
              <w:t>EDDP, FYL, FLU, HMO, K2, KET, 6-MAM, MDMA, MDPV, MET, MOR , MPD, MQL, MTD, OPI, OXY,</w:t>
            </w:r>
          </w:p>
          <w:p>
            <w:pPr>
              <w:spacing w:after="20"/>
              <w:ind w:left="20"/>
              <w:jc w:val="both"/>
            </w:pPr>
            <w:r>
              <w:rPr>
                <w:rFonts w:ascii="Times New Roman"/>
                <w:b w:val="false"/>
                <w:i w:val="false"/>
                <w:color w:val="000000"/>
                <w:sz w:val="20"/>
              </w:rPr>
              <w:t>
PPX, PCP, TCA, THC, TLD, TML, ZOL)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295"/>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1(AMP) хроматографических тест- полосок в различных комплектациях комплектуемых производителем.</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Чувствительность теста (минимально определяемая концентрация) нг/мл составляет: амфетaмина 40;50;300;1000нг/мл,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296"/>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наркотических веществ в различных комплектациях в моче (AMP, BAR, BUP, BZO, CLO, COC, COT,</w:t>
            </w:r>
          </w:p>
          <w:p>
            <w:pPr>
              <w:spacing w:after="20"/>
              <w:ind w:left="20"/>
              <w:jc w:val="both"/>
            </w:pPr>
            <w:r>
              <w:rPr>
                <w:rFonts w:ascii="Times New Roman"/>
                <w:b w:val="false"/>
                <w:i w:val="false"/>
                <w:color w:val="000000"/>
                <w:sz w:val="20"/>
              </w:rPr>
              <w:t>
</w:t>
            </w:r>
            <w:r>
              <w:rPr>
                <w:rFonts w:ascii="Times New Roman"/>
                <w:b w:val="false"/>
                <w:i w:val="false"/>
                <w:color w:val="000000"/>
                <w:sz w:val="20"/>
              </w:rPr>
              <w:t>EDDP, FYL, FLU, HMO, K2, KET, 6-MAM, MDMA, MDPV, MET, MOR , MPD, MQL, MTD, OPI, OXY,</w:t>
            </w:r>
          </w:p>
          <w:p>
            <w:pPr>
              <w:spacing w:after="20"/>
              <w:ind w:left="20"/>
              <w:jc w:val="both"/>
            </w:pPr>
            <w:r>
              <w:rPr>
                <w:rFonts w:ascii="Times New Roman"/>
                <w:b w:val="false"/>
                <w:i w:val="false"/>
                <w:color w:val="000000"/>
                <w:sz w:val="20"/>
              </w:rPr>
              <w:t>
PPX, PCP, TCA, THC, TLD, TML, ZOL)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297"/>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 (АМР, OPI/МОR) хроматографических тест- полосок в различных комплектациях комплектуемых производителем.</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w:t>
            </w:r>
            <w:r>
              <w:rPr>
                <w:rFonts w:ascii="Times New Roman"/>
                <w:b w:val="false"/>
                <w:i w:val="false"/>
                <w:color w:val="000000"/>
                <w:sz w:val="20"/>
              </w:rPr>
              <w:t>Чувствительность теста (минимально определяемая концентрация) нг/мл составляет: амфетaмина 40;50;300;1000нг/мл, , опиаты</w:t>
            </w:r>
          </w:p>
          <w:p>
            <w:pPr>
              <w:spacing w:after="20"/>
              <w:ind w:left="20"/>
              <w:jc w:val="both"/>
            </w:pPr>
            <w:r>
              <w:rPr>
                <w:rFonts w:ascii="Times New Roman"/>
                <w:b w:val="false"/>
                <w:i w:val="false"/>
                <w:color w:val="000000"/>
                <w:sz w:val="20"/>
              </w:rPr>
              <w:t>
25;40;50;100;300;1000;2000нг/мл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298"/>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наркотических веществ в различных комплектациях в моче (AMP, BAR, BUP, BZO, CLO, COC, COT,</w:t>
            </w:r>
          </w:p>
          <w:p>
            <w:pPr>
              <w:spacing w:after="20"/>
              <w:ind w:left="20"/>
              <w:jc w:val="both"/>
            </w:pPr>
            <w:r>
              <w:rPr>
                <w:rFonts w:ascii="Times New Roman"/>
                <w:b w:val="false"/>
                <w:i w:val="false"/>
                <w:color w:val="000000"/>
                <w:sz w:val="20"/>
              </w:rPr>
              <w:t>
</w:t>
            </w:r>
            <w:r>
              <w:rPr>
                <w:rFonts w:ascii="Times New Roman"/>
                <w:b w:val="false"/>
                <w:i w:val="false"/>
                <w:color w:val="000000"/>
                <w:sz w:val="20"/>
              </w:rPr>
              <w:t>EDDP, FYL, FLU, HMO, K2, KET, 6-MAM, MDMA, MDPV, MET, MOR , MPD, MQL, MTD, OPI, OXY,</w:t>
            </w:r>
          </w:p>
          <w:p>
            <w:pPr>
              <w:spacing w:after="20"/>
              <w:ind w:left="20"/>
              <w:jc w:val="both"/>
            </w:pPr>
            <w:r>
              <w:rPr>
                <w:rFonts w:ascii="Times New Roman"/>
                <w:b w:val="false"/>
                <w:i w:val="false"/>
                <w:color w:val="000000"/>
                <w:sz w:val="20"/>
              </w:rPr>
              <w:t>
PPX, PCP, TCA, THC, TLD, TML, ZOL)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299"/>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 (АМР, OPI/МОR, ТНС, COC) хроматографических тест- полосок в различных комплектациях комплектуемых производителем.</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w:t>
            </w:r>
            <w:r>
              <w:rPr>
                <w:rFonts w:ascii="Times New Roman"/>
                <w:b w:val="false"/>
                <w:i w:val="false"/>
                <w:color w:val="000000"/>
                <w:sz w:val="20"/>
              </w:rPr>
              <w:t>Чувствительность теста (минимально определяемая концентрация) нг/мл составляет: амфетaмина 40;50;300;1000нг/мл, кокаина 20;30;50;100;300нг/мл, марихуаны 12:30:50нг/мл, , опиаты</w:t>
            </w:r>
          </w:p>
          <w:p>
            <w:pPr>
              <w:spacing w:after="20"/>
              <w:ind w:left="20"/>
              <w:jc w:val="both"/>
            </w:pPr>
            <w:r>
              <w:rPr>
                <w:rFonts w:ascii="Times New Roman"/>
                <w:b w:val="false"/>
                <w:i w:val="false"/>
                <w:color w:val="000000"/>
                <w:sz w:val="20"/>
              </w:rPr>
              <w:t xml:space="preserve">
25;40;50;100;300;1000;2000нг/мл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300"/>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наркотических веществ в различных комплектациях в моче (AMP, BAR, BUP, BZO, CLO, COC, COT,</w:t>
            </w:r>
          </w:p>
          <w:p>
            <w:pPr>
              <w:spacing w:after="20"/>
              <w:ind w:left="20"/>
              <w:jc w:val="both"/>
            </w:pPr>
            <w:r>
              <w:rPr>
                <w:rFonts w:ascii="Times New Roman"/>
                <w:b w:val="false"/>
                <w:i w:val="false"/>
                <w:color w:val="000000"/>
                <w:sz w:val="20"/>
              </w:rPr>
              <w:t>
</w:t>
            </w:r>
            <w:r>
              <w:rPr>
                <w:rFonts w:ascii="Times New Roman"/>
                <w:b w:val="false"/>
                <w:i w:val="false"/>
                <w:color w:val="000000"/>
                <w:sz w:val="20"/>
              </w:rPr>
              <w:t>EDDP, FYL, FLU, HMO, K2, KET, 6-MAM, MDMA, MDPV, MET, MOR , MPD, MQL, MTD, OPI, OXY,</w:t>
            </w:r>
          </w:p>
          <w:p>
            <w:pPr>
              <w:spacing w:after="20"/>
              <w:ind w:left="20"/>
              <w:jc w:val="both"/>
            </w:pPr>
            <w:r>
              <w:rPr>
                <w:rFonts w:ascii="Times New Roman"/>
                <w:b w:val="false"/>
                <w:i w:val="false"/>
                <w:color w:val="000000"/>
                <w:sz w:val="20"/>
              </w:rPr>
              <w:t>
PPX, PCP, TCA, THC, TLD, TML, ZOL)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301"/>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1,2,3,4,5 (АМР, OPI/МОR, ТНС, COC, TML) хроматографических тест- полосок в различных комплектациях комплектуемых производителем.</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w:t>
            </w:r>
            <w:r>
              <w:rPr>
                <w:rFonts w:ascii="Times New Roman"/>
                <w:b w:val="false"/>
                <w:i w:val="false"/>
                <w:color w:val="000000"/>
                <w:sz w:val="20"/>
              </w:rPr>
              <w:t>Чувствительность теста (минимально определяемая концентрация) нг/мл составляет: амфетaмина 40;50;300;1000нг/мл, кокаина 20;30;50;100;300нг/мл, метадона200;300нг/мл, марихуаны 12:30:50нг/мл, , опиаты</w:t>
            </w:r>
          </w:p>
          <w:p>
            <w:pPr>
              <w:spacing w:after="20"/>
              <w:ind w:left="20"/>
              <w:jc w:val="both"/>
            </w:pPr>
            <w:r>
              <w:rPr>
                <w:rFonts w:ascii="Times New Roman"/>
                <w:b w:val="false"/>
                <w:i w:val="false"/>
                <w:color w:val="000000"/>
                <w:sz w:val="20"/>
              </w:rPr>
              <w:t xml:space="preserve">
25;40;50;100;300;1000;2000нг/мл трамадола30;100;200нг/мл,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302"/>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наркотических веществ в различных комплектациях в моче (AMP, BAR, BUP, BZO, CLO, COC, COT,</w:t>
            </w:r>
          </w:p>
          <w:p>
            <w:pPr>
              <w:spacing w:after="20"/>
              <w:ind w:left="20"/>
              <w:jc w:val="both"/>
            </w:pPr>
            <w:r>
              <w:rPr>
                <w:rFonts w:ascii="Times New Roman"/>
                <w:b w:val="false"/>
                <w:i w:val="false"/>
                <w:color w:val="000000"/>
                <w:sz w:val="20"/>
              </w:rPr>
              <w:t>
</w:t>
            </w:r>
            <w:r>
              <w:rPr>
                <w:rFonts w:ascii="Times New Roman"/>
                <w:b w:val="false"/>
                <w:i w:val="false"/>
                <w:color w:val="000000"/>
                <w:sz w:val="20"/>
              </w:rPr>
              <w:t>EDDP, FYL, FLU, HMO, K2, KET, 6-MAM, MDMA, MDPV, MET, MOR , MPD, MQL, MTD, OPI, OXY,</w:t>
            </w:r>
          </w:p>
          <w:p>
            <w:pPr>
              <w:spacing w:after="20"/>
              <w:ind w:left="20"/>
              <w:jc w:val="both"/>
            </w:pPr>
            <w:r>
              <w:rPr>
                <w:rFonts w:ascii="Times New Roman"/>
                <w:b w:val="false"/>
                <w:i w:val="false"/>
                <w:color w:val="000000"/>
                <w:sz w:val="20"/>
              </w:rPr>
              <w:t>
PPX, PCP, TCA, THC, TLD, TML, ZOL)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303"/>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1,2,3,4,5,6,7 (АМР, OPI/МОR, ТНС, COC, TML, КЕТ, BAR) хроматографических тест- полосок в различных комплектациях комплектуемых производителем.</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w:t>
            </w:r>
            <w:r>
              <w:rPr>
                <w:rFonts w:ascii="Times New Roman"/>
                <w:b w:val="false"/>
                <w:i w:val="false"/>
                <w:color w:val="000000"/>
                <w:sz w:val="20"/>
              </w:rPr>
              <w:t>Чувствительность теста (минимально определяемая концентрация) нг/мл составляет: амфетaмина 40;50;300;1000нг/мл, барбитуратов 50;300нг/мл, кокаина 20;30;50;100;300нг/мл, марихуаны 12:30:50нг/мл, , опиаты</w:t>
            </w:r>
          </w:p>
          <w:p>
            <w:pPr>
              <w:spacing w:after="20"/>
              <w:ind w:left="20"/>
              <w:jc w:val="both"/>
            </w:pPr>
            <w:r>
              <w:rPr>
                <w:rFonts w:ascii="Times New Roman"/>
                <w:b w:val="false"/>
                <w:i w:val="false"/>
                <w:color w:val="000000"/>
                <w:sz w:val="20"/>
              </w:rPr>
              <w:t xml:space="preserve">
25;40;50;100;300;1000;2000нг/мл трамадола30;100;200нг/мл,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304"/>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наркотических веществ в различных комплектациях в моче (AMP, BAR, BUP, BZO, CLO, COC, COT,</w:t>
            </w:r>
          </w:p>
          <w:p>
            <w:pPr>
              <w:spacing w:after="20"/>
              <w:ind w:left="20"/>
              <w:jc w:val="both"/>
            </w:pPr>
            <w:r>
              <w:rPr>
                <w:rFonts w:ascii="Times New Roman"/>
                <w:b w:val="false"/>
                <w:i w:val="false"/>
                <w:color w:val="000000"/>
                <w:sz w:val="20"/>
              </w:rPr>
              <w:t>
</w:t>
            </w:r>
            <w:r>
              <w:rPr>
                <w:rFonts w:ascii="Times New Roman"/>
                <w:b w:val="false"/>
                <w:i w:val="false"/>
                <w:color w:val="000000"/>
                <w:sz w:val="20"/>
              </w:rPr>
              <w:t>EDDP, FYL, FLU, HMO, K2, KET, 6-MAM, MDMA, MDPV, MET, MOR , MPD, MQL, MTD, OPI, OXY,</w:t>
            </w:r>
          </w:p>
          <w:p>
            <w:pPr>
              <w:spacing w:after="20"/>
              <w:ind w:left="20"/>
              <w:jc w:val="both"/>
            </w:pPr>
            <w:r>
              <w:rPr>
                <w:rFonts w:ascii="Times New Roman"/>
                <w:b w:val="false"/>
                <w:i w:val="false"/>
                <w:color w:val="000000"/>
                <w:sz w:val="20"/>
              </w:rPr>
              <w:t>
PPX, PCP, TCA, THC, TLD, TML, ZOL)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305"/>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1,2,3,4,5,6,7,8 (АМР, OPI/МОR, ТНС, COC, TML, КЕТ, BAR, BUP) хроматографических тест- полосок в различных комплектациях комплектуемых производителем.</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w:t>
            </w:r>
            <w:r>
              <w:rPr>
                <w:rFonts w:ascii="Times New Roman"/>
                <w:b w:val="false"/>
                <w:i w:val="false"/>
                <w:color w:val="000000"/>
                <w:sz w:val="20"/>
              </w:rPr>
              <w:t>Чувствительность теста (минимально определяемая концентрация) нг/мл составляет: амфетaмина 40;50;300;1000нг/мл, барбитуратов 50;300нг/мл, бупренорфина 5;10нг/мл, кокаина 20;30;50;100;300нг/мл, марихуаны 12:30:50нг/мл, , опиаты</w:t>
            </w:r>
          </w:p>
          <w:p>
            <w:pPr>
              <w:spacing w:after="20"/>
              <w:ind w:left="20"/>
              <w:jc w:val="both"/>
            </w:pPr>
            <w:r>
              <w:rPr>
                <w:rFonts w:ascii="Times New Roman"/>
                <w:b w:val="false"/>
                <w:i w:val="false"/>
                <w:color w:val="000000"/>
                <w:sz w:val="20"/>
              </w:rPr>
              <w:t xml:space="preserve">
25;40;50;100;300;1000;2000нг/мл трамадола30;100;200нг/мл,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306"/>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наркотических веществ в различных комплектациях в моче (AMP, BAR, BUP, BZO, CLO, COC, COT,</w:t>
            </w:r>
          </w:p>
          <w:p>
            <w:pPr>
              <w:spacing w:after="20"/>
              <w:ind w:left="20"/>
              <w:jc w:val="both"/>
            </w:pPr>
            <w:r>
              <w:rPr>
                <w:rFonts w:ascii="Times New Roman"/>
                <w:b w:val="false"/>
                <w:i w:val="false"/>
                <w:color w:val="000000"/>
                <w:sz w:val="20"/>
              </w:rPr>
              <w:t>
</w:t>
            </w:r>
            <w:r>
              <w:rPr>
                <w:rFonts w:ascii="Times New Roman"/>
                <w:b w:val="false"/>
                <w:i w:val="false"/>
                <w:color w:val="000000"/>
                <w:sz w:val="20"/>
              </w:rPr>
              <w:t>EDDP, FYL, FLU, HMO, K2, KET, 6-MAM, MDMA, MDPV, MET, MOR , MPD, MQL, MTD, OPI, OXY,</w:t>
            </w:r>
          </w:p>
          <w:p>
            <w:pPr>
              <w:spacing w:after="20"/>
              <w:ind w:left="20"/>
              <w:jc w:val="both"/>
            </w:pPr>
            <w:r>
              <w:rPr>
                <w:rFonts w:ascii="Times New Roman"/>
                <w:b w:val="false"/>
                <w:i w:val="false"/>
                <w:color w:val="000000"/>
                <w:sz w:val="20"/>
              </w:rPr>
              <w:t>
PPX, PCP, TCA, THC, TLD, TML, ZOL)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307"/>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1,2,3,4,5,6,7,8,9 (АМР, OPI/МОR, ТНС, COC, TML, КЕТ, BAR, BUP, BZO) хроматографических тест- полосок в различных комплектациях комплектуемых производителем.</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w:t>
            </w:r>
            <w:r>
              <w:rPr>
                <w:rFonts w:ascii="Times New Roman"/>
                <w:b w:val="false"/>
                <w:i w:val="false"/>
                <w:color w:val="000000"/>
                <w:sz w:val="20"/>
              </w:rPr>
              <w:t>Чувствительность теста (минимально определяемая концентрация) нг/мл составляет: амфетaмина 40;50;300;1000нг/мл, барбитуратов 50;300нг/мл, бензодиазепинов 10;50;100;300 нг/мл, бупренорфина 5;10нг/мл, кокаина 20;30;50;100;300нг/мл, марихуаны 12:30:50нг/мл, , опиаты</w:t>
            </w:r>
          </w:p>
          <w:p>
            <w:pPr>
              <w:spacing w:after="20"/>
              <w:ind w:left="20"/>
              <w:jc w:val="both"/>
            </w:pPr>
            <w:r>
              <w:rPr>
                <w:rFonts w:ascii="Times New Roman"/>
                <w:b w:val="false"/>
                <w:i w:val="false"/>
                <w:color w:val="000000"/>
                <w:sz w:val="20"/>
              </w:rPr>
              <w:t xml:space="preserve">
25;40;50;100;300;1000;2000нг/мл трамадола30;100;200нг/мл,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308"/>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наркотических веществ в различных комплектациях в моче (AMP, BAR, BUP, BZO, CLO, COC, COT,</w:t>
            </w:r>
          </w:p>
          <w:p>
            <w:pPr>
              <w:spacing w:after="20"/>
              <w:ind w:left="20"/>
              <w:jc w:val="both"/>
            </w:pPr>
            <w:r>
              <w:rPr>
                <w:rFonts w:ascii="Times New Roman"/>
                <w:b w:val="false"/>
                <w:i w:val="false"/>
                <w:color w:val="000000"/>
                <w:sz w:val="20"/>
              </w:rPr>
              <w:t>
</w:t>
            </w:r>
            <w:r>
              <w:rPr>
                <w:rFonts w:ascii="Times New Roman"/>
                <w:b w:val="false"/>
                <w:i w:val="false"/>
                <w:color w:val="000000"/>
                <w:sz w:val="20"/>
              </w:rPr>
              <w:t>EDDP, FYL, FLU, HMO, K2, KET, 6-MAM, MDMA, MDPV, MET, MOR , MPD, MQL, MTD, OPI, OXY,</w:t>
            </w:r>
          </w:p>
          <w:p>
            <w:pPr>
              <w:spacing w:after="20"/>
              <w:ind w:left="20"/>
              <w:jc w:val="both"/>
            </w:pPr>
            <w:r>
              <w:rPr>
                <w:rFonts w:ascii="Times New Roman"/>
                <w:b w:val="false"/>
                <w:i w:val="false"/>
                <w:color w:val="000000"/>
                <w:sz w:val="20"/>
              </w:rPr>
              <w:t>
PPX, PCP, TCA, THC, TLD, TML, ZOL)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309"/>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1,2,3,4,5,6,7,8,9,10 (АМР, OPI/МОR, ТНС, COC, TML, КЕТ, BAR, BUP, BZO, MET) хроматографических тест- полосок в различных комплектациях комплектуемых производителем.</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w:t>
            </w:r>
            <w:r>
              <w:rPr>
                <w:rFonts w:ascii="Times New Roman"/>
                <w:b w:val="false"/>
                <w:i w:val="false"/>
                <w:color w:val="000000"/>
                <w:sz w:val="20"/>
              </w:rPr>
              <w:t>Чувствительность теста (минимально определяемая концентрация) нг/мл составляет: амфетaмина 40;50;300;1000нг/мл, барбитуратов 50;300нг/мл, бензодиазепинов 10;50;100;300 нг/мл, бупренорфина 5;10нг/мл, кокаина 20;30;50;100;300нг/мл, метамфетамина 40;50;300:500;1000</w:t>
            </w:r>
          </w:p>
          <w:p>
            <w:pPr>
              <w:spacing w:after="20"/>
              <w:ind w:left="20"/>
              <w:jc w:val="both"/>
            </w:pPr>
            <w:r>
              <w:rPr>
                <w:rFonts w:ascii="Times New Roman"/>
                <w:b w:val="false"/>
                <w:i w:val="false"/>
                <w:color w:val="000000"/>
                <w:sz w:val="20"/>
              </w:rPr>
              <w:t>
</w:t>
            </w:r>
            <w:r>
              <w:rPr>
                <w:rFonts w:ascii="Times New Roman"/>
                <w:b w:val="false"/>
                <w:i w:val="false"/>
                <w:color w:val="000000"/>
                <w:sz w:val="20"/>
              </w:rPr>
              <w:t>нг/мл, марихуаны 12:30:50нг/мл, , опиаты</w:t>
            </w:r>
          </w:p>
          <w:p>
            <w:pPr>
              <w:spacing w:after="20"/>
              <w:ind w:left="20"/>
              <w:jc w:val="both"/>
            </w:pPr>
            <w:r>
              <w:rPr>
                <w:rFonts w:ascii="Times New Roman"/>
                <w:b w:val="false"/>
                <w:i w:val="false"/>
                <w:color w:val="000000"/>
                <w:sz w:val="20"/>
              </w:rPr>
              <w:t xml:space="preserve">
25;40;50;100;300;1000;2000нг/мл трамадола30;100;200нг/мл,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310"/>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наркотических веществ в различных комплектациях в моче (AMP, BAR, BUP, BZO, CLO, COC, COT,</w:t>
            </w:r>
          </w:p>
          <w:p>
            <w:pPr>
              <w:spacing w:after="20"/>
              <w:ind w:left="20"/>
              <w:jc w:val="both"/>
            </w:pPr>
            <w:r>
              <w:rPr>
                <w:rFonts w:ascii="Times New Roman"/>
                <w:b w:val="false"/>
                <w:i w:val="false"/>
                <w:color w:val="000000"/>
                <w:sz w:val="20"/>
              </w:rPr>
              <w:t>
</w:t>
            </w:r>
            <w:r>
              <w:rPr>
                <w:rFonts w:ascii="Times New Roman"/>
                <w:b w:val="false"/>
                <w:i w:val="false"/>
                <w:color w:val="000000"/>
                <w:sz w:val="20"/>
              </w:rPr>
              <w:t>EDDP, FYL, FLU, HMO, K2, KET, 6-MAM, MDMA, MDPV, MET, MOR , MPD, MQL, MTD, OPI, OXY,</w:t>
            </w:r>
          </w:p>
          <w:p>
            <w:pPr>
              <w:spacing w:after="20"/>
              <w:ind w:left="20"/>
              <w:jc w:val="both"/>
            </w:pPr>
            <w:r>
              <w:rPr>
                <w:rFonts w:ascii="Times New Roman"/>
                <w:b w:val="false"/>
                <w:i w:val="false"/>
                <w:color w:val="000000"/>
                <w:sz w:val="20"/>
              </w:rPr>
              <w:t>
PPX, PCP, TCA, THC, TLD, TML, ZOL)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311"/>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1,2,3,4,5,6,7,8,9,10,11(АМР, OPI/МОR, ТНС, COC, TML, КЕТ, BAR, BUP, BZO, MET, EDDP) хроматографических тест- полосок в различных комплектациях комплектуемых производителем.</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w:t>
            </w:r>
            <w:r>
              <w:rPr>
                <w:rFonts w:ascii="Times New Roman"/>
                <w:b w:val="false"/>
                <w:i w:val="false"/>
                <w:color w:val="000000"/>
                <w:sz w:val="20"/>
              </w:rPr>
              <w:t>Чувствительность теста (минимально определяемая концентрация) нг/мл составляет: амфетaмина 40;50;300;1000нг/мл, барбитуратов 50;300нг/мл, бензодиазепинов 10;50;100;300 нг/мл, бупренорфина 5;10нг/мл, кокаина 20;30;50;100;300нг/мл, метамфетамина 40;50;300:500;1000</w:t>
            </w:r>
          </w:p>
          <w:p>
            <w:pPr>
              <w:spacing w:after="20"/>
              <w:ind w:left="20"/>
              <w:jc w:val="both"/>
            </w:pPr>
            <w:r>
              <w:rPr>
                <w:rFonts w:ascii="Times New Roman"/>
                <w:b w:val="false"/>
                <w:i w:val="false"/>
                <w:color w:val="000000"/>
                <w:sz w:val="20"/>
              </w:rPr>
              <w:t>
</w:t>
            </w:r>
            <w:r>
              <w:rPr>
                <w:rFonts w:ascii="Times New Roman"/>
                <w:b w:val="false"/>
                <w:i w:val="false"/>
                <w:color w:val="000000"/>
                <w:sz w:val="20"/>
              </w:rPr>
              <w:t>нг/мл, марихуаны 12:30:50нг/мл, , опиаты</w:t>
            </w:r>
          </w:p>
          <w:p>
            <w:pPr>
              <w:spacing w:after="20"/>
              <w:ind w:left="20"/>
              <w:jc w:val="both"/>
            </w:pPr>
            <w:r>
              <w:rPr>
                <w:rFonts w:ascii="Times New Roman"/>
                <w:b w:val="false"/>
                <w:i w:val="false"/>
                <w:color w:val="000000"/>
                <w:sz w:val="20"/>
              </w:rPr>
              <w:t>
25;40;50;100;300;1000;2000нг/мл трамадола30;100;200нг/мл, метаболиты метадона100;300нг/мл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0 (3,5),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0 (3,5),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для обработки ран,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312"/>
          <w:p>
            <w:pPr>
              <w:spacing w:after="20"/>
              <w:ind w:left="20"/>
              <w:jc w:val="both"/>
            </w:pPr>
            <w:r>
              <w:rPr>
                <w:rFonts w:ascii="Times New Roman"/>
                <w:b w:val="false"/>
                <w:i w:val="false"/>
                <w:color w:val="000000"/>
                <w:sz w:val="20"/>
              </w:rPr>
              <w:t xml:space="preserve">
1. Салфетка хирургическая 7,5 см х 7,5 см - 5 шт. </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Пинцет пластиковый - 1 шт. </w:t>
            </w:r>
          </w:p>
          <w:p>
            <w:pPr>
              <w:spacing w:after="20"/>
              <w:ind w:left="20"/>
              <w:jc w:val="both"/>
            </w:pPr>
            <w:r>
              <w:rPr>
                <w:rFonts w:ascii="Times New Roman"/>
                <w:b w:val="false"/>
                <w:i w:val="false"/>
                <w:color w:val="000000"/>
                <w:sz w:val="20"/>
              </w:rPr>
              <w:t xml:space="preserve">
3. Тампоны хирургические, размер: круглые, диаметром 5 см - 5 шт.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общей операции на колене,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313"/>
          <w:p>
            <w:pPr>
              <w:spacing w:after="20"/>
              <w:ind w:left="20"/>
              <w:jc w:val="both"/>
            </w:pPr>
            <w:r>
              <w:rPr>
                <w:rFonts w:ascii="Times New Roman"/>
                <w:b w:val="false"/>
                <w:i w:val="false"/>
                <w:color w:val="000000"/>
                <w:sz w:val="20"/>
              </w:rPr>
              <w:t xml:space="preserve">
1. Простыня для стола (усиленная) 150 см х 250 см - 2 шт. </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2. Чулок для наложения гипса с эластичной фиксацией, размер чулка: 30 см х 60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Операционная лента 50 см х 10 см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4. Чехол для аспирации и диатермии 35 см х 45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Лезвия металлические (с рукояткой), размер: №23 - 1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Контейнер для хранения и учета игл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Очиститель наконечника коагулятора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Карандаш электрохирургический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Халат хирургический с усиленной защитой, размер: ХL - 3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Простыня для конечности (стандартная) 228 см х 300 см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Тампоны для лапаротомии, хирургические с рентгеноконтрастной нитью 45 см х 45 см - 10 шт. </w:t>
            </w:r>
          </w:p>
          <w:p>
            <w:pPr>
              <w:spacing w:after="20"/>
              <w:ind w:left="20"/>
              <w:jc w:val="both"/>
            </w:pPr>
            <w:r>
              <w:rPr>
                <w:rFonts w:ascii="Times New Roman"/>
                <w:b w:val="false"/>
                <w:i w:val="false"/>
                <w:color w:val="000000"/>
                <w:sz w:val="20"/>
              </w:rPr>
              <w:t>
12. Лоток, объем: 2000 мл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операционный на конечность - кисть, стопа,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314"/>
          <w:p>
            <w:pPr>
              <w:spacing w:after="20"/>
              <w:ind w:left="20"/>
              <w:jc w:val="both"/>
            </w:pPr>
            <w:r>
              <w:rPr>
                <w:rFonts w:ascii="Times New Roman"/>
                <w:b w:val="false"/>
                <w:i w:val="false"/>
                <w:color w:val="000000"/>
                <w:sz w:val="20"/>
              </w:rPr>
              <w:t xml:space="preserve">
1. Простыня для операции на конечности, размером 225 х 320 см, двухслойная с эластичным отверстием, диаметром 7 см, расположенным по центру со встроенными фиксаторами трубок, впитывающей зоной вокруг - 1 шт. </w:t>
            </w:r>
          </w:p>
          <w:bookmarkEnd w:id="314"/>
          <w:p>
            <w:pPr>
              <w:spacing w:after="20"/>
              <w:ind w:left="20"/>
              <w:jc w:val="both"/>
            </w:pPr>
            <w:r>
              <w:rPr>
                <w:rFonts w:ascii="Times New Roman"/>
                <w:b w:val="false"/>
                <w:i w:val="false"/>
                <w:color w:val="000000"/>
                <w:sz w:val="20"/>
              </w:rPr>
              <w:t>
2. Простыня для операции на конечности, размером 100 х 175 см двухслойная с эластичным отверстием, диаметром 4 см, расположенным по центру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травматологии и ортопедии (артроскопии)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315"/>
          <w:p>
            <w:pPr>
              <w:spacing w:after="20"/>
              <w:ind w:left="20"/>
              <w:jc w:val="both"/>
            </w:pPr>
            <w:r>
              <w:rPr>
                <w:rFonts w:ascii="Times New Roman"/>
                <w:b w:val="false"/>
                <w:i w:val="false"/>
                <w:color w:val="000000"/>
                <w:sz w:val="20"/>
              </w:rPr>
              <w:t>
1. Чехол хирургический на инструментальный столик 145 см х 80 см - 1 шт.</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2. Бахилы хирургические 80 см х 25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Простыня большая операционная (стандартная) 200 см х 180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Простыня малая операционная 180 см х 150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Простыня большая операционная с эластичным отверстием, диаметром 6 см, карманом и отводом, 320 см х 180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Операционная лента 50 см х 10 см - 2 шт. </w:t>
            </w:r>
          </w:p>
          <w:p>
            <w:pPr>
              <w:spacing w:after="20"/>
              <w:ind w:left="20"/>
              <w:jc w:val="both"/>
            </w:pPr>
            <w:r>
              <w:rPr>
                <w:rFonts w:ascii="Times New Roman"/>
                <w:b w:val="false"/>
                <w:i w:val="false"/>
                <w:color w:val="000000"/>
                <w:sz w:val="20"/>
              </w:rPr>
              <w:t>
7. Салфетки хирургические 33 см х 33 см - 4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общей операции на бедре,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316"/>
          <w:p>
            <w:pPr>
              <w:spacing w:after="20"/>
              <w:ind w:left="20"/>
              <w:jc w:val="both"/>
            </w:pPr>
            <w:r>
              <w:rPr>
                <w:rFonts w:ascii="Times New Roman"/>
                <w:b w:val="false"/>
                <w:i w:val="false"/>
                <w:color w:val="000000"/>
                <w:sz w:val="20"/>
              </w:rPr>
              <w:t xml:space="preserve">
1. Простыня для стола (усиленная) 150 см х 250 см - 2 шт. </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Простыня операционная с U – образным вырезом 150 см х 160 см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Простыня для бедра (усиленная), с чехлами 200/300 см х 350 см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4. Чулок для наложения гипса с эластичной фиксацией, размер чулка: 40 см х 100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Операционная лента 50 см х 10 см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Чехол для аспирации и диатермии 35 см х 43 см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Лезвия металлические (с рукояткой), размер: №23 - 3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Контейнер для хранения и учета игл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Очиститель наконечника коагулятора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Карандаш электрохирургический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Халат хирургический с усиленной защитой, размер: ХL - 3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Тампоны для лапаротомии, хирургические с рентгеноконтрастной нитью 45 см х 45 см - 10 шт. </w:t>
            </w:r>
          </w:p>
          <w:p>
            <w:pPr>
              <w:spacing w:after="20"/>
              <w:ind w:left="20"/>
              <w:jc w:val="both"/>
            </w:pPr>
            <w:r>
              <w:rPr>
                <w:rFonts w:ascii="Times New Roman"/>
                <w:b w:val="false"/>
                <w:i w:val="false"/>
                <w:color w:val="000000"/>
                <w:sz w:val="20"/>
              </w:rPr>
              <w:t>
13.Лоток, объем: 2000 мл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травматологии и ортопедии,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317"/>
          <w:p>
            <w:pPr>
              <w:spacing w:after="20"/>
              <w:ind w:left="20"/>
              <w:jc w:val="both"/>
            </w:pPr>
            <w:r>
              <w:rPr>
                <w:rFonts w:ascii="Times New Roman"/>
                <w:b w:val="false"/>
                <w:i w:val="false"/>
                <w:color w:val="000000"/>
                <w:sz w:val="20"/>
              </w:rPr>
              <w:t xml:space="preserve">
1. Чехол хирургический на инструментальный столик, 145 см х 80 см - 1 шт. </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Простыня большая операционная (усиленная) 190 см х 160 см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Простыня большая операционная с эластичным отверстием, диаметром 3,5 см (усиленная) 240 см х 240 см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Бахилы хирургические 50 см х 30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Операционная лента 50 см х 5 см - 2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Салфетка хирургическая 80 см х 80 см - 1 шт. </w:t>
            </w:r>
          </w:p>
          <w:p>
            <w:pPr>
              <w:spacing w:after="20"/>
              <w:ind w:left="20"/>
              <w:jc w:val="both"/>
            </w:pPr>
            <w:r>
              <w:rPr>
                <w:rFonts w:ascii="Times New Roman"/>
                <w:b w:val="false"/>
                <w:i w:val="false"/>
                <w:color w:val="000000"/>
                <w:sz w:val="20"/>
              </w:rPr>
              <w:t>
7. Простыня малая операционная с адгезивным краем 60 см х 60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гемодиализа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318"/>
          <w:p>
            <w:pPr>
              <w:spacing w:after="20"/>
              <w:ind w:left="20"/>
              <w:jc w:val="both"/>
            </w:pPr>
            <w:r>
              <w:rPr>
                <w:rFonts w:ascii="Times New Roman"/>
                <w:b w:val="false"/>
                <w:i w:val="false"/>
                <w:color w:val="000000"/>
                <w:sz w:val="20"/>
              </w:rPr>
              <w:t>
1. Перчатки диагностические, смотровые, латексные, неопудренные, размер М - 1 пара.</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2. Маска медицинская трехслойная на резинках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Салфетка впитывающая многослойная 60 см х 40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Салфетка хирургическая 50 см х 40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Тампоны впитывающие, хирургические, размер: круглые диаметром - 7 см - 6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Салфетки хирургические 7,5 см х 7,5 см - 6 шт.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Шприцы одноразовые, трҰхкомпонентные, объем 100 мл - 2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Шприцы одноразовые, трҰхкомпонентные, объем 200 мл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9. Фиксирующая полоска с подушечкой 2*12 см - 6 шт.</w:t>
            </w:r>
          </w:p>
          <w:p>
            <w:pPr>
              <w:spacing w:after="20"/>
              <w:ind w:left="20"/>
              <w:jc w:val="both"/>
            </w:pPr>
            <w:r>
              <w:rPr>
                <w:rFonts w:ascii="Times New Roman"/>
                <w:b w:val="false"/>
                <w:i w:val="false"/>
                <w:color w:val="000000"/>
                <w:sz w:val="20"/>
              </w:rPr>
              <w:t>
</w:t>
            </w:r>
            <w:r>
              <w:rPr>
                <w:rFonts w:ascii="Times New Roman"/>
                <w:b w:val="false"/>
                <w:i w:val="false"/>
                <w:color w:val="000000"/>
                <w:sz w:val="20"/>
              </w:rPr>
              <w:t>10. Гемостатический пластырь с подушечкой - 2 шт.</w:t>
            </w:r>
          </w:p>
          <w:p>
            <w:pPr>
              <w:spacing w:after="20"/>
              <w:ind w:left="20"/>
              <w:jc w:val="both"/>
            </w:pPr>
            <w:r>
              <w:rPr>
                <w:rFonts w:ascii="Times New Roman"/>
                <w:b w:val="false"/>
                <w:i w:val="false"/>
                <w:color w:val="000000"/>
                <w:sz w:val="20"/>
              </w:rPr>
              <w:t>
11. Заглушка для катетера, диаметр: 1 см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гемодиализа №1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319"/>
          <w:p>
            <w:pPr>
              <w:spacing w:after="20"/>
              <w:ind w:left="20"/>
              <w:jc w:val="both"/>
            </w:pPr>
            <w:r>
              <w:rPr>
                <w:rFonts w:ascii="Times New Roman"/>
                <w:b w:val="false"/>
                <w:i w:val="false"/>
                <w:color w:val="000000"/>
                <w:sz w:val="20"/>
              </w:rPr>
              <w:t>
1. Перчатки диагностические, смотровые, латексные, неопудренные, размер М - 1 пара.</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2. Маска медицинская трехслойная на резинках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Салфетка хирургическая 75 см х 50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Тампоны впитывающие, хирургические, размер: круглые диаметром 7 см - 5 шт.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Салфетки хирургические 7,5 см х 7,5 см - 5 шт. </w:t>
            </w:r>
          </w:p>
          <w:p>
            <w:pPr>
              <w:spacing w:after="20"/>
              <w:ind w:left="20"/>
              <w:jc w:val="both"/>
            </w:pPr>
            <w:r>
              <w:rPr>
                <w:rFonts w:ascii="Times New Roman"/>
                <w:b w:val="false"/>
                <w:i w:val="false"/>
                <w:color w:val="000000"/>
                <w:sz w:val="20"/>
              </w:rPr>
              <w:t>
</w:t>
            </w:r>
            <w:r>
              <w:rPr>
                <w:rFonts w:ascii="Times New Roman"/>
                <w:b w:val="false"/>
                <w:i w:val="false"/>
                <w:color w:val="000000"/>
                <w:sz w:val="20"/>
              </w:rPr>
              <w:t>6. Шприцы одноразовые, трехкомпонентные, объем: 5 мл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Фиксирующая полоска с подушечкой 2,5 см х 12 см - 6 шт. </w:t>
            </w:r>
          </w:p>
          <w:p>
            <w:pPr>
              <w:spacing w:after="20"/>
              <w:ind w:left="20"/>
              <w:jc w:val="both"/>
            </w:pPr>
            <w:r>
              <w:rPr>
                <w:rFonts w:ascii="Times New Roman"/>
                <w:b w:val="false"/>
                <w:i w:val="false"/>
                <w:color w:val="000000"/>
                <w:sz w:val="20"/>
              </w:rPr>
              <w:t xml:space="preserve">
8. Гемостатический пластырь с подушечкой - 2 шт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тотального эндопротезирования тазобедренного сустава,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320"/>
          <w:p>
            <w:pPr>
              <w:spacing w:after="20"/>
              <w:ind w:left="20"/>
              <w:jc w:val="both"/>
            </w:pPr>
            <w:r>
              <w:rPr>
                <w:rFonts w:ascii="Times New Roman"/>
                <w:b w:val="false"/>
                <w:i w:val="false"/>
                <w:color w:val="000000"/>
                <w:sz w:val="20"/>
              </w:rPr>
              <w:t xml:space="preserve">
1. Простыня для стола (усиленная) 100 см х 137 см - 1 шт. </w:t>
            </w:r>
          </w:p>
          <w:bookmarkEnd w:id="3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Простыня операционная с U – образным вырезом (усиленная) 220 см х 250 см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Чулок для наложения гипса с эластичной фиксацией 30 см х 60 см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4. Чехол для аспирации и диатермии 35 см х 45 см - 1 шт.</w:t>
            </w:r>
          </w:p>
          <w:p>
            <w:pPr>
              <w:spacing w:after="20"/>
              <w:ind w:left="20"/>
              <w:jc w:val="both"/>
            </w:pPr>
            <w:r>
              <w:rPr>
                <w:rFonts w:ascii="Times New Roman"/>
                <w:b w:val="false"/>
                <w:i w:val="false"/>
                <w:color w:val="000000"/>
                <w:sz w:val="20"/>
              </w:rPr>
              <w:t>
5. Трубка дренажная для соединения, длина трубки: 300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родов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321"/>
          <w:p>
            <w:pPr>
              <w:spacing w:after="20"/>
              <w:ind w:left="20"/>
              <w:jc w:val="both"/>
            </w:pPr>
            <w:r>
              <w:rPr>
                <w:rFonts w:ascii="Times New Roman"/>
                <w:b w:val="false"/>
                <w:i w:val="false"/>
                <w:color w:val="000000"/>
                <w:sz w:val="20"/>
              </w:rPr>
              <w:t xml:space="preserve">
1. Простыня для стола (усиленная) 137 см х 150 см - 1 шт. </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Халат хирургический стандартный, размер XL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Леггинсы хирургические без усиленной части 45 см х 100 см - 2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Простыня с клейкой ленты 50 см х 75 см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Стакан, объем 100 мл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Простыня одноразовая 50 см х 60 см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Лоток почкообразный, объем 700 мл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Простыня под ягодицы 70 см х 80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Тампоны марлевые, хирургические с рентгеноконтрастной нити 10 см х 10 см - 20 шт. </w:t>
            </w:r>
          </w:p>
          <w:p>
            <w:pPr>
              <w:spacing w:after="20"/>
              <w:ind w:left="20"/>
              <w:jc w:val="both"/>
            </w:pPr>
            <w:r>
              <w:rPr>
                <w:rFonts w:ascii="Times New Roman"/>
                <w:b w:val="false"/>
                <w:i w:val="false"/>
                <w:color w:val="000000"/>
                <w:sz w:val="20"/>
              </w:rPr>
              <w:t>
</w:t>
            </w:r>
            <w:r>
              <w:rPr>
                <w:rFonts w:ascii="Times New Roman"/>
                <w:b w:val="false"/>
                <w:i w:val="false"/>
                <w:color w:val="000000"/>
                <w:sz w:val="20"/>
              </w:rPr>
              <w:t>10. Зажим для пуповины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11. Полотенце хирургическое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12. Пеленка для ребенка 90 см х 90 см - 1 шт.</w:t>
            </w:r>
          </w:p>
          <w:p>
            <w:pPr>
              <w:spacing w:after="20"/>
              <w:ind w:left="20"/>
              <w:jc w:val="both"/>
            </w:pPr>
            <w:r>
              <w:rPr>
                <w:rFonts w:ascii="Times New Roman"/>
                <w:b w:val="false"/>
                <w:i w:val="false"/>
                <w:color w:val="000000"/>
                <w:sz w:val="20"/>
              </w:rPr>
              <w:t>
13. Прокладка впитывающая - 4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артроскопии,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322"/>
          <w:p>
            <w:pPr>
              <w:spacing w:after="20"/>
              <w:ind w:left="20"/>
              <w:jc w:val="both"/>
            </w:pPr>
            <w:r>
              <w:rPr>
                <w:rFonts w:ascii="Times New Roman"/>
                <w:b w:val="false"/>
                <w:i w:val="false"/>
                <w:color w:val="000000"/>
                <w:sz w:val="20"/>
              </w:rPr>
              <w:t>
1. Простыня для стола (усиленная) 100 см х 137 см - 1 шт.</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2. Простыня для артроскопии 228 см х 300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Покрытие для камеры 15 см х 236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Трубка дренажная F/F– 1, длина трубки: 300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Халат хирургический с усиленной защитой, размер: ХL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Аппаратная для ирригации большого диаметра для артроскопии 250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Чулок для наложения гипса с эластичной фиксацией 30 см х 60 см - 1 пара</w:t>
            </w:r>
          </w:p>
          <w:p>
            <w:pPr>
              <w:spacing w:after="20"/>
              <w:ind w:left="20"/>
              <w:jc w:val="both"/>
            </w:pPr>
            <w:r>
              <w:rPr>
                <w:rFonts w:ascii="Times New Roman"/>
                <w:b w:val="false"/>
                <w:i w:val="false"/>
                <w:color w:val="000000"/>
                <w:sz w:val="20"/>
              </w:rPr>
              <w:t>
8. Лента операционная 50 см х 10 см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вертикальной изоляции,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323"/>
          <w:p>
            <w:pPr>
              <w:spacing w:after="20"/>
              <w:ind w:left="20"/>
              <w:jc w:val="both"/>
            </w:pPr>
            <w:r>
              <w:rPr>
                <w:rFonts w:ascii="Times New Roman"/>
                <w:b w:val="false"/>
                <w:i w:val="false"/>
                <w:color w:val="000000"/>
                <w:sz w:val="20"/>
              </w:rPr>
              <w:t>
1. Простыня для стола (усиленная) 150 х 250 см - 2 шт.</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Простыня для вертикальной изоляции 320 х 245 см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3. Лезвие (с рукояткой), размер: №15 - 1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Лезвие (с рукояткой), размер: №23 - 1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Простыня 90 х 100 см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Простыня для стола Мейо 80 х 140 см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7. Шприц для ирригации, объем: 50 мл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8. Маркер хирургический с линейкой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9. Карандаш электрохирургический,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10. Халат хирургический с усиленной защитой, размер: XL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11. Тампоны для лапаротомии, хирургические с рентгеноконтрастной нити 45 см х 45 см - 10 шт.</w:t>
            </w:r>
          </w:p>
          <w:p>
            <w:pPr>
              <w:spacing w:after="20"/>
              <w:ind w:left="20"/>
              <w:jc w:val="both"/>
            </w:pPr>
            <w:r>
              <w:rPr>
                <w:rFonts w:ascii="Times New Roman"/>
                <w:b w:val="false"/>
                <w:i w:val="false"/>
                <w:color w:val="000000"/>
                <w:sz w:val="20"/>
              </w:rPr>
              <w:t>
</w:t>
            </w:r>
            <w:r>
              <w:rPr>
                <w:rFonts w:ascii="Times New Roman"/>
                <w:b w:val="false"/>
                <w:i w:val="false"/>
                <w:color w:val="000000"/>
                <w:sz w:val="20"/>
              </w:rPr>
              <w:t>12. Лоток почкообразный, объем: 700 мл - 1 шт.</w:t>
            </w:r>
          </w:p>
          <w:p>
            <w:pPr>
              <w:spacing w:after="20"/>
              <w:ind w:left="20"/>
              <w:jc w:val="both"/>
            </w:pPr>
            <w:r>
              <w:rPr>
                <w:rFonts w:ascii="Times New Roman"/>
                <w:b w:val="false"/>
                <w:i w:val="false"/>
                <w:color w:val="000000"/>
                <w:sz w:val="20"/>
              </w:rPr>
              <w:t>
13. Очиститель наконечника коагулятора 5 см х 5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процедурный кардиологический для кардиологических операций (взрослый)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324"/>
          <w:p>
            <w:pPr>
              <w:spacing w:after="20"/>
              <w:ind w:left="20"/>
              <w:jc w:val="both"/>
            </w:pPr>
            <w:r>
              <w:rPr>
                <w:rFonts w:ascii="Times New Roman"/>
                <w:b w:val="false"/>
                <w:i w:val="false"/>
                <w:color w:val="000000"/>
                <w:sz w:val="20"/>
              </w:rPr>
              <w:t>
Комплект процедурный кардиологический для кардиологических операций (взрослый) стерильный, одноразового применения:</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1. Простыня для кардиохирургии 274 см х 320 см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Халат хирургический с усиленной защитой - ХL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Простыня для стола (усиленная) 137 см х 180 см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Простыня для стола 150 см х 250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Канюля Янкауера 30 Fr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Простыня для стола Мейо 80 см х 140 см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Простыня 100 см х 120 см - 10 шт.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8.Чаша для растворов, объем 500 мл. - 2 шт. </w:t>
            </w:r>
          </w:p>
          <w:p>
            <w:pPr>
              <w:spacing w:after="20"/>
              <w:ind w:left="20"/>
              <w:jc w:val="both"/>
            </w:pPr>
            <w:r>
              <w:rPr>
                <w:rFonts w:ascii="Times New Roman"/>
                <w:b w:val="false"/>
                <w:i w:val="false"/>
                <w:color w:val="000000"/>
                <w:sz w:val="20"/>
              </w:rPr>
              <w:t>
</w:t>
            </w:r>
            <w:r>
              <w:rPr>
                <w:rFonts w:ascii="Times New Roman"/>
                <w:b w:val="false"/>
                <w:i w:val="false"/>
                <w:color w:val="000000"/>
                <w:sz w:val="20"/>
              </w:rPr>
              <w:t>9. Чаша для растворов, объем 250 мл. - 6 шт.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Дренажная система для грудной клетки с высокой пропускной способностью, объем банки: 2300 мл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Очиститель наконечника коагулятора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12.Трубка дренажная для соединения, длина трубки 350 см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13. Карандаш электрохирургический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14. Тампоны для лапаротомии, хирургические без рентгеноконтрастной нитью 45 см х 45 см, с рентгеноконтрастной нитью 30 см х 30 см - 20 шт</w:t>
            </w:r>
          </w:p>
          <w:p>
            <w:pPr>
              <w:spacing w:after="20"/>
              <w:ind w:left="20"/>
              <w:jc w:val="both"/>
            </w:pPr>
            <w:r>
              <w:rPr>
                <w:rFonts w:ascii="Times New Roman"/>
                <w:b w:val="false"/>
                <w:i w:val="false"/>
                <w:color w:val="000000"/>
                <w:sz w:val="20"/>
              </w:rPr>
              <w:t>
</w:t>
            </w:r>
            <w:r>
              <w:rPr>
                <w:rFonts w:ascii="Times New Roman"/>
                <w:b w:val="false"/>
                <w:i w:val="false"/>
                <w:color w:val="000000"/>
                <w:sz w:val="20"/>
              </w:rPr>
              <w:t>15. Тампоны марлевые, хирургические с рентгеноконтрастной нитью, 10 см х 10 см - 30 шт.</w:t>
            </w:r>
          </w:p>
          <w:p>
            <w:pPr>
              <w:spacing w:after="20"/>
              <w:ind w:left="20"/>
              <w:jc w:val="both"/>
            </w:pPr>
            <w:r>
              <w:rPr>
                <w:rFonts w:ascii="Times New Roman"/>
                <w:b w:val="false"/>
                <w:i w:val="false"/>
                <w:color w:val="000000"/>
                <w:sz w:val="20"/>
              </w:rPr>
              <w:t>
</w:t>
            </w:r>
            <w:r>
              <w:rPr>
                <w:rFonts w:ascii="Times New Roman"/>
                <w:b w:val="false"/>
                <w:i w:val="false"/>
                <w:color w:val="000000"/>
                <w:sz w:val="20"/>
              </w:rPr>
              <w:t>16. Лоток почкообразный, объем 700 мл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17. Чаша для растворов, объем 700 мл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18. Шприц для ирригации, объем 50 мл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19. Шприц Luer Lock, объем 5 мл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 Шприцы Luer Lock, объем 10 мл - 2 шт., 20 мл - 2 шт. </w:t>
            </w:r>
          </w:p>
          <w:p>
            <w:pPr>
              <w:spacing w:after="20"/>
              <w:ind w:left="20"/>
              <w:jc w:val="both"/>
            </w:pPr>
            <w:r>
              <w:rPr>
                <w:rFonts w:ascii="Times New Roman"/>
                <w:b w:val="false"/>
                <w:i w:val="false"/>
                <w:color w:val="000000"/>
                <w:sz w:val="20"/>
              </w:rPr>
              <w:t>
</w:t>
            </w:r>
            <w:r>
              <w:rPr>
                <w:rFonts w:ascii="Times New Roman"/>
                <w:b w:val="false"/>
                <w:i w:val="false"/>
                <w:color w:val="000000"/>
                <w:sz w:val="20"/>
              </w:rPr>
              <w:t>21. Катетер прямой, с троакаром, размер: 32 СН/Fr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22. Катетер угловой, с троакаром, размер 32 СН/Fr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23. Полотенце хирургическое - 10 шт. </w:t>
            </w:r>
          </w:p>
          <w:p>
            <w:pPr>
              <w:spacing w:after="20"/>
              <w:ind w:left="20"/>
              <w:jc w:val="both"/>
            </w:pPr>
            <w:r>
              <w:rPr>
                <w:rFonts w:ascii="Times New Roman"/>
                <w:b w:val="false"/>
                <w:i w:val="false"/>
                <w:color w:val="000000"/>
                <w:sz w:val="20"/>
              </w:rPr>
              <w:t>
</w:t>
            </w:r>
            <w:r>
              <w:rPr>
                <w:rFonts w:ascii="Times New Roman"/>
                <w:b w:val="false"/>
                <w:i w:val="false"/>
                <w:color w:val="000000"/>
                <w:sz w:val="20"/>
              </w:rPr>
              <w:t>24. Мешок для отходов операции 50 см х 60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25. Операционная лента 50 см х 10 см - 2 шт.</w:t>
            </w:r>
          </w:p>
          <w:p>
            <w:pPr>
              <w:spacing w:after="20"/>
              <w:ind w:left="20"/>
              <w:jc w:val="both"/>
            </w:pPr>
            <w:r>
              <w:rPr>
                <w:rFonts w:ascii="Times New Roman"/>
                <w:b w:val="false"/>
                <w:i w:val="false"/>
                <w:color w:val="000000"/>
                <w:sz w:val="20"/>
              </w:rPr>
              <w:t>
26. Лоток, объем 2000 мл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процедурный кардиологический для кардиологических операций (педиатрический)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325"/>
          <w:p>
            <w:pPr>
              <w:spacing w:after="20"/>
              <w:ind w:left="20"/>
              <w:jc w:val="both"/>
            </w:pPr>
            <w:r>
              <w:rPr>
                <w:rFonts w:ascii="Times New Roman"/>
                <w:b w:val="false"/>
                <w:i w:val="false"/>
                <w:color w:val="000000"/>
                <w:sz w:val="20"/>
              </w:rPr>
              <w:t>
Комплект процедурный кардиологический для кардиологических операций (педиатрический) стерильный, одноразового применения:</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1. Простыня для кардиохирургии, педиатрическая 270 см х 310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 Чаша, объем 1000 мл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3. Чаша для растворов, объем 250 мл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4. Чаша, объем 100 мл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5. Очиститель наконечника коагулятора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6. Трубка дренажная для соединения 300 см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7. Тампоны для лапаротомии, хирургические с рентгеноконтрастной нитью 30 см х 30 см - 10 шт.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Тампоны марлевые, хирургические с рентгеноконтрастной нитью 10 см х 10 см - 5 шт. </w:t>
            </w:r>
          </w:p>
          <w:p>
            <w:pPr>
              <w:spacing w:after="20"/>
              <w:ind w:left="20"/>
              <w:jc w:val="both"/>
            </w:pPr>
            <w:r>
              <w:rPr>
                <w:rFonts w:ascii="Times New Roman"/>
                <w:b w:val="false"/>
                <w:i w:val="false"/>
                <w:color w:val="000000"/>
                <w:sz w:val="20"/>
              </w:rPr>
              <w:t>
</w:t>
            </w:r>
            <w:r>
              <w:rPr>
                <w:rFonts w:ascii="Times New Roman"/>
                <w:b w:val="false"/>
                <w:i w:val="false"/>
                <w:color w:val="000000"/>
                <w:sz w:val="20"/>
              </w:rPr>
              <w:t>9. Лоток почкообразный, объем 700 мл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10. Лоток, объем 2000 мл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11. Контейнер для хранения и учета игл 12 см х 9,2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12. Шприцы для ирригации, объем 50 мл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Шприцы Luer, объем 20 мл - 2 шт.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Шприц Luer, объем 10 мл - 1 шт. </w:t>
            </w:r>
          </w:p>
          <w:p>
            <w:pPr>
              <w:spacing w:after="20"/>
              <w:ind w:left="20"/>
              <w:jc w:val="both"/>
            </w:pPr>
            <w:r>
              <w:rPr>
                <w:rFonts w:ascii="Times New Roman"/>
                <w:b w:val="false"/>
                <w:i w:val="false"/>
                <w:color w:val="000000"/>
                <w:sz w:val="20"/>
              </w:rPr>
              <w:t>
</w:t>
            </w:r>
            <w:r>
              <w:rPr>
                <w:rFonts w:ascii="Times New Roman"/>
                <w:b w:val="false"/>
                <w:i w:val="false"/>
                <w:color w:val="000000"/>
                <w:sz w:val="20"/>
              </w:rPr>
              <w:t>15. Катетер прямой, с троакаром 20 СН/Fr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16. Полотенце хирургическое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17. Мешок для отходов 50 см х 60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18. Скальпель (с рукояткой), размер: №15 - 1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19. Скальпель (с рукояткой), размер: №11 - 2 шт.</w:t>
            </w:r>
          </w:p>
          <w:p>
            <w:pPr>
              <w:spacing w:after="20"/>
              <w:ind w:left="20"/>
              <w:jc w:val="both"/>
            </w:pPr>
            <w:r>
              <w:rPr>
                <w:rFonts w:ascii="Times New Roman"/>
                <w:b w:val="false"/>
                <w:i w:val="false"/>
                <w:color w:val="000000"/>
                <w:sz w:val="20"/>
              </w:rPr>
              <w:t>
</w:t>
            </w:r>
            <w:r>
              <w:rPr>
                <w:rFonts w:ascii="Times New Roman"/>
                <w:b w:val="false"/>
                <w:i w:val="false"/>
                <w:color w:val="000000"/>
                <w:sz w:val="20"/>
              </w:rPr>
              <w:t>20. Органайзер для инструментов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21. Инфузионная система с воздуховодом 200 см - 1 шт.</w:t>
            </w:r>
          </w:p>
          <w:p>
            <w:pPr>
              <w:spacing w:after="20"/>
              <w:ind w:left="20"/>
              <w:jc w:val="both"/>
            </w:pPr>
            <w:r>
              <w:rPr>
                <w:rFonts w:ascii="Times New Roman"/>
                <w:b w:val="false"/>
                <w:i w:val="false"/>
                <w:color w:val="000000"/>
                <w:sz w:val="20"/>
              </w:rPr>
              <w:t>
</w:t>
            </w:r>
            <w:r>
              <w:rPr>
                <w:rFonts w:ascii="Times New Roman"/>
                <w:b w:val="false"/>
                <w:i w:val="false"/>
                <w:color w:val="000000"/>
                <w:sz w:val="20"/>
              </w:rPr>
              <w:t>22. Петли, размер 8 Fr - 7 шт.</w:t>
            </w:r>
          </w:p>
          <w:p>
            <w:pPr>
              <w:spacing w:after="20"/>
              <w:ind w:left="20"/>
              <w:jc w:val="both"/>
            </w:pPr>
            <w:r>
              <w:rPr>
                <w:rFonts w:ascii="Times New Roman"/>
                <w:b w:val="false"/>
                <w:i w:val="false"/>
                <w:color w:val="000000"/>
                <w:sz w:val="20"/>
              </w:rPr>
              <w:t>
</w:t>
            </w:r>
            <w:r>
              <w:rPr>
                <w:rFonts w:ascii="Times New Roman"/>
                <w:b w:val="false"/>
                <w:i w:val="false"/>
                <w:color w:val="000000"/>
                <w:sz w:val="20"/>
              </w:rPr>
              <w:t>23. Петли, размер 12 Fr -2 шт.</w:t>
            </w:r>
          </w:p>
          <w:p>
            <w:pPr>
              <w:spacing w:after="20"/>
              <w:ind w:left="20"/>
              <w:jc w:val="both"/>
            </w:pPr>
            <w:r>
              <w:rPr>
                <w:rFonts w:ascii="Times New Roman"/>
                <w:b w:val="false"/>
                <w:i w:val="false"/>
                <w:color w:val="000000"/>
                <w:sz w:val="20"/>
              </w:rPr>
              <w:t xml:space="preserve">
24. Чехол для аспирации и диатермии 35 см х 43 см - 2 шт.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