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c85b8" w14:textId="4fc85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научных исследований и разработок, финансируемых за счет бюджетных средств и в рамках предоставляемых налоговых льгот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науки и высшего образования Республики Казахстан от 26 декабря 2024 года № 598. Зарегистрирован в Министерстве юстиции Республики Казахстан 27 декабря 2024 года № 35546.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научных исследований и разработок, финансируемых за счет бюджетных средств и в рамках предоставляемых налоговых льгот (далее – Правила).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науки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науки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Ахмед-заки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строительства Республики Казахстан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598</w:t>
            </w:r>
          </w:p>
        </w:tc>
      </w:tr>
    </w:tbl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утверждении Правил организации научных исследований и разработок, финансируемых за счет бюджетных средств и в рамках предоставляемых налоговых льгот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организации научных исследований и разработок, финансируемых за счет бюджетных средств и в рамках предоставляемых налоговых льгот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науке и технологической политике"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111-3)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науки и высшего образования Республики Казахстан, утвержденного постановлением Правительства Республики Казахстан от 19 августа 2022 года № 580 "О некоторых вопросах Министерства науки и высшего образования Республики Казахстан", и определяют порядок организации научных исследований и разработок, финансируемых за счет бюджетных средств и в рамках предоставляемых налоговых льгот.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аккредитация – процедура официального признания уполномоченным органом соответствия субъектов научной и (или) научно-технической деятельности требованиям, установленным законодательством Республики Казахстан;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научной и (или) научно-технической деятельности – физические и юридические лица, осуществляющие научную и (или) научно-техническую деятельность;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научные исследования – прикладные, фундаментальные, стратегические научные исследования, осуществляемые субъектами научной и (или) научно-технической деятельности в рамках научно-исследовательских, опытно-конструкторских и технологических работ надлежащими научными методами и средствами в целях достижения результатов научной и (или) научно-технической деятельности;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науки (далее – уполномоченный орган) – государственный орган, осуществляющий межотраслевую координацию и руководство в области науки и научно-технической деятельности.</w:t>
      </w:r>
    </w:p>
    <w:bookmarkEnd w:id="24"/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организации научных исследований и разработок, финансируемых за счет бюджетных средств и в рамках предоставляемых налоговых льгот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Задачами проведения научных исследований и разработок являются: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единых доступных условий осуществления проектной научной деятельности;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краткие обоснования роли каждой из задач в достижении цели проекта и взаимосвязи с другими задачами и ожидаемыми результатами проекта;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упорядочивание процедуры, связанной с осуществлением научной деятельности, подготовкой отчетных материалов;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сокращение факторов риска совершения ошибок при осуществлении проектной научной деятельности и при подготовке отчетных материалов;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систематизация подходов по работе с информацией, характеризующей научную деятельность;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отражение измеримых показателей задач с отражением уровня технологической готовности разработок на этапе подачи заявки и завершения проекта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научных исследований и разработок основывается на следующих принципах: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научной и (или) научно-технической деятельности;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прозрачности, объективности и равенства субъектов научной и (или) научно-технической деятельности;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объективности и независимости экспертизы научных, научно- технических проектов и программ.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экономической эффективности и результативности научных исследований;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интеграции науки, образования и производства;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стимулирования коммерциализации результатов научной и (или) научно-технической деятельности;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трансфера технологий.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Выполнение научных исследований и разработок реализуется в соответствии с действующими требованиями законодательства Республики Казахстан в области науки и технологической политике, и с условиями и требованиями конкурсной документации и заключенного договора, а также настоящими Правилами.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Научные исследования и разработки осуществляются субъектами научной, научно-технической деятельности, а также автономными организациями образования, в том числе в качестве соисполнителей.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научных исследований осуществляется исключительно аккредитованными субъектами научной, научно-технической деятельности.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Научные исследования и разработки включает следующие основные организационные этапы: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планирование научных исследований, определение целей и задач исследования, выявление научной или технологической проблемы;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разработка плана исследования, выбор методов и технологий, определение сроков выполнения и основные контрольные точки, оценка необходимых ресурсов, формирование исследовательской команды;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апробация и внедрение результатов научных исследований – проведение исследований и экспериментов, сбор экспериментальных данных, анализ и обработка информации, проведение лабораторных и полевых экспериментов, разработка новых моделей или прототипов, обработка и анализ результатов, оценка полученных результатов в контексте существующих научных теорий и моделей;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контроль, учет и отчетность по научным исследованиям – документация и отчетность, оформление результатов исследования в виде научных отчетов, статей, публикаций, патентов на новые изобретения, защита и внедрение результатов;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привлечение на выполнение научных исследований субъектов предпринимательства (частного партнера) – оценка достигнутых целей и задач, анализ успешности и проблемных аспектов проекта, подготовка окончательных выводов, внедрение результатов исследования в промышленность, передача технологий для их массового производства;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создание научно-образовательных консорциумов;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развитие международного научного и научно-технического сотрудничества.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Уровни технологической готовности научных исследований и разработок определяются в соответствии с методикой определения уровней готовности технологий и технологической готовности организаций, утверждаемой уполномоченным органом в сфере науки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Закона.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Финансирование субъектов научной и (или) научно-технической деятельности осуществляется в порядке и на условиях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базового и программно-целевого финансирования научной и (или) научно-технической деятельности, грантового финансирования научной и (или) научно-технической деятельности и коммерциализации результатов научной и (или) научно-технической деятельности, финансирования научных организаций, осуществляющих фундаментальные научные исследования, утвержденными приказом и.о. Министра науки и высшего образования Республики Казахстан от 6 ноября 2023 года № 563 (зарегистрирован в Реестре государственной регистрации нормативных правовых актов под № 33613).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