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11d2" w14:textId="2dc1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Правления Национального Банка Республики Казахстан от 8 мая 2015 года № 75 "Об утверждении перечня, форм, сроков и Правил представления отчетности о выполнении пруденциальных нормативов банками второго уровня" и от 2 марта 2021 года № 23 "Об утверждении перечня, форм, сроков и Правил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2024 года № 79. Зарегистрировано в Министерстве юстиции Республики Казахстан 27 декабря 2024 года № 35551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и Правил представления отчетности о выполнении пруденциальных нормативов банками второго уровня" (зарегистрировано в Реестре государственной регистрации нормативных правовых актов под № 11162)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"2. Банки второго уровня представляют в Национальный Банк Республики Казахстан в электронном формате:</w:t>
      </w:r>
    </w:p>
    <w:bookmarkEnd w:id="2"/>
    <w:bookmarkStart w:name="z9" w:id="3"/>
    <w:p>
      <w:pPr>
        <w:spacing w:after="0"/>
        <w:ind w:left="0"/>
        <w:jc w:val="both"/>
      </w:pPr>
      <w:r>
        <w:rPr>
          <w:rFonts w:ascii="Times New Roman"/>
          <w:b w:val="false"/>
          <w:i w:val="false"/>
          <w:color w:val="000000"/>
          <w:sz w:val="28"/>
        </w:rPr>
        <w:t xml:space="preserve">
      1) ежемесячно отчетность, предусмотренную подпунктами 2), 3), 4), 5), 6), 7), 8), 9), 10), 11), 12), 13), 15), 16), 17), 18), 19) и 20)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 не позднее седьмого рабочего дня месяца, следующего за отчетным месяцем;</w:t>
      </w:r>
    </w:p>
    <w:bookmarkEnd w:id="3"/>
    <w:bookmarkStart w:name="z10" w:id="4"/>
    <w:p>
      <w:pPr>
        <w:spacing w:after="0"/>
        <w:ind w:left="0"/>
        <w:jc w:val="both"/>
      </w:pPr>
      <w:r>
        <w:rPr>
          <w:rFonts w:ascii="Times New Roman"/>
          <w:b w:val="false"/>
          <w:i w:val="false"/>
          <w:color w:val="000000"/>
          <w:sz w:val="28"/>
        </w:rPr>
        <w:t xml:space="preserve">
      2) ежемесячно отчетность, предусмотренную </w:t>
      </w:r>
      <w:r>
        <w:rPr>
          <w:rFonts w:ascii="Times New Roman"/>
          <w:b w:val="false"/>
          <w:i w:val="false"/>
          <w:color w:val="000000"/>
          <w:sz w:val="28"/>
        </w:rPr>
        <w:t>подпунктами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 настоящего постановления, – не позднее десятого рабочего дня месяца, следующего за отчетным месяцем;</w:t>
      </w:r>
    </w:p>
    <w:bookmarkEnd w:id="4"/>
    <w:bookmarkStart w:name="z11" w:id="5"/>
    <w:p>
      <w:pPr>
        <w:spacing w:after="0"/>
        <w:ind w:left="0"/>
        <w:jc w:val="both"/>
      </w:pPr>
      <w:r>
        <w:rPr>
          <w:rFonts w:ascii="Times New Roman"/>
          <w:b w:val="false"/>
          <w:i w:val="false"/>
          <w:color w:val="000000"/>
          <w:sz w:val="28"/>
        </w:rPr>
        <w:t xml:space="preserve">
      3) еженедельно отчетность, предусмотренную </w:t>
      </w:r>
      <w:r>
        <w:rPr>
          <w:rFonts w:ascii="Times New Roman"/>
          <w:b w:val="false"/>
          <w:i w:val="false"/>
          <w:color w:val="000000"/>
          <w:sz w:val="28"/>
        </w:rPr>
        <w:t>подпунктом 14)</w:t>
      </w:r>
      <w:r>
        <w:rPr>
          <w:rFonts w:ascii="Times New Roman"/>
          <w:b w:val="false"/>
          <w:i w:val="false"/>
          <w:color w:val="000000"/>
          <w:sz w:val="28"/>
        </w:rPr>
        <w:t xml:space="preserve"> пункта 1 настоящего постановления, – не позднее пятого рабочего дня недели, следующей за отчетной неделей.</w:t>
      </w:r>
    </w:p>
    <w:bookmarkEnd w:id="5"/>
    <w:bookmarkStart w:name="z12" w:id="6"/>
    <w:p>
      <w:pPr>
        <w:spacing w:after="0"/>
        <w:ind w:left="0"/>
        <w:jc w:val="both"/>
      </w:pPr>
      <w:r>
        <w:rPr>
          <w:rFonts w:ascii="Times New Roman"/>
          <w:b w:val="false"/>
          <w:i w:val="false"/>
          <w:color w:val="000000"/>
          <w:sz w:val="28"/>
        </w:rPr>
        <w:t xml:space="preserve">
      При завершении календарного месяца в отчетную неделю, отчетность, предусмотренная подпунктом 3) настоящего пункта, предоставляется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w:t>
      </w:r>
    </w:p>
    <w:bookmarkEnd w:id="6"/>
    <w:bookmarkStart w:name="z13" w:id="7"/>
    <w:p>
      <w:pPr>
        <w:spacing w:after="0"/>
        <w:ind w:left="0"/>
        <w:jc w:val="both"/>
      </w:pPr>
      <w:r>
        <w:rPr>
          <w:rFonts w:ascii="Times New Roman"/>
          <w:b w:val="false"/>
          <w:i w:val="false"/>
          <w:color w:val="000000"/>
          <w:sz w:val="28"/>
        </w:rPr>
        <w:t xml:space="preserve">
      Отчеты за декабрь месяц с учетом заключительных оборотов, предусмотренные подпунктами 2), 3), 4), 5), 6), 7), 8), 9), 10), 11), 12), 13), 14), 15), 16), 17), 18), 19), 20), 21) и 22)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банками второго уровня (в том числе при отсутствии заключительных оборотов) не позднее тридцать первого января года, следующего за завершенным финансовым годом.";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Start w:name="z35" w:id="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23 "Об утверждении перечня, форм, сроков и Правил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 (зарегистрировано в Реестре государственной регистрации нормативных правовых актов под № 22321)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7" w:id="9"/>
    <w:p>
      <w:pPr>
        <w:spacing w:after="0"/>
        <w:ind w:left="0"/>
        <w:jc w:val="both"/>
      </w:pPr>
      <w:r>
        <w:rPr>
          <w:rFonts w:ascii="Times New Roman"/>
          <w:b w:val="false"/>
          <w:i w:val="false"/>
          <w:color w:val="000000"/>
          <w:sz w:val="28"/>
        </w:rPr>
        <w:t>
      "2. Филиалы банков-нерезидентов Республики Казахстан и филиалы исламских банков-нерезидентов Республики Казахстан представляют в Национальный Банк Республики Казахстан в электронном формате:</w:t>
      </w:r>
    </w:p>
    <w:bookmarkEnd w:id="9"/>
    <w:bookmarkStart w:name="z38" w:id="10"/>
    <w:p>
      <w:pPr>
        <w:spacing w:after="0"/>
        <w:ind w:left="0"/>
        <w:jc w:val="both"/>
      </w:pPr>
      <w:r>
        <w:rPr>
          <w:rFonts w:ascii="Times New Roman"/>
          <w:b w:val="false"/>
          <w:i w:val="false"/>
          <w:color w:val="000000"/>
          <w:sz w:val="28"/>
        </w:rPr>
        <w:t>
      1) еженедельно – отчетность, предусмотренную подпунктом 13) пункта 1 настоящего постановления, в срок не позднее пятого рабочего дня, следующего за отчетной неделей.</w:t>
      </w:r>
    </w:p>
    <w:bookmarkEnd w:id="10"/>
    <w:bookmarkStart w:name="z39" w:id="11"/>
    <w:p>
      <w:pPr>
        <w:spacing w:after="0"/>
        <w:ind w:left="0"/>
        <w:jc w:val="both"/>
      </w:pPr>
      <w:r>
        <w:rPr>
          <w:rFonts w:ascii="Times New Roman"/>
          <w:b w:val="false"/>
          <w:i w:val="false"/>
          <w:color w:val="000000"/>
          <w:sz w:val="28"/>
        </w:rPr>
        <w:t>
      При истечении календарного месяца в отчетную неделю отчетность, предусмотренная подпунктом 13) пункта 1 настоящего постановления, представляется не позднее седьмого рабочего дня месяца, следующего за истекшим календарным месяцем, раздельно за календарные дни отчетной недели, относящиеся к истекшему календарному месяцу, и за календарные дни отчетной недели, относящиеся к текущему календарному месяцу;</w:t>
      </w:r>
    </w:p>
    <w:bookmarkEnd w:id="11"/>
    <w:bookmarkStart w:name="z40" w:id="12"/>
    <w:p>
      <w:pPr>
        <w:spacing w:after="0"/>
        <w:ind w:left="0"/>
        <w:jc w:val="both"/>
      </w:pPr>
      <w:r>
        <w:rPr>
          <w:rFonts w:ascii="Times New Roman"/>
          <w:b w:val="false"/>
          <w:i w:val="false"/>
          <w:color w:val="000000"/>
          <w:sz w:val="28"/>
        </w:rPr>
        <w:t xml:space="preserve">
      2) ежемесячно – отчетность, предусмотренную подпунктами 2), 3), 4), 5), 6), 7), 8), 9), 10), 11), 12), 13), 14), 15), 16) и 17)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не позднее седьмого рабочего дня месяца, следующего за отчетным месяцем;</w:t>
      </w:r>
    </w:p>
    <w:bookmarkEnd w:id="12"/>
    <w:bookmarkStart w:name="z41" w:id="13"/>
    <w:p>
      <w:pPr>
        <w:spacing w:after="0"/>
        <w:ind w:left="0"/>
        <w:jc w:val="both"/>
      </w:pPr>
      <w:r>
        <w:rPr>
          <w:rFonts w:ascii="Times New Roman"/>
          <w:b w:val="false"/>
          <w:i w:val="false"/>
          <w:color w:val="000000"/>
          <w:sz w:val="28"/>
        </w:rPr>
        <w:t xml:space="preserve">
      3) ежемесячно – отчетность, предусмотренную подпунктами 18)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не позднее десятого рабочего дня месяца, следующего за отчетным месяцем.</w:t>
      </w:r>
    </w:p>
    <w:bookmarkEnd w:id="13"/>
    <w:bookmarkStart w:name="z42" w:id="14"/>
    <w:p>
      <w:pPr>
        <w:spacing w:after="0"/>
        <w:ind w:left="0"/>
        <w:jc w:val="both"/>
      </w:pPr>
      <w:r>
        <w:rPr>
          <w:rFonts w:ascii="Times New Roman"/>
          <w:b w:val="false"/>
          <w:i w:val="false"/>
          <w:color w:val="000000"/>
          <w:sz w:val="28"/>
        </w:rPr>
        <w:t xml:space="preserve">
      Отчеты за декабрь месяц с учетом заключительных оборотов, предусмотренные подпунктами 2), 3), 4), 5), 6), 7), 8), 9), 10), 11), 12), 13), 14), 15), 16), 17), 18)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банками второго уровня (в том числе при отсутствии заключительных оборотов) не позднее тридцать первого января года, следующего за завершенным финансовым годом.";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приложению 39 к настоящему постановлению.</w:t>
      </w:r>
    </w:p>
    <w:bookmarkStart w:name="z61" w:id="15"/>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15"/>
    <w:bookmarkStart w:name="z62" w:id="16"/>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16"/>
    <w:bookmarkStart w:name="z63" w:id="1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7"/>
    <w:bookmarkStart w:name="z64" w:id="1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18"/>
    <w:bookmarkStart w:name="z65" w:id="1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9"/>
    <w:bookmarkStart w:name="z66" w:id="20"/>
    <w:p>
      <w:pPr>
        <w:spacing w:after="0"/>
        <w:ind w:left="0"/>
        <w:jc w:val="both"/>
      </w:pPr>
      <w:r>
        <w:rPr>
          <w:rFonts w:ascii="Times New Roman"/>
          <w:b w:val="false"/>
          <w:i w:val="false"/>
          <w:color w:val="000000"/>
          <w:sz w:val="28"/>
        </w:rPr>
        <w:t>
      5. Настоящее постановление вводится в действие с 1 января 2025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68"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69"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3" w:id="2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3"/>
    <w:bookmarkStart w:name="z74" w:id="2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4"/>
    <w:bookmarkStart w:name="z75" w:id="25"/>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w:t>
      </w:r>
    </w:p>
    <w:bookmarkEnd w:id="25"/>
    <w:bookmarkStart w:name="z76" w:id="2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1-BVU_Prud_norm</w:t>
      </w:r>
    </w:p>
    <w:bookmarkEnd w:id="26"/>
    <w:bookmarkStart w:name="z77" w:id="27"/>
    <w:p>
      <w:pPr>
        <w:spacing w:after="0"/>
        <w:ind w:left="0"/>
        <w:jc w:val="both"/>
      </w:pPr>
      <w:r>
        <w:rPr>
          <w:rFonts w:ascii="Times New Roman"/>
          <w:b w:val="false"/>
          <w:i w:val="false"/>
          <w:color w:val="000000"/>
          <w:sz w:val="28"/>
        </w:rPr>
        <w:t>
      Периодичность: ежемесячная</w:t>
      </w:r>
    </w:p>
    <w:bookmarkEnd w:id="27"/>
    <w:bookmarkStart w:name="z78" w:id="28"/>
    <w:p>
      <w:pPr>
        <w:spacing w:after="0"/>
        <w:ind w:left="0"/>
        <w:jc w:val="both"/>
      </w:pPr>
      <w:r>
        <w:rPr>
          <w:rFonts w:ascii="Times New Roman"/>
          <w:b w:val="false"/>
          <w:i w:val="false"/>
          <w:color w:val="000000"/>
          <w:sz w:val="28"/>
        </w:rPr>
        <w:t>
      Отчетный период: по состоянию на "____" __________ 20____ года</w:t>
      </w:r>
    </w:p>
    <w:bookmarkEnd w:id="28"/>
    <w:bookmarkStart w:name="z79" w:id="2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29"/>
    <w:bookmarkStart w:name="z80" w:id="30"/>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 </w:t>
      </w:r>
    </w:p>
    <w:bookmarkEnd w:id="30"/>
    <w:bookmarkStart w:name="z81" w:id="31"/>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31"/>
    <w:bookmarkStart w:name="z82" w:id="32"/>
    <w:p>
      <w:pPr>
        <w:spacing w:after="0"/>
        <w:ind w:left="0"/>
        <w:jc w:val="both"/>
      </w:pPr>
      <w:r>
        <w:rPr>
          <w:rFonts w:ascii="Times New Roman"/>
          <w:b w:val="false"/>
          <w:i w:val="false"/>
          <w:color w:val="000000"/>
          <w:sz w:val="28"/>
        </w:rPr>
        <w:t>
      БИН: _______________________</w:t>
      </w:r>
    </w:p>
    <w:bookmarkEnd w:id="32"/>
    <w:bookmarkStart w:name="z83" w:id="33"/>
    <w:p>
      <w:pPr>
        <w:spacing w:after="0"/>
        <w:ind w:left="0"/>
        <w:jc w:val="both"/>
      </w:pPr>
      <w:r>
        <w:rPr>
          <w:rFonts w:ascii="Times New Roman"/>
          <w:b w:val="false"/>
          <w:i w:val="false"/>
          <w:color w:val="000000"/>
          <w:sz w:val="28"/>
        </w:rPr>
        <w:t>
      Метод сбора: в электронном виде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раскрытый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текущего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 (за исключением части отложенных налоговых активов, признанных в отношении вычитаемых временных разниц), сниженный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 связанных с транзакциями по секьюритизации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или убытки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добавочного капитала, но в связи с недостаточным его уровнем вычитаемые из основного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и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11.9 и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основного капитала банка после применения регуляторных корректировок, указанных в строках 11.1, 11.2, 11.3, 11.4, 11.5, 11.6, 11.7, 11.8, 11.9 и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основного капитала,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основного капитала банка после применения регуляторных корректировок, указанных в строках 11.1, 11.2, 11.3, 11.4, 11.5, 11.6, 11.7, 11.8 и 11.9 и суммы, подлежащей к вычету из основного капитала, указанной в строках 11.10, 11.11 и 11.12, сниженная на суммы, подлежащие вычету из основного капитала, указанные в строках 11.10, 11,11 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бессрочные договоры, соответствующие критериям для классификации инструментов в составе капитала банка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привилегированные акции, соответствующие установленным критериям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собственные бессрочные финансовые инструменты прямым либо косвенным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выкупленные привилегированные акции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к вычету из добавочного капитала, если инвестиции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превышают 10 (десять) процентов от основного капитала банка после применения регуляторных корректировок, указанных в строках 11.1, 11.2, 11.3, 11.4, 11.5, 11.6, 11.7, 11.8 и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 подлежащие вычету из добавочного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регуляторные корректировки, подлежащие вычету из капитала второго уровня, но в связи с недостаточным его уровнем вычитаемые из добавочного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выкупленный собственный субординированный долг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инвестиций банка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превышающие 10 (десяти) процентов от основного капитала банка после применения регуляторных корректировок), умноженная на долю инвестиций в субординированный долг в общей сумме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банка в субординированный долг финансовых организаций, в которых банк имеет 10 (десять) процентов и более от выпущенных акций (долей участия в уставном капитале) юридического лица, подлежащие вычету из капитала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основного капитала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капитала первого уровня kl-2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чистый доход банка, на который накладывается ограничение в части прекращения выплаты дивидендов и обратного выкупа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средств, принятые на условиях кастодиального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банком особыми отношениями, по любому виду обязательств перед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банком особыми отношениями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банком особыми отношениями, по любому виду обязательств перед банком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банком особыми отношениями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банком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Стандард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имеющих рейтинг не ниже "А" агентства Стандард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Стандард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банка на одного заемщика, размер каждого из которых превышает 10 (десять) процентов от собственного капитала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собственного капитала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банка по обязательствам Банка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7 (семи)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1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1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3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3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 умноженные на коэффициент конверсии равный 100 (ста)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Стандард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в течение отчетного периода просроченных обязательств перед кредиторами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банка факта несвоевременного исполнения банком плана мероприятий, одобренного уполномоченным органом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 w:id="34"/>
      <w:r>
        <w:rPr>
          <w:rFonts w:ascii="Times New Roman"/>
          <w:b w:val="false"/>
          <w:i w:val="false"/>
          <w:color w:val="000000"/>
          <w:sz w:val="28"/>
        </w:rPr>
        <w:t>
      Наименование __________________________________________________</w:t>
      </w:r>
    </w:p>
    <w:bookmarkEnd w:id="34"/>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86" w:id="3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"Отчета о выполнении</w:t>
            </w:r>
            <w:r>
              <w:br/>
            </w:r>
            <w:r>
              <w:rPr>
                <w:rFonts w:ascii="Times New Roman"/>
                <w:b w:val="false"/>
                <w:i w:val="false"/>
                <w:color w:val="000000"/>
                <w:sz w:val="20"/>
              </w:rPr>
              <w:t>пруденциальных нормативов"</w:t>
            </w:r>
          </w:p>
        </w:tc>
      </w:tr>
    </w:tbl>
    <w:bookmarkStart w:name="z88" w:id="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6"/>
    <w:bookmarkStart w:name="z89" w:id="37"/>
    <w:p>
      <w:pPr>
        <w:spacing w:after="0"/>
        <w:ind w:left="0"/>
        <w:jc w:val="left"/>
      </w:pPr>
      <w:r>
        <w:rPr>
          <w:rFonts w:ascii="Times New Roman"/>
          <w:b/>
          <w:i w:val="false"/>
          <w:color w:val="000000"/>
        </w:rPr>
        <w:t xml:space="preserve"> Отчет о выполнении пруденциальных нормативов</w:t>
      </w:r>
      <w:r>
        <w:br/>
      </w:r>
      <w:r>
        <w:rPr>
          <w:rFonts w:ascii="Times New Roman"/>
          <w:b/>
          <w:i w:val="false"/>
          <w:color w:val="000000"/>
        </w:rPr>
        <w:t>(индекс – 1-BVU_Prud_norm, периодичность – ежемесячная)</w:t>
      </w:r>
    </w:p>
    <w:bookmarkEnd w:id="37"/>
    <w:bookmarkStart w:name="z90" w:id="38"/>
    <w:p>
      <w:pPr>
        <w:spacing w:after="0"/>
        <w:ind w:left="0"/>
        <w:jc w:val="left"/>
      </w:pPr>
      <w:r>
        <w:rPr>
          <w:rFonts w:ascii="Times New Roman"/>
          <w:b/>
          <w:i w:val="false"/>
          <w:color w:val="000000"/>
        </w:rPr>
        <w:t xml:space="preserve"> Глава 1. Общие положения</w:t>
      </w:r>
    </w:p>
    <w:bookmarkEnd w:id="38"/>
    <w:bookmarkStart w:name="z91" w:id="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(далее – Форма).</w:t>
      </w:r>
    </w:p>
    <w:bookmarkEnd w:id="39"/>
    <w:bookmarkStart w:name="z92" w:id="40"/>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40"/>
    <w:bookmarkStart w:name="z93" w:id="4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1"/>
    <w:bookmarkStart w:name="z94" w:id="42"/>
    <w:p>
      <w:pPr>
        <w:spacing w:after="0"/>
        <w:ind w:left="0"/>
        <w:jc w:val="left"/>
      </w:pPr>
      <w:r>
        <w:rPr>
          <w:rFonts w:ascii="Times New Roman"/>
          <w:b/>
          <w:i w:val="false"/>
          <w:color w:val="000000"/>
        </w:rPr>
        <w:t xml:space="preserve"> Глава 2. Пояснение по заполнению Формы</w:t>
      </w:r>
    </w:p>
    <w:bookmarkEnd w:id="42"/>
    <w:bookmarkStart w:name="z95" w:id="43"/>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43"/>
    <w:bookmarkStart w:name="z96" w:id="44"/>
    <w:p>
      <w:pPr>
        <w:spacing w:after="0"/>
        <w:ind w:left="0"/>
        <w:jc w:val="both"/>
      </w:pPr>
      <w:r>
        <w:rPr>
          <w:rFonts w:ascii="Times New Roman"/>
          <w:b w:val="false"/>
          <w:i w:val="false"/>
          <w:color w:val="000000"/>
          <w:sz w:val="28"/>
        </w:rPr>
        <w:t xml:space="preserve">
      5. Строка 1 заполняется в соответствии с </w:t>
      </w:r>
      <w:r>
        <w:rPr>
          <w:rFonts w:ascii="Times New Roman"/>
          <w:b w:val="false"/>
          <w:i w:val="false"/>
          <w:color w:val="000000"/>
          <w:sz w:val="28"/>
        </w:rPr>
        <w:t>главой 1</w:t>
      </w:r>
      <w:r>
        <w:rPr>
          <w:rFonts w:ascii="Times New Roman"/>
          <w:b w:val="false"/>
          <w:i w:val="false"/>
          <w:color w:val="000000"/>
          <w:sz w:val="28"/>
        </w:rPr>
        <w:t xml:space="preserve"> Нормативов № 144 и </w:t>
      </w:r>
      <w:r>
        <w:rPr>
          <w:rFonts w:ascii="Times New Roman"/>
          <w:b w:val="false"/>
          <w:i w:val="false"/>
          <w:color w:val="000000"/>
          <w:sz w:val="28"/>
        </w:rPr>
        <w:t>главой 2</w:t>
      </w:r>
      <w:r>
        <w:rPr>
          <w:rFonts w:ascii="Times New Roman"/>
          <w:b w:val="false"/>
          <w:i w:val="false"/>
          <w:color w:val="000000"/>
          <w:sz w:val="28"/>
        </w:rPr>
        <w:t xml:space="preserve"> к Нормативов № 170.</w:t>
      </w:r>
    </w:p>
    <w:bookmarkEnd w:id="44"/>
    <w:bookmarkStart w:name="z97" w:id="45"/>
    <w:p>
      <w:pPr>
        <w:spacing w:after="0"/>
        <w:ind w:left="0"/>
        <w:jc w:val="both"/>
      </w:pPr>
      <w:r>
        <w:rPr>
          <w:rFonts w:ascii="Times New Roman"/>
          <w:b w:val="false"/>
          <w:i w:val="false"/>
          <w:color w:val="000000"/>
          <w:sz w:val="28"/>
        </w:rPr>
        <w:t xml:space="preserve">
      6. В строке 5 указываются сведения по оплаченным простым акциям, соответствующим критериям для классификации инструментов в составе капитала банка, установленным </w:t>
      </w:r>
      <w:r>
        <w:rPr>
          <w:rFonts w:ascii="Times New Roman"/>
          <w:b w:val="false"/>
          <w:i w:val="false"/>
          <w:color w:val="000000"/>
          <w:sz w:val="28"/>
        </w:rPr>
        <w:t>приложением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приложением 4</w:t>
      </w:r>
      <w:r>
        <w:rPr>
          <w:rFonts w:ascii="Times New Roman"/>
          <w:b w:val="false"/>
          <w:i w:val="false"/>
          <w:color w:val="000000"/>
          <w:sz w:val="28"/>
        </w:rPr>
        <w:t xml:space="preserve"> к Нормативам № 170.</w:t>
      </w:r>
    </w:p>
    <w:bookmarkEnd w:id="45"/>
    <w:bookmarkStart w:name="z98" w:id="46"/>
    <w:p>
      <w:pPr>
        <w:spacing w:after="0"/>
        <w:ind w:left="0"/>
        <w:jc w:val="both"/>
      </w:pPr>
      <w:r>
        <w:rPr>
          <w:rFonts w:ascii="Times New Roman"/>
          <w:b w:val="false"/>
          <w:i w:val="false"/>
          <w:color w:val="000000"/>
          <w:sz w:val="28"/>
        </w:rPr>
        <w:t>
      7. В строке 11.7 указываются доходы будущих периодов в связи с полученным из условий секьюритизации ожиданием полного или частичного дохода в будущем.</w:t>
      </w:r>
    </w:p>
    <w:bookmarkEnd w:id="46"/>
    <w:bookmarkStart w:name="z99" w:id="47"/>
    <w:p>
      <w:pPr>
        <w:spacing w:after="0"/>
        <w:ind w:left="0"/>
        <w:jc w:val="both"/>
      </w:pPr>
      <w:r>
        <w:rPr>
          <w:rFonts w:ascii="Times New Roman"/>
          <w:b w:val="false"/>
          <w:i w:val="false"/>
          <w:color w:val="000000"/>
          <w:sz w:val="28"/>
        </w:rPr>
        <w:t xml:space="preserve">
      8. В строке 12.1 указываются сведения по бессрочным договорам, соответствующим критериям для классификации инструментов в составе капитала банка,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 в результате которых одновременно возникают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w:t>
      </w:r>
    </w:p>
    <w:bookmarkEnd w:id="47"/>
    <w:bookmarkStart w:name="z100" w:id="48"/>
    <w:p>
      <w:pPr>
        <w:spacing w:after="0"/>
        <w:ind w:left="0"/>
        <w:jc w:val="both"/>
      </w:pPr>
      <w:r>
        <w:rPr>
          <w:rFonts w:ascii="Times New Roman"/>
          <w:b w:val="false"/>
          <w:i w:val="false"/>
          <w:color w:val="000000"/>
          <w:sz w:val="28"/>
        </w:rPr>
        <w:t xml:space="preserve">
      9. В строке 12.2 указываются сведения по оплаченным привилегированным акциям, соответствующим критериям для классификации инструментов в составе капитала банка, установленным в </w:t>
      </w:r>
      <w:r>
        <w:rPr>
          <w:rFonts w:ascii="Times New Roman"/>
          <w:b w:val="false"/>
          <w:i w:val="false"/>
          <w:color w:val="000000"/>
          <w:sz w:val="28"/>
        </w:rPr>
        <w:t>приложении 1-1</w:t>
      </w:r>
      <w:r>
        <w:rPr>
          <w:rFonts w:ascii="Times New Roman"/>
          <w:b w:val="false"/>
          <w:i w:val="false"/>
          <w:color w:val="000000"/>
          <w:sz w:val="28"/>
        </w:rPr>
        <w:t xml:space="preserve"> к Нормативам № 144 и </w:t>
      </w:r>
      <w:r>
        <w:rPr>
          <w:rFonts w:ascii="Times New Roman"/>
          <w:b w:val="false"/>
          <w:i w:val="false"/>
          <w:color w:val="000000"/>
          <w:sz w:val="28"/>
        </w:rPr>
        <w:t>приложении 4</w:t>
      </w:r>
      <w:r>
        <w:rPr>
          <w:rFonts w:ascii="Times New Roman"/>
          <w:b w:val="false"/>
          <w:i w:val="false"/>
          <w:color w:val="000000"/>
          <w:sz w:val="28"/>
        </w:rPr>
        <w:t xml:space="preserve"> к Нормативам № 170.</w:t>
      </w:r>
    </w:p>
    <w:bookmarkEnd w:id="48"/>
    <w:bookmarkStart w:name="z101" w:id="49"/>
    <w:p>
      <w:pPr>
        <w:spacing w:after="0"/>
        <w:ind w:left="0"/>
        <w:jc w:val="both"/>
      </w:pPr>
      <w:r>
        <w:rPr>
          <w:rFonts w:ascii="Times New Roman"/>
          <w:b w:val="false"/>
          <w:i w:val="false"/>
          <w:color w:val="000000"/>
          <w:sz w:val="28"/>
        </w:rPr>
        <w:t xml:space="preserve">
      10. В строке 15 указываются сведения по субординированному долгу, соответствующему критериям для классификации инструментов в составе капитала банка, установленным в приложении 1-1 к Нормативам № 144 и приложении 4 к Нормативам № 170. </w:t>
      </w:r>
    </w:p>
    <w:bookmarkEnd w:id="49"/>
    <w:bookmarkStart w:name="z102" w:id="50"/>
    <w:p>
      <w:pPr>
        <w:spacing w:after="0"/>
        <w:ind w:left="0"/>
        <w:jc w:val="both"/>
      </w:pPr>
      <w:r>
        <w:rPr>
          <w:rFonts w:ascii="Times New Roman"/>
          <w:b w:val="false"/>
          <w:i w:val="false"/>
          <w:color w:val="000000"/>
          <w:sz w:val="28"/>
        </w:rPr>
        <w:t xml:space="preserve">
      11. В строке 20 указывается сумма нераспределенного чистого дохода, на который накладывается ограничение в соответствии с приложением 4 к Нормативам № 144 и приложением 3 к Нормативам № 170, в части прекращения выплаты дивидендов и обратного выкупа акций. </w:t>
      </w:r>
    </w:p>
    <w:bookmarkEnd w:id="50"/>
    <w:bookmarkStart w:name="z103" w:id="51"/>
    <w:p>
      <w:pPr>
        <w:spacing w:after="0"/>
        <w:ind w:left="0"/>
        <w:jc w:val="both"/>
      </w:pPr>
      <w:r>
        <w:rPr>
          <w:rFonts w:ascii="Times New Roman"/>
          <w:b w:val="false"/>
          <w:i w:val="false"/>
          <w:color w:val="000000"/>
          <w:sz w:val="28"/>
        </w:rPr>
        <w:t>
      12. Строка 22 заполняется в соответствии с данными отчета о расшифровке активов, взвешенных с учетом кредитного риска.</w:t>
      </w:r>
    </w:p>
    <w:bookmarkEnd w:id="51"/>
    <w:bookmarkStart w:name="z104" w:id="52"/>
    <w:p>
      <w:pPr>
        <w:spacing w:after="0"/>
        <w:ind w:left="0"/>
        <w:jc w:val="both"/>
      </w:pPr>
      <w:r>
        <w:rPr>
          <w:rFonts w:ascii="Times New Roman"/>
          <w:b w:val="false"/>
          <w:i w:val="false"/>
          <w:color w:val="000000"/>
          <w:sz w:val="28"/>
        </w:rPr>
        <w:t>
      13. Строка 23 заполняется в соответствии с данными отчета о расшифровке условных и возможных обязательств, взвешенных с учетом кредитного риска.</w:t>
      </w:r>
    </w:p>
    <w:bookmarkEnd w:id="52"/>
    <w:bookmarkStart w:name="z105" w:id="53"/>
    <w:p>
      <w:pPr>
        <w:spacing w:after="0"/>
        <w:ind w:left="0"/>
        <w:jc w:val="both"/>
      </w:pPr>
      <w:r>
        <w:rPr>
          <w:rFonts w:ascii="Times New Roman"/>
          <w:b w:val="false"/>
          <w:i w:val="false"/>
          <w:color w:val="000000"/>
          <w:sz w:val="28"/>
        </w:rPr>
        <w:t>
      14. Строка 24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53"/>
    <w:bookmarkStart w:name="z106" w:id="54"/>
    <w:p>
      <w:pPr>
        <w:spacing w:after="0"/>
        <w:ind w:left="0"/>
        <w:jc w:val="both"/>
      </w:pPr>
      <w:r>
        <w:rPr>
          <w:rFonts w:ascii="Times New Roman"/>
          <w:b w:val="false"/>
          <w:i w:val="false"/>
          <w:color w:val="000000"/>
          <w:sz w:val="28"/>
        </w:rPr>
        <w:t>
      15. Строка 25 заполняется в соответствии с данными отчета о расшифровке расчета специфичного процентного риска (в разрезе валют).</w:t>
      </w:r>
    </w:p>
    <w:bookmarkEnd w:id="54"/>
    <w:bookmarkStart w:name="z107" w:id="55"/>
    <w:p>
      <w:pPr>
        <w:spacing w:after="0"/>
        <w:ind w:left="0"/>
        <w:jc w:val="both"/>
      </w:pPr>
      <w:r>
        <w:rPr>
          <w:rFonts w:ascii="Times New Roman"/>
          <w:b w:val="false"/>
          <w:i w:val="false"/>
          <w:color w:val="000000"/>
          <w:sz w:val="28"/>
        </w:rPr>
        <w:t>
      16. Строка 26 заполняется в соответствии с данными отчета о расшифровке расчета общего процентного риска (в разрезе валют).</w:t>
      </w:r>
    </w:p>
    <w:bookmarkEnd w:id="55"/>
    <w:bookmarkStart w:name="z108" w:id="56"/>
    <w:p>
      <w:pPr>
        <w:spacing w:after="0"/>
        <w:ind w:left="0"/>
        <w:jc w:val="both"/>
      </w:pPr>
      <w:r>
        <w:rPr>
          <w:rFonts w:ascii="Times New Roman"/>
          <w:b w:val="false"/>
          <w:i w:val="false"/>
          <w:color w:val="000000"/>
          <w:sz w:val="28"/>
        </w:rPr>
        <w:t>
      17. Строки 40, 41, 42, 43, 44, 45, 46, 47, 48 и 49 заполняются в соответствии с данными отчета о расшифровке максимального размера риска на одного заемщика (в разрезе заемщиков).</w:t>
      </w:r>
    </w:p>
    <w:bookmarkEnd w:id="56"/>
    <w:bookmarkStart w:name="z109" w:id="57"/>
    <w:p>
      <w:pPr>
        <w:spacing w:after="0"/>
        <w:ind w:left="0"/>
        <w:jc w:val="both"/>
      </w:pPr>
      <w:r>
        <w:rPr>
          <w:rFonts w:ascii="Times New Roman"/>
          <w:b w:val="false"/>
          <w:i w:val="false"/>
          <w:color w:val="000000"/>
          <w:sz w:val="28"/>
        </w:rPr>
        <w:t xml:space="preserve">
      18. Строки 52, 53 и 54 заполняются в соответствии с данными отчета о расшифровке коэффициента текущей ликвидности k4. </w:t>
      </w:r>
    </w:p>
    <w:bookmarkEnd w:id="57"/>
    <w:bookmarkStart w:name="z110" w:id="58"/>
    <w:p>
      <w:pPr>
        <w:spacing w:after="0"/>
        <w:ind w:left="0"/>
        <w:jc w:val="both"/>
      </w:pPr>
      <w:r>
        <w:rPr>
          <w:rFonts w:ascii="Times New Roman"/>
          <w:b w:val="false"/>
          <w:i w:val="false"/>
          <w:color w:val="000000"/>
          <w:sz w:val="28"/>
        </w:rPr>
        <w:t xml:space="preserve">
      19. Строки 55, 56, 57, 58, 59, 60, 61 и 62 заполняются в соответствии с данными отчета о расшифровке коэффициентов срочной ликвидности k4-1, k4-2 и k4-3. </w:t>
      </w:r>
    </w:p>
    <w:bookmarkEnd w:id="58"/>
    <w:bookmarkStart w:name="z111" w:id="59"/>
    <w:p>
      <w:pPr>
        <w:spacing w:after="0"/>
        <w:ind w:left="0"/>
        <w:jc w:val="both"/>
      </w:pPr>
      <w:r>
        <w:rPr>
          <w:rFonts w:ascii="Times New Roman"/>
          <w:b w:val="false"/>
          <w:i w:val="false"/>
          <w:color w:val="000000"/>
          <w:sz w:val="28"/>
        </w:rPr>
        <w:t xml:space="preserve">
      20. Строки 63, 63.1, 63.2, 63.3, 63.4, 64, 64.1, 64.2, 64.3, 64.4, 65, 65.1, 65.2, 65.3, 65.4, 66, 66.1, 66.2, 66.3, 66.4, 67, 67.1, 67.2, 67.3, 67.4, 68, 68.1, 68.2, 68.3, 68.4, 69, 69.1, 69.2, 69.3, 69.4, 70, 70.1, 70.2, 70.3, 70.4, 71, 71.1, 71.2, 71.3 и 71.4 заполняются в соответствии с данными отчета о расшифровке коэффициентов срочной валютной ликвидности k4-4, k4-5 и k4-6. </w:t>
      </w:r>
    </w:p>
    <w:bookmarkEnd w:id="59"/>
    <w:bookmarkStart w:name="z112" w:id="60"/>
    <w:p>
      <w:pPr>
        <w:spacing w:after="0"/>
        <w:ind w:left="0"/>
        <w:jc w:val="both"/>
      </w:pPr>
      <w:r>
        <w:rPr>
          <w:rFonts w:ascii="Times New Roman"/>
          <w:b w:val="false"/>
          <w:i w:val="false"/>
          <w:color w:val="000000"/>
          <w:sz w:val="28"/>
        </w:rPr>
        <w:t>
      21. Строки 74 и 75 заполняются в соответствии с данными отчета о расшифровке коэффициента капитализации банков второго уровня к обязательствам перед нерезидентами Республики Казахстан.</w:t>
      </w:r>
    </w:p>
    <w:bookmarkEnd w:id="60"/>
    <w:bookmarkStart w:name="z113" w:id="61"/>
    <w:p>
      <w:pPr>
        <w:spacing w:after="0"/>
        <w:ind w:left="0"/>
        <w:jc w:val="both"/>
      </w:pPr>
      <w:r>
        <w:rPr>
          <w:rFonts w:ascii="Times New Roman"/>
          <w:b w:val="false"/>
          <w:i w:val="false"/>
          <w:color w:val="000000"/>
          <w:sz w:val="28"/>
        </w:rPr>
        <w:t>
      22. Строка 77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61"/>
    <w:bookmarkStart w:name="z114" w:id="62"/>
    <w:p>
      <w:pPr>
        <w:spacing w:after="0"/>
        <w:ind w:left="0"/>
        <w:jc w:val="both"/>
      </w:pPr>
      <w:r>
        <w:rPr>
          <w:rFonts w:ascii="Times New Roman"/>
          <w:b w:val="false"/>
          <w:i w:val="false"/>
          <w:color w:val="000000"/>
          <w:sz w:val="28"/>
        </w:rPr>
        <w:t>
      23. Строки 32, 33 и 76 заполняются только исламскими банками второго уровня.</w:t>
      </w:r>
    </w:p>
    <w:bookmarkEnd w:id="62"/>
    <w:bookmarkStart w:name="z115" w:id="63"/>
    <w:p>
      <w:pPr>
        <w:spacing w:after="0"/>
        <w:ind w:left="0"/>
        <w:jc w:val="both"/>
      </w:pPr>
      <w:r>
        <w:rPr>
          <w:rFonts w:ascii="Times New Roman"/>
          <w:b w:val="false"/>
          <w:i w:val="false"/>
          <w:color w:val="000000"/>
          <w:sz w:val="28"/>
        </w:rPr>
        <w:t xml:space="preserve">
      24. В строках 17, 18, 19, 41,43, 45, 47, 49, 54, 56, 59, 62, 65, 65.1, 65.2, 65.3, 65.4, 68, 68.1, 68.2, 68.3, 68.4, 71, 71.1, 71.2, 71.3, 71.4, 75 и 77 указываются значения с тремя знаками после запятой. </w:t>
      </w:r>
    </w:p>
    <w:bookmarkEnd w:id="63"/>
    <w:bookmarkStart w:name="z116" w:id="64"/>
    <w:p>
      <w:pPr>
        <w:spacing w:after="0"/>
        <w:ind w:left="0"/>
        <w:jc w:val="both"/>
      </w:pPr>
      <w:r>
        <w:rPr>
          <w:rFonts w:ascii="Times New Roman"/>
          <w:b w:val="false"/>
          <w:i w:val="false"/>
          <w:color w:val="000000"/>
          <w:sz w:val="28"/>
        </w:rPr>
        <w:t>
      25. Для заполнения строк 45, 47, 49 и 51 используются следующие сокращения:</w:t>
      </w:r>
    </w:p>
    <w:bookmarkEnd w:id="64"/>
    <w:bookmarkStart w:name="z117" w:id="65"/>
    <w:p>
      <w:pPr>
        <w:spacing w:after="0"/>
        <w:ind w:left="0"/>
        <w:jc w:val="both"/>
      </w:pPr>
      <w:r>
        <w:rPr>
          <w:rFonts w:ascii="Times New Roman"/>
          <w:b w:val="false"/>
          <w:i w:val="false"/>
          <w:color w:val="000000"/>
          <w:sz w:val="28"/>
        </w:rPr>
        <w:t>
      коэффициент суммы рисков по заемщикам, связанным с банком особыми отношениями – Ро;</w:t>
      </w:r>
    </w:p>
    <w:bookmarkEnd w:id="65"/>
    <w:bookmarkStart w:name="z118" w:id="66"/>
    <w:p>
      <w:pPr>
        <w:spacing w:after="0"/>
        <w:ind w:left="0"/>
        <w:jc w:val="both"/>
      </w:pPr>
      <w:r>
        <w:rPr>
          <w:rFonts w:ascii="Times New Roman"/>
          <w:b w:val="false"/>
          <w:i w:val="false"/>
          <w:color w:val="000000"/>
          <w:sz w:val="28"/>
        </w:rPr>
        <w:t>
      коэффициент максимального размера бланкового кредита – Бк;</w:t>
      </w:r>
    </w:p>
    <w:bookmarkEnd w:id="66"/>
    <w:bookmarkStart w:name="z119" w:id="67"/>
    <w:p>
      <w:pPr>
        <w:spacing w:after="0"/>
        <w:ind w:left="0"/>
        <w:jc w:val="both"/>
      </w:pPr>
      <w:r>
        <w:rPr>
          <w:rFonts w:ascii="Times New Roman"/>
          <w:b w:val="false"/>
          <w:i w:val="false"/>
          <w:color w:val="000000"/>
          <w:sz w:val="28"/>
        </w:rPr>
        <w:t>
      коэффициент совокупной суммы рисков на одного заемщика, размер каждого из которых превышает 10 (десять) процентов от собственного капитала – Рк;</w:t>
      </w:r>
    </w:p>
    <w:bookmarkEnd w:id="67"/>
    <w:bookmarkStart w:name="z120" w:id="68"/>
    <w:p>
      <w:pPr>
        <w:spacing w:after="0"/>
        <w:ind w:left="0"/>
        <w:jc w:val="both"/>
      </w:pPr>
      <w:r>
        <w:rPr>
          <w:rFonts w:ascii="Times New Roman"/>
          <w:b w:val="false"/>
          <w:i w:val="false"/>
          <w:color w:val="000000"/>
          <w:sz w:val="28"/>
        </w:rPr>
        <w:t>
      коэффициент размера риска по обязательствам Банк Развития Казахстана – Рбрк;</w:t>
      </w:r>
    </w:p>
    <w:bookmarkEnd w:id="68"/>
    <w:bookmarkStart w:name="z121" w:id="69"/>
    <w:p>
      <w:pPr>
        <w:spacing w:after="0"/>
        <w:ind w:left="0"/>
        <w:jc w:val="both"/>
      </w:pPr>
      <w:r>
        <w:rPr>
          <w:rFonts w:ascii="Times New Roman"/>
          <w:b w:val="false"/>
          <w:i w:val="false"/>
          <w:color w:val="000000"/>
          <w:sz w:val="28"/>
        </w:rPr>
        <w:t>
      26. При отсутствии данных Форма не представляется.</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25" w:id="7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0"/>
    <w:bookmarkStart w:name="z126" w:id="7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1"/>
    <w:bookmarkStart w:name="z127" w:id="72"/>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w:t>
      </w:r>
    </w:p>
    <w:bookmarkEnd w:id="72"/>
    <w:bookmarkStart w:name="z128" w:id="7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w:t>
      </w:r>
    </w:p>
    <w:bookmarkEnd w:id="73"/>
    <w:bookmarkStart w:name="z129" w:id="74"/>
    <w:p>
      <w:pPr>
        <w:spacing w:after="0"/>
        <w:ind w:left="0"/>
        <w:jc w:val="both"/>
      </w:pPr>
      <w:r>
        <w:rPr>
          <w:rFonts w:ascii="Times New Roman"/>
          <w:b w:val="false"/>
          <w:i w:val="false"/>
          <w:color w:val="000000"/>
          <w:sz w:val="28"/>
        </w:rPr>
        <w:t>
      Периодичность: ежемесячная</w:t>
      </w:r>
    </w:p>
    <w:bookmarkEnd w:id="74"/>
    <w:bookmarkStart w:name="z130" w:id="75"/>
    <w:p>
      <w:pPr>
        <w:spacing w:after="0"/>
        <w:ind w:left="0"/>
        <w:jc w:val="both"/>
      </w:pPr>
      <w:r>
        <w:rPr>
          <w:rFonts w:ascii="Times New Roman"/>
          <w:b w:val="false"/>
          <w:i w:val="false"/>
          <w:color w:val="000000"/>
          <w:sz w:val="28"/>
        </w:rPr>
        <w:t>
      Отчетный период: по состоянию на "___"________20__года</w:t>
      </w:r>
    </w:p>
    <w:bookmarkEnd w:id="75"/>
    <w:bookmarkStart w:name="z131" w:id="7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76"/>
    <w:bookmarkStart w:name="z132" w:id="7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77"/>
    <w:bookmarkStart w:name="z133" w:id="78"/>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78"/>
    <w:bookmarkStart w:name="z134" w:id="79"/>
    <w:p>
      <w:pPr>
        <w:spacing w:after="0"/>
        <w:ind w:left="0"/>
        <w:jc w:val="both"/>
      </w:pPr>
      <w:r>
        <w:rPr>
          <w:rFonts w:ascii="Times New Roman"/>
          <w:b w:val="false"/>
          <w:i w:val="false"/>
          <w:color w:val="000000"/>
          <w:sz w:val="28"/>
        </w:rPr>
        <w:t>
      БИН: _______________________</w:t>
      </w:r>
    </w:p>
    <w:bookmarkEnd w:id="79"/>
    <w:bookmarkStart w:name="z135" w:id="80"/>
    <w:p>
      <w:pPr>
        <w:spacing w:after="0"/>
        <w:ind w:left="0"/>
        <w:jc w:val="both"/>
      </w:pPr>
      <w:r>
        <w:rPr>
          <w:rFonts w:ascii="Times New Roman"/>
          <w:b w:val="false"/>
          <w:i w:val="false"/>
          <w:color w:val="000000"/>
          <w:sz w:val="28"/>
        </w:rPr>
        <w:t>
      Метод сбора: в электронном виде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81"/>
      <w:r>
        <w:rPr>
          <w:rFonts w:ascii="Times New Roman"/>
          <w:b w:val="false"/>
          <w:i w:val="false"/>
          <w:color w:val="000000"/>
          <w:sz w:val="28"/>
        </w:rPr>
        <w:t>
      Наименование __________________________________________________</w:t>
      </w:r>
    </w:p>
    <w:bookmarkEnd w:id="8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38" w:id="8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140" w:id="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3"/>
    <w:bookmarkStart w:name="z141" w:id="84"/>
    <w:p>
      <w:pPr>
        <w:spacing w:after="0"/>
        <w:ind w:left="0"/>
        <w:jc w:val="left"/>
      </w:pPr>
      <w:r>
        <w:rPr>
          <w:rFonts w:ascii="Times New Roman"/>
          <w:b/>
          <w:i w:val="false"/>
          <w:color w:val="000000"/>
        </w:rPr>
        <w:t xml:space="preserve"> Отчет о расшифровке активов, взвешенных с учетом кредитного риска</w:t>
      </w:r>
      <w:r>
        <w:br/>
      </w:r>
      <w:r>
        <w:rPr>
          <w:rFonts w:ascii="Times New Roman"/>
          <w:b/>
          <w:i w:val="false"/>
          <w:color w:val="000000"/>
        </w:rPr>
        <w:t>(индекс – 2-BVU_RA, периодичность – ежемесячная)</w:t>
      </w:r>
    </w:p>
    <w:bookmarkEnd w:id="84"/>
    <w:bookmarkStart w:name="z142" w:id="85"/>
    <w:p>
      <w:pPr>
        <w:spacing w:after="0"/>
        <w:ind w:left="0"/>
        <w:jc w:val="left"/>
      </w:pPr>
      <w:r>
        <w:rPr>
          <w:rFonts w:ascii="Times New Roman"/>
          <w:b/>
          <w:i w:val="false"/>
          <w:color w:val="000000"/>
        </w:rPr>
        <w:t xml:space="preserve"> Глава 1. Общие положения</w:t>
      </w:r>
    </w:p>
    <w:bookmarkEnd w:id="85"/>
    <w:bookmarkStart w:name="z143" w:id="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(далее – Форма).</w:t>
      </w:r>
    </w:p>
    <w:bookmarkEnd w:id="86"/>
    <w:bookmarkStart w:name="z144" w:id="87"/>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87"/>
    <w:bookmarkStart w:name="z145" w:id="8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8"/>
    <w:bookmarkStart w:name="z146" w:id="89"/>
    <w:p>
      <w:pPr>
        <w:spacing w:after="0"/>
        <w:ind w:left="0"/>
        <w:jc w:val="left"/>
      </w:pPr>
      <w:r>
        <w:rPr>
          <w:rFonts w:ascii="Times New Roman"/>
          <w:b/>
          <w:i w:val="false"/>
          <w:color w:val="000000"/>
        </w:rPr>
        <w:t xml:space="preserve"> Глава 2. Пояснение по заполнению Формы</w:t>
      </w:r>
    </w:p>
    <w:bookmarkEnd w:id="89"/>
    <w:bookmarkStart w:name="z147" w:id="9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90"/>
    <w:bookmarkStart w:name="z148" w:id="91"/>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91"/>
    <w:bookmarkStart w:name="z149" w:id="92"/>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bookmarkEnd w:id="92"/>
    <w:bookmarkStart w:name="z150" w:id="93"/>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bookmarkEnd w:id="93"/>
    <w:bookmarkStart w:name="z151" w:id="94"/>
    <w:p>
      <w:pPr>
        <w:spacing w:after="0"/>
        <w:ind w:left="0"/>
        <w:jc w:val="both"/>
      </w:pPr>
      <w:r>
        <w:rPr>
          <w:rFonts w:ascii="Times New Roman"/>
          <w:b w:val="false"/>
          <w:i w:val="false"/>
          <w:color w:val="000000"/>
          <w:sz w:val="28"/>
        </w:rPr>
        <w:t>
      8. В графе 5 указывается степень риска в процентах для каждой группы активов, согласно главе 3 Нормативов № 170. Значения степени риска в процентах выбираются из справочников, размещенных в информационной системе, посредством которой представляется Форма.</w:t>
      </w:r>
    </w:p>
    <w:bookmarkEnd w:id="94"/>
    <w:bookmarkStart w:name="z152" w:id="95"/>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bookmarkEnd w:id="95"/>
    <w:bookmarkStart w:name="z153" w:id="96"/>
    <w:p>
      <w:pPr>
        <w:spacing w:after="0"/>
        <w:ind w:left="0"/>
        <w:jc w:val="both"/>
      </w:pPr>
      <w:r>
        <w:rPr>
          <w:rFonts w:ascii="Times New Roman"/>
          <w:b w:val="false"/>
          <w:i w:val="false"/>
          <w:color w:val="000000"/>
          <w:sz w:val="28"/>
        </w:rPr>
        <w:t>
      10. При отсутствии данных Форма не представляется.</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57" w:id="9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7"/>
    <w:bookmarkStart w:name="z158" w:id="9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8"/>
    <w:bookmarkStart w:name="z159" w:id="99"/>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рисков, для расчета контрциклического буфера капитала</w:t>
      </w:r>
    </w:p>
    <w:bookmarkEnd w:id="99"/>
    <w:bookmarkStart w:name="z160" w:id="10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2-BVU_RA_CCyB</w:t>
      </w:r>
    </w:p>
    <w:bookmarkEnd w:id="100"/>
    <w:bookmarkStart w:name="z161" w:id="101"/>
    <w:p>
      <w:pPr>
        <w:spacing w:after="0"/>
        <w:ind w:left="0"/>
        <w:jc w:val="both"/>
      </w:pPr>
      <w:r>
        <w:rPr>
          <w:rFonts w:ascii="Times New Roman"/>
          <w:b w:val="false"/>
          <w:i w:val="false"/>
          <w:color w:val="000000"/>
          <w:sz w:val="28"/>
        </w:rPr>
        <w:t>
      Периодичность: ежемесячная</w:t>
      </w:r>
    </w:p>
    <w:bookmarkEnd w:id="101"/>
    <w:bookmarkStart w:name="z162" w:id="102"/>
    <w:p>
      <w:pPr>
        <w:spacing w:after="0"/>
        <w:ind w:left="0"/>
        <w:jc w:val="both"/>
      </w:pPr>
      <w:r>
        <w:rPr>
          <w:rFonts w:ascii="Times New Roman"/>
          <w:b w:val="false"/>
          <w:i w:val="false"/>
          <w:color w:val="000000"/>
          <w:sz w:val="28"/>
        </w:rPr>
        <w:t>
      Отчетный период: по состоянию на "___"________20__года</w:t>
      </w:r>
    </w:p>
    <w:bookmarkEnd w:id="102"/>
    <w:bookmarkStart w:name="z163" w:id="10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103"/>
    <w:bookmarkStart w:name="z164" w:id="10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104"/>
    <w:bookmarkStart w:name="z165" w:id="105"/>
    <w:p>
      <w:pPr>
        <w:spacing w:after="0"/>
        <w:ind w:left="0"/>
        <w:jc w:val="both"/>
      </w:pPr>
      <w:r>
        <w:rPr>
          <w:rFonts w:ascii="Times New Roman"/>
          <w:b w:val="false"/>
          <w:i w:val="false"/>
          <w:color w:val="000000"/>
          <w:sz w:val="28"/>
        </w:rPr>
        <w:t>
      БИН: _______________________</w:t>
      </w:r>
    </w:p>
    <w:bookmarkEnd w:id="105"/>
    <w:bookmarkStart w:name="z166" w:id="106"/>
    <w:p>
      <w:pPr>
        <w:spacing w:after="0"/>
        <w:ind w:left="0"/>
        <w:jc w:val="both"/>
      </w:pPr>
      <w:r>
        <w:rPr>
          <w:rFonts w:ascii="Times New Roman"/>
          <w:b w:val="false"/>
          <w:i w:val="false"/>
          <w:color w:val="000000"/>
          <w:sz w:val="28"/>
        </w:rPr>
        <w:t>
      Метод сбора: в электронном виде</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 с учетом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1 и 3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2 и 4 настоящей таблицы,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условные и возможные обязательства, взвешенные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взвешенных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107"/>
      <w:r>
        <w:rPr>
          <w:rFonts w:ascii="Times New Roman"/>
          <w:b w:val="false"/>
          <w:i w:val="false"/>
          <w:color w:val="000000"/>
          <w:sz w:val="28"/>
        </w:rPr>
        <w:t>
      Наименование _______________________________________________________</w:t>
      </w:r>
    </w:p>
    <w:bookmarkEnd w:id="10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69" w:id="10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рисков, для расчета контрциклического буфера капитала".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 рисков,</w:t>
            </w:r>
            <w:r>
              <w:br/>
            </w:r>
            <w:r>
              <w:rPr>
                <w:rFonts w:ascii="Times New Roman"/>
                <w:b w:val="false"/>
                <w:i w:val="false"/>
                <w:color w:val="000000"/>
                <w:sz w:val="20"/>
              </w:rPr>
              <w:t>для расчета контрциклического</w:t>
            </w:r>
            <w:r>
              <w:br/>
            </w:r>
            <w:r>
              <w:rPr>
                <w:rFonts w:ascii="Times New Roman"/>
                <w:b w:val="false"/>
                <w:i w:val="false"/>
                <w:color w:val="000000"/>
                <w:sz w:val="20"/>
              </w:rPr>
              <w:t>буфера капитала"</w:t>
            </w:r>
          </w:p>
        </w:tc>
      </w:tr>
    </w:tbl>
    <w:bookmarkStart w:name="z171" w:id="10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9"/>
    <w:bookmarkStart w:name="z172" w:id="110"/>
    <w:p>
      <w:pPr>
        <w:spacing w:after="0"/>
        <w:ind w:left="0"/>
        <w:jc w:val="left"/>
      </w:pPr>
      <w:r>
        <w:rPr>
          <w:rFonts w:ascii="Times New Roman"/>
          <w:b/>
          <w:i w:val="false"/>
          <w:color w:val="000000"/>
        </w:rPr>
        <w:t xml:space="preserve"> Отчет о расшифровке активов, взвешенных с учетом рисков, для расчета контрциклического буфера капитала</w:t>
      </w:r>
      <w:r>
        <w:br/>
      </w:r>
      <w:r>
        <w:rPr>
          <w:rFonts w:ascii="Times New Roman"/>
          <w:b/>
          <w:i w:val="false"/>
          <w:color w:val="000000"/>
        </w:rPr>
        <w:t>(индекс – 2-BVU_RA_CCyB, периодичность – ежемесячная)</w:t>
      </w:r>
    </w:p>
    <w:bookmarkEnd w:id="110"/>
    <w:bookmarkStart w:name="z173" w:id="111"/>
    <w:p>
      <w:pPr>
        <w:spacing w:after="0"/>
        <w:ind w:left="0"/>
        <w:jc w:val="left"/>
      </w:pPr>
      <w:r>
        <w:rPr>
          <w:rFonts w:ascii="Times New Roman"/>
          <w:b/>
          <w:i w:val="false"/>
          <w:color w:val="000000"/>
        </w:rPr>
        <w:t xml:space="preserve"> Глава 1. Общие положения</w:t>
      </w:r>
    </w:p>
    <w:bookmarkEnd w:id="111"/>
    <w:bookmarkStart w:name="z174" w:id="1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рисков, для расчета контрциклического буфера капитала" (далее – Форма).</w:t>
      </w:r>
    </w:p>
    <w:bookmarkEnd w:id="112"/>
    <w:bookmarkStart w:name="z175" w:id="113"/>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13"/>
    <w:bookmarkStart w:name="z176" w:id="114"/>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14"/>
    <w:bookmarkStart w:name="z177" w:id="115"/>
    <w:p>
      <w:pPr>
        <w:spacing w:after="0"/>
        <w:ind w:left="0"/>
        <w:jc w:val="left"/>
      </w:pPr>
      <w:r>
        <w:rPr>
          <w:rFonts w:ascii="Times New Roman"/>
          <w:b/>
          <w:i w:val="false"/>
          <w:color w:val="000000"/>
        </w:rPr>
        <w:t xml:space="preserve"> Глава 2. Пояснение по заполнению Формы</w:t>
      </w:r>
    </w:p>
    <w:bookmarkEnd w:id="115"/>
    <w:bookmarkStart w:name="z178" w:id="116"/>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116"/>
    <w:bookmarkStart w:name="z179" w:id="117"/>
    <w:p>
      <w:pPr>
        <w:spacing w:after="0"/>
        <w:ind w:left="0"/>
        <w:jc w:val="both"/>
      </w:pPr>
      <w:r>
        <w:rPr>
          <w:rFonts w:ascii="Times New Roman"/>
          <w:b w:val="false"/>
          <w:i w:val="false"/>
          <w:color w:val="000000"/>
          <w:sz w:val="28"/>
        </w:rPr>
        <w:t>
      5. В графе 3 значения выбираются из справочника "Ставка контрциклического буфера", размещенных в информационной системе, посредством которой представляется Форма.</w:t>
      </w:r>
    </w:p>
    <w:bookmarkEnd w:id="117"/>
    <w:bookmarkStart w:name="z180" w:id="118"/>
    <w:p>
      <w:pPr>
        <w:spacing w:after="0"/>
        <w:ind w:left="0"/>
        <w:jc w:val="both"/>
      </w:pPr>
      <w:r>
        <w:rPr>
          <w:rFonts w:ascii="Times New Roman"/>
          <w:b w:val="false"/>
          <w:i w:val="false"/>
          <w:color w:val="000000"/>
          <w:sz w:val="28"/>
        </w:rPr>
        <w:t>
      6. В графе 4 указывается сумма активов, подлежащих взвешиванию по степени кредитного риска.</w:t>
      </w:r>
    </w:p>
    <w:bookmarkEnd w:id="118"/>
    <w:bookmarkStart w:name="z181" w:id="119"/>
    <w:p>
      <w:pPr>
        <w:spacing w:after="0"/>
        <w:ind w:left="0"/>
        <w:jc w:val="both"/>
      </w:pPr>
      <w:r>
        <w:rPr>
          <w:rFonts w:ascii="Times New Roman"/>
          <w:b w:val="false"/>
          <w:i w:val="false"/>
          <w:color w:val="000000"/>
          <w:sz w:val="28"/>
        </w:rPr>
        <w:t>
      7. В графе 5 указывается сумма активов, указанная в графе 4, умноженная на степень риска в процентах, установленную согласно главе 3 Нормативов № 170 и согласно главе 2 Нормативов № 144.</w:t>
      </w:r>
    </w:p>
    <w:bookmarkEnd w:id="119"/>
    <w:bookmarkStart w:name="z182" w:id="120"/>
    <w:p>
      <w:pPr>
        <w:spacing w:after="0"/>
        <w:ind w:left="0"/>
        <w:jc w:val="both"/>
      </w:pPr>
      <w:r>
        <w:rPr>
          <w:rFonts w:ascii="Times New Roman"/>
          <w:b w:val="false"/>
          <w:i w:val="false"/>
          <w:color w:val="000000"/>
          <w:sz w:val="28"/>
        </w:rPr>
        <w:t>
      8. В строке 1 указывается сумма займов физическим лицам, взвешенных с учетом кредитного риска, включая займы индивидуальным предпринимателям.</w:t>
      </w:r>
    </w:p>
    <w:bookmarkEnd w:id="120"/>
    <w:bookmarkStart w:name="z183" w:id="121"/>
    <w:p>
      <w:pPr>
        <w:spacing w:after="0"/>
        <w:ind w:left="0"/>
        <w:jc w:val="both"/>
      </w:pPr>
      <w:r>
        <w:rPr>
          <w:rFonts w:ascii="Times New Roman"/>
          <w:b w:val="false"/>
          <w:i w:val="false"/>
          <w:color w:val="000000"/>
          <w:sz w:val="28"/>
        </w:rPr>
        <w:t>
      9. В строке 1.1 указывается сумма займов физическим лицам, взвешенные с учетом кредитного риска, за исключением займов индивидуальным предпринимателям.</w:t>
      </w:r>
    </w:p>
    <w:bookmarkEnd w:id="121"/>
    <w:bookmarkStart w:name="z184" w:id="122"/>
    <w:p>
      <w:pPr>
        <w:spacing w:after="0"/>
        <w:ind w:left="0"/>
        <w:jc w:val="both"/>
      </w:pPr>
      <w:r>
        <w:rPr>
          <w:rFonts w:ascii="Times New Roman"/>
          <w:b w:val="false"/>
          <w:i w:val="false"/>
          <w:color w:val="000000"/>
          <w:sz w:val="28"/>
        </w:rPr>
        <w:t>
      10. В строке 1.1.1 данные заполняются в соответствии со строками 77, 78, 79, 80, 81, 82, 83, 84, 85, 86, 87, 88, 89, 90, 91, 92, 93, 94, 95, 96, 97, 98, 99, 100, 101, 102, 103, 104, 105, 106, 107, 108, 138, 139, 140, 141, 142, 143, 144 и 145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53, 54, 57 и 58 отчета о расшифровке активов, взвешенных с учетом кредитного риска согласно приложению 18 к настоящему постановлению.</w:t>
      </w:r>
    </w:p>
    <w:bookmarkEnd w:id="122"/>
    <w:bookmarkStart w:name="z185" w:id="123"/>
    <w:p>
      <w:pPr>
        <w:spacing w:after="0"/>
        <w:ind w:left="0"/>
        <w:jc w:val="both"/>
      </w:pPr>
      <w:r>
        <w:rPr>
          <w:rFonts w:ascii="Times New Roman"/>
          <w:b w:val="false"/>
          <w:i w:val="false"/>
          <w:color w:val="000000"/>
          <w:sz w:val="28"/>
        </w:rPr>
        <w:t>
      11. В строке 1.1.2 данные заполняются в соответствии со строками 48, 49, 50, 51 и 52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35, 36 и 56 отчета о расшифровке активов, взвешенных с учетом кредитного риска согласно приложению 18 к настоящему постановлению.</w:t>
      </w:r>
    </w:p>
    <w:bookmarkEnd w:id="123"/>
    <w:bookmarkStart w:name="z186" w:id="124"/>
    <w:p>
      <w:pPr>
        <w:spacing w:after="0"/>
        <w:ind w:left="0"/>
        <w:jc w:val="both"/>
      </w:pPr>
      <w:r>
        <w:rPr>
          <w:rFonts w:ascii="Times New Roman"/>
          <w:b w:val="false"/>
          <w:i w:val="false"/>
          <w:color w:val="000000"/>
          <w:sz w:val="28"/>
        </w:rPr>
        <w:t xml:space="preserve">
      12. В строке 1.1.3 данные заполняются в соответствие со строкой 113 отчета о расшифровке активов, взвешенных с учетом кредитного риска согласно приложению 3 к настоящему постановлению. </w:t>
      </w:r>
    </w:p>
    <w:bookmarkEnd w:id="124"/>
    <w:bookmarkStart w:name="z187" w:id="125"/>
    <w:p>
      <w:pPr>
        <w:spacing w:after="0"/>
        <w:ind w:left="0"/>
        <w:jc w:val="both"/>
      </w:pPr>
      <w:r>
        <w:rPr>
          <w:rFonts w:ascii="Times New Roman"/>
          <w:b w:val="false"/>
          <w:i w:val="false"/>
          <w:color w:val="000000"/>
          <w:sz w:val="28"/>
        </w:rPr>
        <w:t>
      13. В строке 1.2 указывается сумма займов индивидуальным предпринимателям.</w:t>
      </w:r>
    </w:p>
    <w:bookmarkEnd w:id="125"/>
    <w:bookmarkStart w:name="z188" w:id="126"/>
    <w:p>
      <w:pPr>
        <w:spacing w:after="0"/>
        <w:ind w:left="0"/>
        <w:jc w:val="both"/>
      </w:pPr>
      <w:r>
        <w:rPr>
          <w:rFonts w:ascii="Times New Roman"/>
          <w:b w:val="false"/>
          <w:i w:val="false"/>
          <w:color w:val="000000"/>
          <w:sz w:val="28"/>
        </w:rPr>
        <w:t>
      14. В строках 2, 4 и 6, данные по субъектам кредитования заполняются в соответствии со строками 53, 54 и 55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37, 38 и 39 отчета о расшифровке активов, взвешенных с учетом кредитного риска согласно приложению 18 к настоящему постановлению.</w:t>
      </w:r>
    </w:p>
    <w:bookmarkEnd w:id="126"/>
    <w:bookmarkStart w:name="z189" w:id="127"/>
    <w:p>
      <w:pPr>
        <w:spacing w:after="0"/>
        <w:ind w:left="0"/>
        <w:jc w:val="both"/>
      </w:pPr>
      <w:r>
        <w:rPr>
          <w:rFonts w:ascii="Times New Roman"/>
          <w:b w:val="false"/>
          <w:i w:val="false"/>
          <w:color w:val="000000"/>
          <w:sz w:val="28"/>
        </w:rPr>
        <w:t>
      15. В строке 2.1 указывается сумма займов физическим лицам,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27"/>
    <w:bookmarkStart w:name="z190" w:id="128"/>
    <w:p>
      <w:pPr>
        <w:spacing w:after="0"/>
        <w:ind w:left="0"/>
        <w:jc w:val="both"/>
      </w:pPr>
      <w:r>
        <w:rPr>
          <w:rFonts w:ascii="Times New Roman"/>
          <w:b w:val="false"/>
          <w:i w:val="false"/>
          <w:color w:val="000000"/>
          <w:sz w:val="28"/>
        </w:rPr>
        <w:t>
      16. В строке 2.1.1 указывается сумма займов физическим лицам на потребительские цели,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28"/>
    <w:bookmarkStart w:name="z191" w:id="129"/>
    <w:p>
      <w:pPr>
        <w:spacing w:after="0"/>
        <w:ind w:left="0"/>
        <w:jc w:val="both"/>
      </w:pPr>
      <w:r>
        <w:rPr>
          <w:rFonts w:ascii="Times New Roman"/>
          <w:b w:val="false"/>
          <w:i w:val="false"/>
          <w:color w:val="000000"/>
          <w:sz w:val="28"/>
        </w:rPr>
        <w:t>
      17. В строке 2.1.2 указывается сумма займов физическим лицам на ипотечные жилищные займы,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29"/>
    <w:bookmarkStart w:name="z192" w:id="130"/>
    <w:p>
      <w:pPr>
        <w:spacing w:after="0"/>
        <w:ind w:left="0"/>
        <w:jc w:val="both"/>
      </w:pPr>
      <w:r>
        <w:rPr>
          <w:rFonts w:ascii="Times New Roman"/>
          <w:b w:val="false"/>
          <w:i w:val="false"/>
          <w:color w:val="000000"/>
          <w:sz w:val="28"/>
        </w:rPr>
        <w:t>
      18. В строке 2.1.3 указывается сумма займов физическим лицам на прочие займы, не указанная в строках 2.1.1 и 2.1.2 таблицы,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30"/>
    <w:bookmarkStart w:name="z193" w:id="131"/>
    <w:p>
      <w:pPr>
        <w:spacing w:after="0"/>
        <w:ind w:left="0"/>
        <w:jc w:val="both"/>
      </w:pPr>
      <w:r>
        <w:rPr>
          <w:rFonts w:ascii="Times New Roman"/>
          <w:b w:val="false"/>
          <w:i w:val="false"/>
          <w:color w:val="000000"/>
          <w:sz w:val="28"/>
        </w:rPr>
        <w:t>
      19. В строке 2.2 указывается сумма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31"/>
    <w:bookmarkStart w:name="z194" w:id="132"/>
    <w:p>
      <w:pPr>
        <w:spacing w:after="0"/>
        <w:ind w:left="0"/>
        <w:jc w:val="both"/>
      </w:pPr>
      <w:r>
        <w:rPr>
          <w:rFonts w:ascii="Times New Roman"/>
          <w:b w:val="false"/>
          <w:i w:val="false"/>
          <w:color w:val="000000"/>
          <w:sz w:val="28"/>
        </w:rPr>
        <w:t>
      20. В строке 3 указывается сумма займов небанковским юридическим лицам, взвешенных с учетом кредитного риска, за исключением займов индивидуальным предпринимателям.</w:t>
      </w:r>
    </w:p>
    <w:bookmarkEnd w:id="132"/>
    <w:bookmarkStart w:name="z195" w:id="133"/>
    <w:p>
      <w:pPr>
        <w:spacing w:after="0"/>
        <w:ind w:left="0"/>
        <w:jc w:val="both"/>
      </w:pPr>
      <w:r>
        <w:rPr>
          <w:rFonts w:ascii="Times New Roman"/>
          <w:b w:val="false"/>
          <w:i w:val="false"/>
          <w:color w:val="000000"/>
          <w:sz w:val="28"/>
        </w:rPr>
        <w:t>
      21. По строкам 3.1 и 3.2 данные заполняются в соответствие со строками 29, 47, 57, 75, 76, 135, 136, 137 и 56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22, 51, 52, 75, 76, 77 и 40 отчета о расшифровке активов, взвешенных с учетом кредитного риска согласно приложению 18 к настоящему постановлению.</w:t>
      </w:r>
    </w:p>
    <w:bookmarkEnd w:id="133"/>
    <w:bookmarkStart w:name="z196" w:id="134"/>
    <w:p>
      <w:pPr>
        <w:spacing w:after="0"/>
        <w:ind w:left="0"/>
        <w:jc w:val="both"/>
      </w:pPr>
      <w:r>
        <w:rPr>
          <w:rFonts w:ascii="Times New Roman"/>
          <w:b w:val="false"/>
          <w:i w:val="false"/>
          <w:color w:val="000000"/>
          <w:sz w:val="28"/>
        </w:rPr>
        <w:t>
      22. В строке 4.1 указывается сумма займов небанковских юридических лиц по субъектам малого и среднего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34"/>
    <w:bookmarkStart w:name="z197" w:id="135"/>
    <w:p>
      <w:pPr>
        <w:spacing w:after="0"/>
        <w:ind w:left="0"/>
        <w:jc w:val="both"/>
      </w:pPr>
      <w:r>
        <w:rPr>
          <w:rFonts w:ascii="Times New Roman"/>
          <w:b w:val="false"/>
          <w:i w:val="false"/>
          <w:color w:val="000000"/>
          <w:sz w:val="28"/>
        </w:rPr>
        <w:t>
      23. В строке 4.2 указывается сумма займов небанковских юридических лиц по субъектам крупного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35"/>
    <w:bookmarkStart w:name="z198" w:id="136"/>
    <w:p>
      <w:pPr>
        <w:spacing w:after="0"/>
        <w:ind w:left="0"/>
        <w:jc w:val="both"/>
      </w:pPr>
      <w:r>
        <w:rPr>
          <w:rFonts w:ascii="Times New Roman"/>
          <w:b w:val="false"/>
          <w:i w:val="false"/>
          <w:color w:val="000000"/>
          <w:sz w:val="28"/>
        </w:rPr>
        <w:t>
      24. В строке 5 указывается сумма прочих займов, взвешенных с учетом кредитного риска, за исключением займов, указанных в строках 1 и 3 таблицы.</w:t>
      </w:r>
    </w:p>
    <w:bookmarkEnd w:id="136"/>
    <w:bookmarkStart w:name="z199" w:id="137"/>
    <w:p>
      <w:pPr>
        <w:spacing w:after="0"/>
        <w:ind w:left="0"/>
        <w:jc w:val="both"/>
      </w:pPr>
      <w:r>
        <w:rPr>
          <w:rFonts w:ascii="Times New Roman"/>
          <w:b w:val="false"/>
          <w:i w:val="false"/>
          <w:color w:val="000000"/>
          <w:sz w:val="28"/>
        </w:rPr>
        <w:t>
      25. В строке 7 указывается сумма прочих активов, условных и возможных обязательств, взвешенные с учетом рисков.</w:t>
      </w:r>
    </w:p>
    <w:bookmarkEnd w:id="137"/>
    <w:bookmarkStart w:name="z200" w:id="138"/>
    <w:p>
      <w:pPr>
        <w:spacing w:after="0"/>
        <w:ind w:left="0"/>
        <w:jc w:val="both"/>
      </w:pPr>
      <w:r>
        <w:rPr>
          <w:rFonts w:ascii="Times New Roman"/>
          <w:b w:val="false"/>
          <w:i w:val="false"/>
          <w:color w:val="000000"/>
          <w:sz w:val="28"/>
        </w:rPr>
        <w:t xml:space="preserve">
      26. В строке 8 указывается сумма, не вошедшая в расчет активов, взвешенных по степени кредитного риска в соответствии с приложением 3 настоящего постановления и активов, условных и возможных обязательств, взвешенных с учетом рисков в соответствии с отчетом о выполнении пруденциальных нормативов согласно приложению 2 к настоящему постановлению. </w:t>
      </w:r>
    </w:p>
    <w:bookmarkEnd w:id="138"/>
    <w:bookmarkStart w:name="z201" w:id="139"/>
    <w:p>
      <w:pPr>
        <w:spacing w:after="0"/>
        <w:ind w:left="0"/>
        <w:jc w:val="both"/>
      </w:pPr>
      <w:r>
        <w:rPr>
          <w:rFonts w:ascii="Times New Roman"/>
          <w:b w:val="false"/>
          <w:i w:val="false"/>
          <w:color w:val="000000"/>
          <w:sz w:val="28"/>
        </w:rPr>
        <w:t xml:space="preserve">
      27. Размер контрциклического буфера равен произведению справочной ставки буфера от суммы активов, условных и возможных обязательств, взвешенных с учетом рисков в соответствии со строкой 8. </w:t>
      </w:r>
    </w:p>
    <w:bookmarkEnd w:id="139"/>
    <w:bookmarkStart w:name="z202" w:id="140"/>
    <w:p>
      <w:pPr>
        <w:spacing w:after="0"/>
        <w:ind w:left="0"/>
        <w:jc w:val="both"/>
      </w:pPr>
      <w:r>
        <w:rPr>
          <w:rFonts w:ascii="Times New Roman"/>
          <w:b w:val="false"/>
          <w:i w:val="false"/>
          <w:color w:val="000000"/>
          <w:sz w:val="28"/>
        </w:rPr>
        <w:t>
      28. При отсутствии данных Форма не представляется.</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06" w:id="14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41"/>
    <w:bookmarkStart w:name="z207" w:id="14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42"/>
    <w:bookmarkStart w:name="z208" w:id="143"/>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w:t>
      </w:r>
    </w:p>
    <w:bookmarkEnd w:id="143"/>
    <w:bookmarkStart w:name="z209" w:id="14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bookmarkEnd w:id="144"/>
    <w:bookmarkStart w:name="z210" w:id="145"/>
    <w:p>
      <w:pPr>
        <w:spacing w:after="0"/>
        <w:ind w:left="0"/>
        <w:jc w:val="both"/>
      </w:pPr>
      <w:r>
        <w:rPr>
          <w:rFonts w:ascii="Times New Roman"/>
          <w:b w:val="false"/>
          <w:i w:val="false"/>
          <w:color w:val="000000"/>
          <w:sz w:val="28"/>
        </w:rPr>
        <w:t>
      Периодичность: ежемесячная</w:t>
      </w:r>
    </w:p>
    <w:bookmarkEnd w:id="145"/>
    <w:bookmarkStart w:name="z211" w:id="146"/>
    <w:p>
      <w:pPr>
        <w:spacing w:after="0"/>
        <w:ind w:left="0"/>
        <w:jc w:val="both"/>
      </w:pPr>
      <w:r>
        <w:rPr>
          <w:rFonts w:ascii="Times New Roman"/>
          <w:b w:val="false"/>
          <w:i w:val="false"/>
          <w:color w:val="000000"/>
          <w:sz w:val="28"/>
        </w:rPr>
        <w:t>
      Отчетный период: по состоянию на "___" ________ 20__ года</w:t>
      </w:r>
    </w:p>
    <w:bookmarkEnd w:id="146"/>
    <w:bookmarkStart w:name="z212" w:id="14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147"/>
    <w:bookmarkStart w:name="z213" w:id="14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148"/>
    <w:bookmarkStart w:name="z214" w:id="14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49"/>
    <w:bookmarkStart w:name="z215" w:id="150"/>
    <w:p>
      <w:pPr>
        <w:spacing w:after="0"/>
        <w:ind w:left="0"/>
        <w:jc w:val="both"/>
      </w:pPr>
      <w:r>
        <w:rPr>
          <w:rFonts w:ascii="Times New Roman"/>
          <w:b w:val="false"/>
          <w:i w:val="false"/>
          <w:color w:val="000000"/>
          <w:sz w:val="28"/>
        </w:rPr>
        <w:t>
      БИН: _______________________</w:t>
      </w:r>
    </w:p>
    <w:bookmarkEnd w:id="150"/>
    <w:bookmarkStart w:name="z216" w:id="151"/>
    <w:p>
      <w:pPr>
        <w:spacing w:after="0"/>
        <w:ind w:left="0"/>
        <w:jc w:val="both"/>
      </w:pPr>
      <w:r>
        <w:rPr>
          <w:rFonts w:ascii="Times New Roman"/>
          <w:b w:val="false"/>
          <w:i w:val="false"/>
          <w:color w:val="000000"/>
          <w:sz w:val="28"/>
        </w:rPr>
        <w:t>
      Метод сбора: в электронном виде</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подлежащих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52"/>
      <w:r>
        <w:rPr>
          <w:rFonts w:ascii="Times New Roman"/>
          <w:b w:val="false"/>
          <w:i w:val="false"/>
          <w:color w:val="000000"/>
          <w:sz w:val="28"/>
        </w:rPr>
        <w:t>
      Наименование __________________________________________________</w:t>
      </w:r>
    </w:p>
    <w:bookmarkEnd w:id="15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19" w:id="15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bookmarkStart w:name="z221" w:id="1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54"/>
    <w:bookmarkStart w:name="z222" w:id="155"/>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r>
        <w:br/>
      </w:r>
      <w:r>
        <w:rPr>
          <w:rFonts w:ascii="Times New Roman"/>
          <w:b/>
          <w:i w:val="false"/>
          <w:color w:val="000000"/>
        </w:rPr>
        <w:t>(индекс – 2 -BVU_ RUIVO, периодичность – ежемесячная)</w:t>
      </w:r>
    </w:p>
    <w:bookmarkEnd w:id="155"/>
    <w:bookmarkStart w:name="z223" w:id="156"/>
    <w:p>
      <w:pPr>
        <w:spacing w:after="0"/>
        <w:ind w:left="0"/>
        <w:jc w:val="left"/>
      </w:pPr>
      <w:r>
        <w:rPr>
          <w:rFonts w:ascii="Times New Roman"/>
          <w:b/>
          <w:i w:val="false"/>
          <w:color w:val="000000"/>
        </w:rPr>
        <w:t xml:space="preserve"> Глава 1. Общие положения</w:t>
      </w:r>
    </w:p>
    <w:bookmarkEnd w:id="156"/>
    <w:bookmarkStart w:name="z224" w:id="157"/>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(далее – Форма). </w:t>
      </w:r>
    </w:p>
    <w:bookmarkEnd w:id="157"/>
    <w:bookmarkStart w:name="z225" w:id="158"/>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58"/>
    <w:bookmarkStart w:name="z226" w:id="15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59"/>
    <w:bookmarkStart w:name="z227" w:id="160"/>
    <w:p>
      <w:pPr>
        <w:spacing w:after="0"/>
        <w:ind w:left="0"/>
        <w:jc w:val="left"/>
      </w:pPr>
      <w:r>
        <w:rPr>
          <w:rFonts w:ascii="Times New Roman"/>
          <w:b/>
          <w:i w:val="false"/>
          <w:color w:val="000000"/>
        </w:rPr>
        <w:t xml:space="preserve"> Глава 2. Пояснение по заполнению Формы</w:t>
      </w:r>
    </w:p>
    <w:bookmarkEnd w:id="160"/>
    <w:bookmarkStart w:name="z228" w:id="161"/>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161"/>
    <w:bookmarkStart w:name="z229" w:id="162"/>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162"/>
    <w:bookmarkStart w:name="z230" w:id="163"/>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подлежащих взвешиванию по степени кредитного риска", размещенного в информационной системе, посредством которой представляется Форма.</w:t>
      </w:r>
    </w:p>
    <w:bookmarkEnd w:id="163"/>
    <w:bookmarkStart w:name="z231" w:id="164"/>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bookmarkEnd w:id="164"/>
    <w:bookmarkStart w:name="z232" w:id="165"/>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3</w:t>
      </w:r>
      <w:r>
        <w:rPr>
          <w:rFonts w:ascii="Times New Roman"/>
          <w:b w:val="false"/>
          <w:i w:val="false"/>
          <w:color w:val="000000"/>
          <w:sz w:val="28"/>
        </w:rPr>
        <w:t xml:space="preserve"> Нормативов № 170. Значения выбираются из справочников, размещенных в информационной системе, посредством которой представляется Форма.</w:t>
      </w:r>
    </w:p>
    <w:bookmarkEnd w:id="165"/>
    <w:bookmarkStart w:name="z233" w:id="166"/>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166"/>
    <w:bookmarkStart w:name="z234" w:id="167"/>
    <w:p>
      <w:pPr>
        <w:spacing w:after="0"/>
        <w:ind w:left="0"/>
        <w:jc w:val="both"/>
      </w:pPr>
      <w:r>
        <w:rPr>
          <w:rFonts w:ascii="Times New Roman"/>
          <w:b w:val="false"/>
          <w:i w:val="false"/>
          <w:color w:val="000000"/>
          <w:sz w:val="28"/>
        </w:rPr>
        <w:t>
      10. При отсутствии данных Форма не представляется.</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38" w:id="16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8"/>
    <w:bookmarkStart w:name="z239" w:id="16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69"/>
    <w:bookmarkStart w:name="z240" w:id="170"/>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70"/>
    <w:bookmarkStart w:name="z241" w:id="1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RPFI</w:t>
      </w:r>
    </w:p>
    <w:bookmarkEnd w:id="171"/>
    <w:bookmarkStart w:name="z242" w:id="172"/>
    <w:p>
      <w:pPr>
        <w:spacing w:after="0"/>
        <w:ind w:left="0"/>
        <w:jc w:val="both"/>
      </w:pPr>
      <w:r>
        <w:rPr>
          <w:rFonts w:ascii="Times New Roman"/>
          <w:b w:val="false"/>
          <w:i w:val="false"/>
          <w:color w:val="000000"/>
          <w:sz w:val="28"/>
        </w:rPr>
        <w:t>
      Периодичность: ежемесячная</w:t>
      </w:r>
    </w:p>
    <w:bookmarkEnd w:id="172"/>
    <w:bookmarkStart w:name="z243" w:id="173"/>
    <w:p>
      <w:pPr>
        <w:spacing w:after="0"/>
        <w:ind w:left="0"/>
        <w:jc w:val="both"/>
      </w:pPr>
      <w:r>
        <w:rPr>
          <w:rFonts w:ascii="Times New Roman"/>
          <w:b w:val="false"/>
          <w:i w:val="false"/>
          <w:color w:val="000000"/>
          <w:sz w:val="28"/>
        </w:rPr>
        <w:t>
      Отчетный период: по состоянию на "___" ________ 20__ года</w:t>
      </w:r>
    </w:p>
    <w:bookmarkEnd w:id="173"/>
    <w:bookmarkStart w:name="z244" w:id="1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174"/>
    <w:bookmarkStart w:name="z245" w:id="17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175"/>
    <w:bookmarkStart w:name="z246" w:id="176"/>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76"/>
    <w:bookmarkStart w:name="z247" w:id="177"/>
    <w:p>
      <w:pPr>
        <w:spacing w:after="0"/>
        <w:ind w:left="0"/>
        <w:jc w:val="both"/>
      </w:pPr>
      <w:r>
        <w:rPr>
          <w:rFonts w:ascii="Times New Roman"/>
          <w:b w:val="false"/>
          <w:i w:val="false"/>
          <w:color w:val="000000"/>
          <w:sz w:val="28"/>
        </w:rPr>
        <w:t>
      БИН: _______________________</w:t>
      </w:r>
    </w:p>
    <w:bookmarkEnd w:id="177"/>
    <w:bookmarkStart w:name="z248" w:id="178"/>
    <w:p>
      <w:pPr>
        <w:spacing w:after="0"/>
        <w:ind w:left="0"/>
        <w:jc w:val="both"/>
      </w:pPr>
      <w:r>
        <w:rPr>
          <w:rFonts w:ascii="Times New Roman"/>
          <w:b w:val="false"/>
          <w:i w:val="false"/>
          <w:color w:val="000000"/>
          <w:sz w:val="28"/>
        </w:rPr>
        <w:t>
      Метод сбора: в электронном виде</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требований и обязательств по производным финансовым инструментам, подлежащим взвешиванию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179"/>
      <w:r>
        <w:rPr>
          <w:rFonts w:ascii="Times New Roman"/>
          <w:b w:val="false"/>
          <w:i w:val="false"/>
          <w:color w:val="000000"/>
          <w:sz w:val="28"/>
        </w:rPr>
        <w:t>
      Наименование __________________________________________________</w:t>
      </w:r>
    </w:p>
    <w:bookmarkEnd w:id="179"/>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51" w:id="18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по производным финансовым</w:t>
            </w:r>
            <w:r>
              <w:br/>
            </w:r>
            <w:r>
              <w:rPr>
                <w:rFonts w:ascii="Times New Roman"/>
                <w:b w:val="false"/>
                <w:i w:val="false"/>
                <w:color w:val="000000"/>
                <w:sz w:val="20"/>
              </w:rPr>
              <w:t>инструментам, взвешенным</w:t>
            </w:r>
            <w:r>
              <w:br/>
            </w:r>
            <w:r>
              <w:rPr>
                <w:rFonts w:ascii="Times New Roman"/>
                <w:b w:val="false"/>
                <w:i w:val="false"/>
                <w:color w:val="000000"/>
                <w:sz w:val="20"/>
              </w:rPr>
              <w:t>с учетом кредитного риска"</w:t>
            </w:r>
          </w:p>
        </w:tc>
      </w:tr>
    </w:tbl>
    <w:bookmarkStart w:name="z253" w:id="1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81"/>
    <w:bookmarkStart w:name="z254" w:id="182"/>
    <w:p>
      <w:pPr>
        <w:spacing w:after="0"/>
        <w:ind w:left="0"/>
        <w:jc w:val="left"/>
      </w:pPr>
      <w:r>
        <w:rPr>
          <w:rFonts w:ascii="Times New Roman"/>
          <w:b/>
          <w:i w:val="false"/>
          <w:color w:val="000000"/>
        </w:rPr>
        <w:t xml:space="preserve"> 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i w:val="false"/>
          <w:color w:val="000000"/>
        </w:rPr>
        <w:t>(индекс – 1-BVU_ RPFI, периодичность – ежемесячная)</w:t>
      </w:r>
    </w:p>
    <w:bookmarkEnd w:id="182"/>
    <w:bookmarkStart w:name="z255" w:id="183"/>
    <w:p>
      <w:pPr>
        <w:spacing w:after="0"/>
        <w:ind w:left="0"/>
        <w:jc w:val="left"/>
      </w:pPr>
      <w:r>
        <w:rPr>
          <w:rFonts w:ascii="Times New Roman"/>
          <w:b/>
          <w:i w:val="false"/>
          <w:color w:val="000000"/>
        </w:rPr>
        <w:t xml:space="preserve"> Глава 1. Общие положения</w:t>
      </w:r>
    </w:p>
    <w:bookmarkEnd w:id="183"/>
    <w:bookmarkStart w:name="z256" w:id="1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184"/>
    <w:bookmarkStart w:name="z257" w:id="185"/>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185"/>
    <w:bookmarkStart w:name="z258" w:id="18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86"/>
    <w:bookmarkStart w:name="z259" w:id="187"/>
    <w:p>
      <w:pPr>
        <w:spacing w:after="0"/>
        <w:ind w:left="0"/>
        <w:jc w:val="left"/>
      </w:pPr>
      <w:r>
        <w:rPr>
          <w:rFonts w:ascii="Times New Roman"/>
          <w:b/>
          <w:i w:val="false"/>
          <w:color w:val="000000"/>
        </w:rPr>
        <w:t xml:space="preserve"> Глава 2. Пояснение по заполнению Формы</w:t>
      </w:r>
    </w:p>
    <w:bookmarkEnd w:id="187"/>
    <w:bookmarkStart w:name="z260" w:id="188"/>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188"/>
    <w:bookmarkStart w:name="z261" w:id="189"/>
    <w:p>
      <w:pPr>
        <w:spacing w:after="0"/>
        <w:ind w:left="0"/>
        <w:jc w:val="both"/>
      </w:pPr>
      <w:r>
        <w:rPr>
          <w:rFonts w:ascii="Times New Roman"/>
          <w:b w:val="false"/>
          <w:i w:val="false"/>
          <w:color w:val="000000"/>
          <w:sz w:val="28"/>
        </w:rPr>
        <w:t>
      5. В графе 2 значения выбираются из справочника "Вид условных и возможных требований и обязательств по производным финансовым инструментам, подлежащим взвешиванию с учетом кредитного риска", размещенного в информационной системе, посредством которой представляется Форма.</w:t>
      </w:r>
    </w:p>
    <w:bookmarkEnd w:id="189"/>
    <w:bookmarkStart w:name="z262" w:id="190"/>
    <w:p>
      <w:pPr>
        <w:spacing w:after="0"/>
        <w:ind w:left="0"/>
        <w:jc w:val="both"/>
      </w:pPr>
      <w:r>
        <w:rPr>
          <w:rFonts w:ascii="Times New Roman"/>
          <w:b w:val="false"/>
          <w:i w:val="false"/>
          <w:color w:val="000000"/>
          <w:sz w:val="28"/>
        </w:rPr>
        <w:t>
      6. В графах 3 и 6 указываются номинальная и рыночная стоимость производных финансовых инструментов.</w:t>
      </w:r>
    </w:p>
    <w:bookmarkEnd w:id="190"/>
    <w:bookmarkStart w:name="z263" w:id="191"/>
    <w:p>
      <w:pPr>
        <w:spacing w:after="0"/>
        <w:ind w:left="0"/>
        <w:jc w:val="both"/>
      </w:pPr>
      <w:r>
        <w:rPr>
          <w:rFonts w:ascii="Times New Roman"/>
          <w:b w:val="false"/>
          <w:i w:val="false"/>
          <w:color w:val="000000"/>
          <w:sz w:val="28"/>
        </w:rPr>
        <w:t>
      7. В графах 4 и 7 указываются коэффициент кредитного риска для производных финансовых инструментов в процентах и коэффициент кредитного риска для контрагента в процентах для каждой группы активов, согласно главе 3 Нормативов № 170 и главе 2 Нормативов № 144. Значения выбираются из справочников, размещенных в информационной системе, посредством которой представляется Форма.</w:t>
      </w:r>
    </w:p>
    <w:bookmarkEnd w:id="191"/>
    <w:bookmarkStart w:name="z264" w:id="192"/>
    <w:p>
      <w:pPr>
        <w:spacing w:after="0"/>
        <w:ind w:left="0"/>
        <w:jc w:val="both"/>
      </w:pPr>
      <w:r>
        <w:rPr>
          <w:rFonts w:ascii="Times New Roman"/>
          <w:b w:val="false"/>
          <w:i w:val="false"/>
          <w:color w:val="000000"/>
          <w:sz w:val="28"/>
        </w:rPr>
        <w:t>
      8.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192"/>
    <w:bookmarkStart w:name="z265" w:id="193"/>
    <w:p>
      <w:pPr>
        <w:spacing w:after="0"/>
        <w:ind w:left="0"/>
        <w:jc w:val="both"/>
      </w:pPr>
      <w:r>
        <w:rPr>
          <w:rFonts w:ascii="Times New Roman"/>
          <w:b w:val="false"/>
          <w:i w:val="false"/>
          <w:color w:val="000000"/>
          <w:sz w:val="28"/>
        </w:rPr>
        <w:t>
      9.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193"/>
    <w:bookmarkStart w:name="z266" w:id="194"/>
    <w:p>
      <w:pPr>
        <w:spacing w:after="0"/>
        <w:ind w:left="0"/>
        <w:jc w:val="both"/>
      </w:pPr>
      <w:r>
        <w:rPr>
          <w:rFonts w:ascii="Times New Roman"/>
          <w:b w:val="false"/>
          <w:i w:val="false"/>
          <w:color w:val="000000"/>
          <w:sz w:val="28"/>
        </w:rPr>
        <w:t>
      10. При отсутствии данных Форма не представляется.</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270" w:id="19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5"/>
    <w:bookmarkStart w:name="z271" w:id="19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96"/>
    <w:bookmarkStart w:name="z272" w:id="197"/>
    <w:p>
      <w:pPr>
        <w:spacing w:after="0"/>
        <w:ind w:left="0"/>
        <w:jc w:val="both"/>
      </w:pPr>
      <w:r>
        <w:rPr>
          <w:rFonts w:ascii="Times New Roman"/>
          <w:b w:val="false"/>
          <w:i w:val="false"/>
          <w:color w:val="000000"/>
          <w:sz w:val="28"/>
        </w:rPr>
        <w:t>
      Наименование административной формы: Отчет о расшифровке расчета специфичного процентного риска (в разрезе валют)</w:t>
      </w:r>
    </w:p>
    <w:bookmarkEnd w:id="197"/>
    <w:bookmarkStart w:name="z273" w:id="19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1-BVU_RSPR</w:t>
      </w:r>
    </w:p>
    <w:bookmarkEnd w:id="198"/>
    <w:bookmarkStart w:name="z274" w:id="199"/>
    <w:p>
      <w:pPr>
        <w:spacing w:after="0"/>
        <w:ind w:left="0"/>
        <w:jc w:val="both"/>
      </w:pPr>
      <w:r>
        <w:rPr>
          <w:rFonts w:ascii="Times New Roman"/>
          <w:b w:val="false"/>
          <w:i w:val="false"/>
          <w:color w:val="000000"/>
          <w:sz w:val="28"/>
        </w:rPr>
        <w:t>
      Периодичность: ежемесячная</w:t>
      </w:r>
    </w:p>
    <w:bookmarkEnd w:id="199"/>
    <w:bookmarkStart w:name="z275" w:id="200"/>
    <w:p>
      <w:pPr>
        <w:spacing w:after="0"/>
        <w:ind w:left="0"/>
        <w:jc w:val="both"/>
      </w:pPr>
      <w:r>
        <w:rPr>
          <w:rFonts w:ascii="Times New Roman"/>
          <w:b w:val="false"/>
          <w:i w:val="false"/>
          <w:color w:val="000000"/>
          <w:sz w:val="28"/>
        </w:rPr>
        <w:t>
      Отчетный период: по состоянию на "___"________20__года</w:t>
      </w:r>
    </w:p>
    <w:bookmarkEnd w:id="200"/>
    <w:bookmarkStart w:name="z276" w:id="20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201"/>
    <w:bookmarkStart w:name="z277" w:id="20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202"/>
    <w:bookmarkStart w:name="z278" w:id="20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203"/>
    <w:bookmarkStart w:name="z279" w:id="204"/>
    <w:p>
      <w:pPr>
        <w:spacing w:after="0"/>
        <w:ind w:left="0"/>
        <w:jc w:val="both"/>
      </w:pPr>
      <w:r>
        <w:rPr>
          <w:rFonts w:ascii="Times New Roman"/>
          <w:b w:val="false"/>
          <w:i w:val="false"/>
          <w:color w:val="000000"/>
          <w:sz w:val="28"/>
        </w:rPr>
        <w:t>
      БИН: _______________________</w:t>
      </w:r>
    </w:p>
    <w:bookmarkEnd w:id="204"/>
    <w:bookmarkStart w:name="z280" w:id="205"/>
    <w:p>
      <w:pPr>
        <w:spacing w:after="0"/>
        <w:ind w:left="0"/>
        <w:jc w:val="both"/>
      </w:pPr>
      <w:r>
        <w:rPr>
          <w:rFonts w:ascii="Times New Roman"/>
          <w:b w:val="false"/>
          <w:i w:val="false"/>
          <w:color w:val="000000"/>
          <w:sz w:val="28"/>
        </w:rPr>
        <w:t>
      Метод сбора: в электронном виде</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06"/>
      <w:r>
        <w:rPr>
          <w:rFonts w:ascii="Times New Roman"/>
          <w:b w:val="false"/>
          <w:i w:val="false"/>
          <w:color w:val="000000"/>
          <w:sz w:val="28"/>
        </w:rPr>
        <w:t>
      Наименование __________________________________________________</w:t>
      </w:r>
    </w:p>
    <w:bookmarkEnd w:id="206"/>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283" w:id="20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специфичного процентного риска (в разрезе валют)".</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специфичного процентного</w:t>
            </w:r>
            <w:r>
              <w:br/>
            </w:r>
            <w:r>
              <w:rPr>
                <w:rFonts w:ascii="Times New Roman"/>
                <w:b w:val="false"/>
                <w:i w:val="false"/>
                <w:color w:val="000000"/>
                <w:sz w:val="20"/>
              </w:rPr>
              <w:t>риска (в разрезе валют)"</w:t>
            </w:r>
          </w:p>
        </w:tc>
      </w:tr>
    </w:tbl>
    <w:bookmarkStart w:name="z285" w:id="2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08"/>
    <w:bookmarkStart w:name="z286" w:id="209"/>
    <w:p>
      <w:pPr>
        <w:spacing w:after="0"/>
        <w:ind w:left="0"/>
        <w:jc w:val="left"/>
      </w:pPr>
      <w:r>
        <w:rPr>
          <w:rFonts w:ascii="Times New Roman"/>
          <w:b/>
          <w:i w:val="false"/>
          <w:color w:val="000000"/>
        </w:rPr>
        <w:t xml:space="preserve"> Отчет о расшифровке расчета специфичного процентного риска (в разрезе валют)</w:t>
      </w:r>
      <w:r>
        <w:br/>
      </w:r>
      <w:r>
        <w:rPr>
          <w:rFonts w:ascii="Times New Roman"/>
          <w:b/>
          <w:i w:val="false"/>
          <w:color w:val="000000"/>
        </w:rPr>
        <w:t>(индекс – 1-BVU_RSPR, периодичность – ежемесячная)</w:t>
      </w:r>
    </w:p>
    <w:bookmarkEnd w:id="209"/>
    <w:bookmarkStart w:name="z287" w:id="210"/>
    <w:p>
      <w:pPr>
        <w:spacing w:after="0"/>
        <w:ind w:left="0"/>
        <w:jc w:val="left"/>
      </w:pPr>
      <w:r>
        <w:rPr>
          <w:rFonts w:ascii="Times New Roman"/>
          <w:b/>
          <w:i w:val="false"/>
          <w:color w:val="000000"/>
        </w:rPr>
        <w:t xml:space="preserve"> Глава 1. Общие положения</w:t>
      </w:r>
    </w:p>
    <w:bookmarkEnd w:id="210"/>
    <w:bookmarkStart w:name="z288" w:id="2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специфичного процентного риска (в разрезе валют)" (далее – Форма).</w:t>
      </w:r>
    </w:p>
    <w:bookmarkEnd w:id="211"/>
    <w:bookmarkStart w:name="z289" w:id="212"/>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12"/>
    <w:bookmarkStart w:name="z290" w:id="21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13"/>
    <w:bookmarkStart w:name="z291" w:id="214"/>
    <w:p>
      <w:pPr>
        <w:spacing w:after="0"/>
        <w:ind w:left="0"/>
        <w:jc w:val="left"/>
      </w:pPr>
      <w:r>
        <w:rPr>
          <w:rFonts w:ascii="Times New Roman"/>
          <w:b/>
          <w:i w:val="false"/>
          <w:color w:val="000000"/>
        </w:rPr>
        <w:t xml:space="preserve"> Глава 2. Пояснение по заполнению Формы</w:t>
      </w:r>
    </w:p>
    <w:bookmarkEnd w:id="214"/>
    <w:bookmarkStart w:name="z292" w:id="215"/>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215"/>
    <w:bookmarkStart w:name="z293" w:id="216"/>
    <w:p>
      <w:pPr>
        <w:spacing w:after="0"/>
        <w:ind w:left="0"/>
        <w:jc w:val="both"/>
      </w:pPr>
      <w:r>
        <w:rPr>
          <w:rFonts w:ascii="Times New Roman"/>
          <w:b w:val="false"/>
          <w:i w:val="false"/>
          <w:color w:val="000000"/>
          <w:sz w:val="28"/>
        </w:rPr>
        <w:t>
      5. В графе 2 значения вида группы выбираются из справочника "Открытые позиции по однородным финансовым инструментам с рыночным риском, связанным с изменением ставки", размещенного в информационной системе, посредством которой представляется Форма.</w:t>
      </w:r>
    </w:p>
    <w:bookmarkEnd w:id="216"/>
    <w:bookmarkStart w:name="z294" w:id="217"/>
    <w:p>
      <w:pPr>
        <w:spacing w:after="0"/>
        <w:ind w:left="0"/>
        <w:jc w:val="both"/>
      </w:pPr>
      <w:r>
        <w:rPr>
          <w:rFonts w:ascii="Times New Roman"/>
          <w:b w:val="false"/>
          <w:i w:val="false"/>
          <w:color w:val="000000"/>
          <w:sz w:val="28"/>
        </w:rPr>
        <w:t>
      6. В графе 3 указывается сумма открытых позиций по однородным финансовым инструментам.</w:t>
      </w:r>
    </w:p>
    <w:bookmarkEnd w:id="217"/>
    <w:bookmarkStart w:name="z295" w:id="218"/>
    <w:p>
      <w:pPr>
        <w:spacing w:after="0"/>
        <w:ind w:left="0"/>
        <w:jc w:val="both"/>
      </w:pPr>
      <w:r>
        <w:rPr>
          <w:rFonts w:ascii="Times New Roman"/>
          <w:b w:val="false"/>
          <w:i w:val="false"/>
          <w:color w:val="000000"/>
          <w:sz w:val="28"/>
        </w:rPr>
        <w:t>
      7. В графе 4 указываются коэффициенты специфичного риска в процентах, согласно главе 3 Нормативов № 170. Значения выбираются из справочников, размещенных в информационной системе, посредством которой представляется Форма.</w:t>
      </w:r>
    </w:p>
    <w:bookmarkEnd w:id="218"/>
    <w:bookmarkStart w:name="z296" w:id="219"/>
    <w:p>
      <w:pPr>
        <w:spacing w:after="0"/>
        <w:ind w:left="0"/>
        <w:jc w:val="both"/>
      </w:pPr>
      <w:r>
        <w:rPr>
          <w:rFonts w:ascii="Times New Roman"/>
          <w:b w:val="false"/>
          <w:i w:val="false"/>
          <w:color w:val="000000"/>
          <w:sz w:val="28"/>
        </w:rPr>
        <w:t>
      8. В графе 5 указывается сумма открытых позиций по однородным финансовым инструментам с учетом коэффициента специфичного риска в процентах.</w:t>
      </w:r>
    </w:p>
    <w:bookmarkEnd w:id="219"/>
    <w:bookmarkStart w:name="z297" w:id="220"/>
    <w:p>
      <w:pPr>
        <w:spacing w:after="0"/>
        <w:ind w:left="0"/>
        <w:jc w:val="both"/>
      </w:pPr>
      <w:r>
        <w:rPr>
          <w:rFonts w:ascii="Times New Roman"/>
          <w:b w:val="false"/>
          <w:i w:val="false"/>
          <w:color w:val="000000"/>
          <w:sz w:val="28"/>
        </w:rPr>
        <w:t xml:space="preserve">
      9. При заполнении используются международные фондовые биржи, указанные в приложении 8 к Нормативным значениям и методикам расчетов пруденциальных нормативов и иных обязательных к соблюдению норм и лимитов, размера капитала банка второго уровня, установленные </w:t>
      </w:r>
      <w:r>
        <w:rPr>
          <w:rFonts w:ascii="Times New Roman"/>
          <w:b w:val="false"/>
          <w:i w:val="false"/>
          <w:color w:val="000000"/>
          <w:sz w:val="28"/>
        </w:rPr>
        <w:t>Нормативами № 170</w:t>
      </w:r>
      <w:r>
        <w:rPr>
          <w:rFonts w:ascii="Times New Roman"/>
          <w:b w:val="false"/>
          <w:i w:val="false"/>
          <w:color w:val="000000"/>
          <w:sz w:val="28"/>
        </w:rPr>
        <w:t>.</w:t>
      </w:r>
    </w:p>
    <w:bookmarkEnd w:id="220"/>
    <w:bookmarkStart w:name="z298" w:id="221"/>
    <w:p>
      <w:pPr>
        <w:spacing w:after="0"/>
        <w:ind w:left="0"/>
        <w:jc w:val="both"/>
      </w:pPr>
      <w:r>
        <w:rPr>
          <w:rFonts w:ascii="Times New Roman"/>
          <w:b w:val="false"/>
          <w:i w:val="false"/>
          <w:color w:val="000000"/>
          <w:sz w:val="28"/>
        </w:rPr>
        <w:t>
      10. При отсутствии данных Форма не представляется.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02" w:id="22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22"/>
    <w:bookmarkStart w:name="z303" w:id="22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23"/>
    <w:bookmarkStart w:name="z304" w:id="224"/>
    <w:p>
      <w:pPr>
        <w:spacing w:after="0"/>
        <w:ind w:left="0"/>
        <w:jc w:val="both"/>
      </w:pPr>
      <w:r>
        <w:rPr>
          <w:rFonts w:ascii="Times New Roman"/>
          <w:b w:val="false"/>
          <w:i w:val="false"/>
          <w:color w:val="000000"/>
          <w:sz w:val="28"/>
        </w:rPr>
        <w:t>
      Наименование административной формы: Отчет о распределении открытых позиций по временным интервалам (в разрезе валют)</w:t>
      </w:r>
    </w:p>
    <w:bookmarkEnd w:id="224"/>
    <w:bookmarkStart w:name="z305" w:id="22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ROPVI</w:t>
      </w:r>
    </w:p>
    <w:bookmarkEnd w:id="225"/>
    <w:bookmarkStart w:name="z306" w:id="226"/>
    <w:p>
      <w:pPr>
        <w:spacing w:after="0"/>
        <w:ind w:left="0"/>
        <w:jc w:val="both"/>
      </w:pPr>
      <w:r>
        <w:rPr>
          <w:rFonts w:ascii="Times New Roman"/>
          <w:b w:val="false"/>
          <w:i w:val="false"/>
          <w:color w:val="000000"/>
          <w:sz w:val="28"/>
        </w:rPr>
        <w:t>
      Периодичность: ежемесячная</w:t>
      </w:r>
    </w:p>
    <w:bookmarkEnd w:id="226"/>
    <w:bookmarkStart w:name="z307" w:id="227"/>
    <w:p>
      <w:pPr>
        <w:spacing w:after="0"/>
        <w:ind w:left="0"/>
        <w:jc w:val="both"/>
      </w:pPr>
      <w:r>
        <w:rPr>
          <w:rFonts w:ascii="Times New Roman"/>
          <w:b w:val="false"/>
          <w:i w:val="false"/>
          <w:color w:val="000000"/>
          <w:sz w:val="28"/>
        </w:rPr>
        <w:t>
      Отчетный период: по состоянию на "___" ________ 20__ года</w:t>
      </w:r>
    </w:p>
    <w:bookmarkEnd w:id="227"/>
    <w:bookmarkStart w:name="z308" w:id="22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228"/>
    <w:bookmarkStart w:name="z309" w:id="22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229"/>
    <w:bookmarkStart w:name="z310" w:id="230"/>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230"/>
    <w:bookmarkStart w:name="z311" w:id="231"/>
    <w:p>
      <w:pPr>
        <w:spacing w:after="0"/>
        <w:ind w:left="0"/>
        <w:jc w:val="both"/>
      </w:pPr>
      <w:r>
        <w:rPr>
          <w:rFonts w:ascii="Times New Roman"/>
          <w:b w:val="false"/>
          <w:i w:val="false"/>
          <w:color w:val="000000"/>
          <w:sz w:val="28"/>
        </w:rPr>
        <w:t>
      БИН: _______________________</w:t>
      </w:r>
    </w:p>
    <w:bookmarkEnd w:id="231"/>
    <w:bookmarkStart w:name="z312" w:id="232"/>
    <w:p>
      <w:pPr>
        <w:spacing w:after="0"/>
        <w:ind w:left="0"/>
        <w:jc w:val="both"/>
      </w:pPr>
      <w:r>
        <w:rPr>
          <w:rFonts w:ascii="Times New Roman"/>
          <w:b w:val="false"/>
          <w:i w:val="false"/>
          <w:color w:val="000000"/>
          <w:sz w:val="28"/>
        </w:rPr>
        <w:t>
      Метод сбора: в электронном виде</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33"/>
    <w:p>
      <w:pPr>
        <w:spacing w:after="0"/>
        <w:ind w:left="0"/>
        <w:jc w:val="both"/>
      </w:pPr>
      <w:r>
        <w:rPr>
          <w:rFonts w:ascii="Times New Roman"/>
          <w:b w:val="false"/>
          <w:i w:val="false"/>
          <w:color w:val="000000"/>
          <w:sz w:val="28"/>
        </w:rPr>
        <w:t>
      продолжение таблицы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bookmarkStart w:name="z315" w:id="234"/>
      <w:r>
        <w:rPr>
          <w:rFonts w:ascii="Times New Roman"/>
          <w:b w:val="false"/>
          <w:i w:val="false"/>
          <w:color w:val="000000"/>
          <w:sz w:val="28"/>
        </w:rPr>
        <w:t>
      Наименование __________________________________________________</w:t>
      </w:r>
    </w:p>
    <w:bookmarkEnd w:id="234"/>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16" w:id="23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bookmarkStart w:name="z318" w:id="2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36"/>
    <w:bookmarkStart w:name="z319" w:id="237"/>
    <w:p>
      <w:pPr>
        <w:spacing w:after="0"/>
        <w:ind w:left="0"/>
        <w:jc w:val="left"/>
      </w:pPr>
      <w:r>
        <w:rPr>
          <w:rFonts w:ascii="Times New Roman"/>
          <w:b/>
          <w:i w:val="false"/>
          <w:color w:val="000000"/>
        </w:rPr>
        <w:t xml:space="preserve"> 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w:t>
      </w:r>
    </w:p>
    <w:bookmarkEnd w:id="237"/>
    <w:bookmarkStart w:name="z320" w:id="238"/>
    <w:p>
      <w:pPr>
        <w:spacing w:after="0"/>
        <w:ind w:left="0"/>
        <w:jc w:val="left"/>
      </w:pPr>
      <w:r>
        <w:rPr>
          <w:rFonts w:ascii="Times New Roman"/>
          <w:b/>
          <w:i w:val="false"/>
          <w:color w:val="000000"/>
        </w:rPr>
        <w:t xml:space="preserve"> Глава 1. Общие положения</w:t>
      </w:r>
    </w:p>
    <w:bookmarkEnd w:id="238"/>
    <w:bookmarkStart w:name="z321" w:id="2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 (далее – Форма).</w:t>
      </w:r>
    </w:p>
    <w:bookmarkEnd w:id="239"/>
    <w:bookmarkStart w:name="z322" w:id="240"/>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40"/>
    <w:bookmarkStart w:name="z323" w:id="24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41"/>
    <w:bookmarkStart w:name="z324" w:id="242"/>
    <w:p>
      <w:pPr>
        <w:spacing w:after="0"/>
        <w:ind w:left="0"/>
        <w:jc w:val="left"/>
      </w:pPr>
      <w:r>
        <w:rPr>
          <w:rFonts w:ascii="Times New Roman"/>
          <w:b/>
          <w:i w:val="false"/>
          <w:color w:val="000000"/>
        </w:rPr>
        <w:t xml:space="preserve"> Глава 2. Пояснение по заполнению Формы</w:t>
      </w:r>
    </w:p>
    <w:bookmarkEnd w:id="242"/>
    <w:bookmarkStart w:name="z325" w:id="243"/>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243"/>
    <w:bookmarkStart w:name="z326" w:id="244"/>
    <w:p>
      <w:pPr>
        <w:spacing w:after="0"/>
        <w:ind w:left="0"/>
        <w:jc w:val="both"/>
      </w:pPr>
      <w:r>
        <w:rPr>
          <w:rFonts w:ascii="Times New Roman"/>
          <w:b w:val="false"/>
          <w:i w:val="false"/>
          <w:color w:val="000000"/>
          <w:sz w:val="28"/>
        </w:rPr>
        <w:t>
      5. В графах 3 и 4 указывается сумма открытых позиций.</w:t>
      </w:r>
    </w:p>
    <w:bookmarkEnd w:id="244"/>
    <w:bookmarkStart w:name="z327" w:id="245"/>
    <w:p>
      <w:pPr>
        <w:spacing w:after="0"/>
        <w:ind w:left="0"/>
        <w:jc w:val="both"/>
      </w:pPr>
      <w:r>
        <w:rPr>
          <w:rFonts w:ascii="Times New Roman"/>
          <w:b w:val="false"/>
          <w:i w:val="false"/>
          <w:color w:val="000000"/>
          <w:sz w:val="28"/>
        </w:rPr>
        <w:t>
      6. В графе 5 указываются коэффициенты взвешивания, согласно главе 3 Нормативов № 170 и главе 2 Нормативов № 144. Значения выбираются из справочников, размещенных в информационной системе, посредством которой представляется Форма.</w:t>
      </w:r>
    </w:p>
    <w:bookmarkEnd w:id="245"/>
    <w:bookmarkStart w:name="z328" w:id="246"/>
    <w:p>
      <w:pPr>
        <w:spacing w:after="0"/>
        <w:ind w:left="0"/>
        <w:jc w:val="both"/>
      </w:pPr>
      <w:r>
        <w:rPr>
          <w:rFonts w:ascii="Times New Roman"/>
          <w:b w:val="false"/>
          <w:i w:val="false"/>
          <w:color w:val="000000"/>
          <w:sz w:val="28"/>
        </w:rPr>
        <w:t>
      7. В графах 6 и 7 указывается сумма открытых взвешенных позиций с учетом коэффициента взвешивания.</w:t>
      </w:r>
    </w:p>
    <w:bookmarkEnd w:id="246"/>
    <w:bookmarkStart w:name="z329" w:id="247"/>
    <w:p>
      <w:pPr>
        <w:spacing w:after="0"/>
        <w:ind w:left="0"/>
        <w:jc w:val="both"/>
      </w:pPr>
      <w:r>
        <w:rPr>
          <w:rFonts w:ascii="Times New Roman"/>
          <w:b w:val="false"/>
          <w:i w:val="false"/>
          <w:color w:val="000000"/>
          <w:sz w:val="28"/>
        </w:rPr>
        <w:t>
      8. В графе 8 указывается сумма закрытых взвешенных позиций.</w:t>
      </w:r>
    </w:p>
    <w:bookmarkEnd w:id="247"/>
    <w:bookmarkStart w:name="z330" w:id="248"/>
    <w:p>
      <w:pPr>
        <w:spacing w:after="0"/>
        <w:ind w:left="0"/>
        <w:jc w:val="both"/>
      </w:pPr>
      <w:r>
        <w:rPr>
          <w:rFonts w:ascii="Times New Roman"/>
          <w:b w:val="false"/>
          <w:i w:val="false"/>
          <w:color w:val="000000"/>
          <w:sz w:val="28"/>
        </w:rPr>
        <w:t>
      9. В графах 9 и 10 указывается сумма итоговых открытых взвешенных позиций.</w:t>
      </w:r>
    </w:p>
    <w:bookmarkEnd w:id="248"/>
    <w:bookmarkStart w:name="z331" w:id="249"/>
    <w:p>
      <w:pPr>
        <w:spacing w:after="0"/>
        <w:ind w:left="0"/>
        <w:jc w:val="both"/>
      </w:pPr>
      <w:r>
        <w:rPr>
          <w:rFonts w:ascii="Times New Roman"/>
          <w:b w:val="false"/>
          <w:i w:val="false"/>
          <w:color w:val="000000"/>
          <w:sz w:val="28"/>
        </w:rPr>
        <w:t>
      10. В строках 1, 2 и 3 значения выбираются из справочников, размещенных в информационной системе, посредством которой представляется Форма.</w:t>
      </w:r>
    </w:p>
    <w:bookmarkEnd w:id="249"/>
    <w:bookmarkStart w:name="z332" w:id="250"/>
    <w:p>
      <w:pPr>
        <w:spacing w:after="0"/>
        <w:ind w:left="0"/>
        <w:jc w:val="both"/>
      </w:pPr>
      <w:r>
        <w:rPr>
          <w:rFonts w:ascii="Times New Roman"/>
          <w:b w:val="false"/>
          <w:i w:val="false"/>
          <w:color w:val="000000"/>
          <w:sz w:val="28"/>
        </w:rPr>
        <w:t>
      11. При отсутствии данных Форма не представляется.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36" w:id="2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51"/>
    <w:bookmarkStart w:name="z337" w:id="2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52"/>
    <w:bookmarkStart w:name="z338" w:id="253"/>
    <w:p>
      <w:pPr>
        <w:spacing w:after="0"/>
        <w:ind w:left="0"/>
        <w:jc w:val="both"/>
      </w:pPr>
      <w:r>
        <w:rPr>
          <w:rFonts w:ascii="Times New Roman"/>
          <w:b w:val="false"/>
          <w:i w:val="false"/>
          <w:color w:val="000000"/>
          <w:sz w:val="28"/>
        </w:rPr>
        <w:t>
      Наименование административной формы: Отчет о расшифровке расчета общего процентного риска (в разрезе валют)</w:t>
      </w:r>
    </w:p>
    <w:bookmarkEnd w:id="253"/>
    <w:bookmarkStart w:name="z339" w:id="2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ROPR</w:t>
      </w:r>
    </w:p>
    <w:bookmarkEnd w:id="254"/>
    <w:bookmarkStart w:name="z340" w:id="255"/>
    <w:p>
      <w:pPr>
        <w:spacing w:after="0"/>
        <w:ind w:left="0"/>
        <w:jc w:val="both"/>
      </w:pPr>
      <w:r>
        <w:rPr>
          <w:rFonts w:ascii="Times New Roman"/>
          <w:b w:val="false"/>
          <w:i w:val="false"/>
          <w:color w:val="000000"/>
          <w:sz w:val="28"/>
        </w:rPr>
        <w:t>
      Периодичность: ежемесячная</w:t>
      </w:r>
    </w:p>
    <w:bookmarkEnd w:id="255"/>
    <w:bookmarkStart w:name="z341" w:id="256"/>
    <w:p>
      <w:pPr>
        <w:spacing w:after="0"/>
        <w:ind w:left="0"/>
        <w:jc w:val="both"/>
      </w:pPr>
      <w:r>
        <w:rPr>
          <w:rFonts w:ascii="Times New Roman"/>
          <w:b w:val="false"/>
          <w:i w:val="false"/>
          <w:color w:val="000000"/>
          <w:sz w:val="28"/>
        </w:rPr>
        <w:t>
      Отчетный период: по состоянию на "___"________20__года</w:t>
      </w:r>
    </w:p>
    <w:bookmarkEnd w:id="256"/>
    <w:bookmarkStart w:name="z342" w:id="2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257"/>
    <w:bookmarkStart w:name="z343" w:id="25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258"/>
    <w:bookmarkStart w:name="z344" w:id="25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259"/>
    <w:bookmarkStart w:name="z345" w:id="260"/>
    <w:p>
      <w:pPr>
        <w:spacing w:after="0"/>
        <w:ind w:left="0"/>
        <w:jc w:val="both"/>
      </w:pPr>
      <w:r>
        <w:rPr>
          <w:rFonts w:ascii="Times New Roman"/>
          <w:b w:val="false"/>
          <w:i w:val="false"/>
          <w:color w:val="000000"/>
          <w:sz w:val="28"/>
        </w:rPr>
        <w:t>
      БИН: _______________________</w:t>
      </w:r>
    </w:p>
    <w:bookmarkEnd w:id="260"/>
    <w:bookmarkStart w:name="z346" w:id="261"/>
    <w:p>
      <w:pPr>
        <w:spacing w:after="0"/>
        <w:ind w:left="0"/>
        <w:jc w:val="both"/>
      </w:pPr>
      <w:r>
        <w:rPr>
          <w:rFonts w:ascii="Times New Roman"/>
          <w:b w:val="false"/>
          <w:i w:val="false"/>
          <w:color w:val="000000"/>
          <w:sz w:val="28"/>
        </w:rPr>
        <w:t>
      Метод сбора: в электронном виде</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Оставшаяся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262"/>
      <w:r>
        <w:rPr>
          <w:rFonts w:ascii="Times New Roman"/>
          <w:b w:val="false"/>
          <w:i w:val="false"/>
          <w:color w:val="000000"/>
          <w:sz w:val="28"/>
        </w:rPr>
        <w:t>
      Наименование __________________________________________________</w:t>
      </w:r>
    </w:p>
    <w:bookmarkEnd w:id="26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49" w:id="26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bookmarkStart w:name="z351" w:id="2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64"/>
    <w:bookmarkStart w:name="z352" w:id="265"/>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w:t>
      </w:r>
    </w:p>
    <w:bookmarkEnd w:id="265"/>
    <w:bookmarkStart w:name="z353" w:id="266"/>
    <w:p>
      <w:pPr>
        <w:spacing w:after="0"/>
        <w:ind w:left="0"/>
        <w:jc w:val="left"/>
      </w:pPr>
      <w:r>
        <w:rPr>
          <w:rFonts w:ascii="Times New Roman"/>
          <w:b/>
          <w:i w:val="false"/>
          <w:color w:val="000000"/>
        </w:rPr>
        <w:t xml:space="preserve"> Глава 1. Общие положения</w:t>
      </w:r>
    </w:p>
    <w:bookmarkEnd w:id="266"/>
    <w:bookmarkStart w:name="z354" w:id="2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 (далее – Форма).</w:t>
      </w:r>
    </w:p>
    <w:bookmarkEnd w:id="267"/>
    <w:bookmarkStart w:name="z355" w:id="268"/>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268"/>
    <w:bookmarkStart w:name="z356" w:id="26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269"/>
    <w:bookmarkStart w:name="z357" w:id="270"/>
    <w:p>
      <w:pPr>
        <w:spacing w:after="0"/>
        <w:ind w:left="0"/>
        <w:jc w:val="left"/>
      </w:pPr>
      <w:r>
        <w:rPr>
          <w:rFonts w:ascii="Times New Roman"/>
          <w:b/>
          <w:i w:val="false"/>
          <w:color w:val="000000"/>
        </w:rPr>
        <w:t xml:space="preserve"> Глава 2. Пояснение по заполнению Формы</w:t>
      </w:r>
    </w:p>
    <w:bookmarkEnd w:id="270"/>
    <w:bookmarkStart w:name="z358" w:id="271"/>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w:t>
      </w:r>
    </w:p>
    <w:bookmarkEnd w:id="271"/>
    <w:bookmarkStart w:name="z359" w:id="272"/>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позициям по временным интервалам каждой из зон.</w:t>
      </w:r>
    </w:p>
    <w:bookmarkEnd w:id="272"/>
    <w:bookmarkStart w:name="z360" w:id="273"/>
    <w:p>
      <w:pPr>
        <w:spacing w:after="0"/>
        <w:ind w:left="0"/>
        <w:jc w:val="both"/>
      </w:pPr>
      <w:r>
        <w:rPr>
          <w:rFonts w:ascii="Times New Roman"/>
          <w:b w:val="false"/>
          <w:i w:val="false"/>
          <w:color w:val="000000"/>
          <w:sz w:val="28"/>
        </w:rPr>
        <w:t>
      6. В графе 3 по строке 38 указываются сведения по общему процентному риску.</w:t>
      </w:r>
    </w:p>
    <w:bookmarkEnd w:id="273"/>
    <w:bookmarkStart w:name="z361" w:id="274"/>
    <w:p>
      <w:pPr>
        <w:spacing w:after="0"/>
        <w:ind w:left="0"/>
        <w:jc w:val="both"/>
      </w:pPr>
      <w:r>
        <w:rPr>
          <w:rFonts w:ascii="Times New Roman"/>
          <w:b w:val="false"/>
          <w:i w:val="false"/>
          <w:color w:val="000000"/>
          <w:sz w:val="28"/>
        </w:rPr>
        <w:t>
      7. При отсутствии данных Форма не представляется.</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365" w:id="2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5"/>
    <w:bookmarkStart w:name="z366" w:id="2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276"/>
    <w:bookmarkStart w:name="z367" w:id="277"/>
    <w:p>
      <w:pPr>
        <w:spacing w:after="0"/>
        <w:ind w:left="0"/>
        <w:jc w:val="both"/>
      </w:pPr>
      <w:r>
        <w:rPr>
          <w:rFonts w:ascii="Times New Roman"/>
          <w:b w:val="false"/>
          <w:i w:val="false"/>
          <w:color w:val="000000"/>
          <w:sz w:val="28"/>
        </w:rPr>
        <w:t>
      Наименование административной формы: Отчет о расшифровке максимального размера риска на одного заемщика (в разрезе заемщиков)</w:t>
      </w:r>
    </w:p>
    <w:bookmarkEnd w:id="277"/>
    <w:bookmarkStart w:name="z368" w:id="2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R_MRZ_R</w:t>
      </w:r>
    </w:p>
    <w:bookmarkEnd w:id="278"/>
    <w:bookmarkStart w:name="z369" w:id="279"/>
    <w:p>
      <w:pPr>
        <w:spacing w:after="0"/>
        <w:ind w:left="0"/>
        <w:jc w:val="both"/>
      </w:pPr>
      <w:r>
        <w:rPr>
          <w:rFonts w:ascii="Times New Roman"/>
          <w:b w:val="false"/>
          <w:i w:val="false"/>
          <w:color w:val="000000"/>
          <w:sz w:val="28"/>
        </w:rPr>
        <w:t>
      Периодичность: ежемесячная</w:t>
      </w:r>
    </w:p>
    <w:bookmarkEnd w:id="279"/>
    <w:bookmarkStart w:name="z370" w:id="280"/>
    <w:p>
      <w:pPr>
        <w:spacing w:after="0"/>
        <w:ind w:left="0"/>
        <w:jc w:val="both"/>
      </w:pPr>
      <w:r>
        <w:rPr>
          <w:rFonts w:ascii="Times New Roman"/>
          <w:b w:val="false"/>
          <w:i w:val="false"/>
          <w:color w:val="000000"/>
          <w:sz w:val="28"/>
        </w:rPr>
        <w:t>
      Отчетный период: по состоянию на "___"________20__года</w:t>
      </w:r>
    </w:p>
    <w:bookmarkEnd w:id="280"/>
    <w:bookmarkStart w:name="z371" w:id="2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281"/>
    <w:bookmarkStart w:name="z372" w:id="2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282"/>
    <w:bookmarkStart w:name="z373" w:id="28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283"/>
    <w:bookmarkStart w:name="z374" w:id="284"/>
    <w:p>
      <w:pPr>
        <w:spacing w:after="0"/>
        <w:ind w:left="0"/>
        <w:jc w:val="both"/>
      </w:pPr>
      <w:r>
        <w:rPr>
          <w:rFonts w:ascii="Times New Roman"/>
          <w:b w:val="false"/>
          <w:i w:val="false"/>
          <w:color w:val="000000"/>
          <w:sz w:val="28"/>
        </w:rPr>
        <w:t>
      БИН: _______________________</w:t>
      </w:r>
    </w:p>
    <w:bookmarkEnd w:id="284"/>
    <w:bookmarkStart w:name="z375" w:id="285"/>
    <w:p>
      <w:pPr>
        <w:spacing w:after="0"/>
        <w:ind w:left="0"/>
        <w:jc w:val="both"/>
      </w:pPr>
      <w:r>
        <w:rPr>
          <w:rFonts w:ascii="Times New Roman"/>
          <w:b w:val="false"/>
          <w:i w:val="false"/>
          <w:color w:val="000000"/>
          <w:sz w:val="28"/>
        </w:rPr>
        <w:t>
      Метод сбора: в электронном виде</w:t>
      </w:r>
    </w:p>
    <w:bookmarkEnd w:id="285"/>
    <w:bookmarkStart w:name="z376" w:id="286"/>
    <w:p>
      <w:pPr>
        <w:spacing w:after="0"/>
        <w:ind w:left="0"/>
        <w:jc w:val="left"/>
      </w:pPr>
      <w:r>
        <w:rPr>
          <w:rFonts w:ascii="Times New Roman"/>
          <w:b/>
          <w:i w:val="false"/>
          <w:color w:val="000000"/>
        </w:rPr>
        <w:t xml:space="preserve"> Таблица 1. Расшифровка совокупной задолженности одного заемщика или группы взаимосвязанных заемщиков, не связанных с банком особыми отношениями по любому виду обязательств перед банком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77"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288"/>
    <w:p>
      <w:pPr>
        <w:spacing w:after="0"/>
        <w:ind w:left="0"/>
        <w:jc w:val="left"/>
      </w:pPr>
      <w:r>
        <w:rPr>
          <w:rFonts w:ascii="Times New Roman"/>
          <w:b/>
          <w:i w:val="false"/>
          <w:color w:val="000000"/>
        </w:rPr>
        <w:t xml:space="preserve"> Таблица 2. Расшифровка совокупной задолженности одного заемщика или группы взаимосвязанных заемщиков, связанных с банком особыми отношениями по любому виду обязательств перед банком</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79"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290"/>
    <w:p>
      <w:pPr>
        <w:spacing w:after="0"/>
        <w:ind w:left="0"/>
        <w:jc w:val="left"/>
      </w:pPr>
      <w:r>
        <w:rPr>
          <w:rFonts w:ascii="Times New Roman"/>
          <w:b/>
          <w:i w:val="false"/>
          <w:color w:val="000000"/>
        </w:rPr>
        <w:t xml:space="preserve"> Таблица 3. Расшифровка суммы рисков по всем заемщикам, связанным с банком особыми отношениями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банком особыми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81" w:id="291"/>
    <w:p>
      <w:pPr>
        <w:spacing w:after="0"/>
        <w:ind w:left="0"/>
        <w:jc w:val="both"/>
      </w:pPr>
      <w:r>
        <w:rPr>
          <w:rFonts w:ascii="Times New Roman"/>
          <w:b w:val="false"/>
          <w:i w:val="false"/>
          <w:color w:val="000000"/>
          <w:sz w:val="28"/>
        </w:rPr>
        <w:t>
      продолжение таблицы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292"/>
    <w:p>
      <w:pPr>
        <w:spacing w:after="0"/>
        <w:ind w:left="0"/>
        <w:jc w:val="left"/>
      </w:pPr>
      <w:r>
        <w:rPr>
          <w:rFonts w:ascii="Times New Roman"/>
          <w:b/>
          <w:i w:val="false"/>
          <w:color w:val="000000"/>
        </w:rPr>
        <w:t xml:space="preserve"> Таблица 4. Расшифровка максимальной суммы бланкового займа, необеспеченных условных обязательств перед заемщиком либо за заемщика в пользу третьих лиц, по которым у банка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293"/>
    <w:p>
      <w:pPr>
        <w:spacing w:after="0"/>
        <w:ind w:left="0"/>
        <w:jc w:val="left"/>
      </w:pPr>
      <w:r>
        <w:rPr>
          <w:rFonts w:ascii="Times New Roman"/>
          <w:b/>
          <w:i w:val="false"/>
          <w:color w:val="000000"/>
        </w:rPr>
        <w:t xml:space="preserve"> Таблица 5. Расшифровка совокупной суммы рисков банка на одного заемщика, размер каждого из которых превышает 10 (десять) процентов от собственного капитала банка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84" w:id="294"/>
    <w:p>
      <w:pPr>
        <w:spacing w:after="0"/>
        <w:ind w:left="0"/>
        <w:jc w:val="both"/>
      </w:pPr>
      <w:r>
        <w:rPr>
          <w:rFonts w:ascii="Times New Roman"/>
          <w:b w:val="false"/>
          <w:i w:val="false"/>
          <w:color w:val="000000"/>
          <w:sz w:val="28"/>
        </w:rPr>
        <w:t>
      продолжение таблицы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295"/>
      <w:r>
        <w:rPr>
          <w:rFonts w:ascii="Times New Roman"/>
          <w:b w:val="false"/>
          <w:i w:val="false"/>
          <w:color w:val="000000"/>
          <w:sz w:val="28"/>
        </w:rPr>
        <w:t>
      Наименование __________________________________________________</w:t>
      </w:r>
    </w:p>
    <w:bookmarkEnd w:id="29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386" w:id="29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максимального размера риска</w:t>
            </w:r>
            <w:r>
              <w:br/>
            </w:r>
            <w:r>
              <w:rPr>
                <w:rFonts w:ascii="Times New Roman"/>
                <w:b w:val="false"/>
                <w:i w:val="false"/>
                <w:color w:val="000000"/>
                <w:sz w:val="20"/>
              </w:rPr>
              <w:t>на одного заемщика</w:t>
            </w:r>
            <w:r>
              <w:br/>
            </w:r>
            <w:r>
              <w:rPr>
                <w:rFonts w:ascii="Times New Roman"/>
                <w:b w:val="false"/>
                <w:i w:val="false"/>
                <w:color w:val="000000"/>
                <w:sz w:val="20"/>
              </w:rPr>
              <w:t>(в разрезе заемщиков)"</w:t>
            </w:r>
          </w:p>
        </w:tc>
      </w:tr>
    </w:tbl>
    <w:bookmarkStart w:name="z388" w:id="2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97"/>
    <w:bookmarkStart w:name="z389" w:id="298"/>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r>
        <w:br/>
      </w:r>
      <w:r>
        <w:rPr>
          <w:rFonts w:ascii="Times New Roman"/>
          <w:b/>
          <w:i w:val="false"/>
          <w:color w:val="000000"/>
        </w:rPr>
        <w:t>(индекс – 1-BVU_ R_MRZ_R, периодичность – ежемесячная)</w:t>
      </w:r>
    </w:p>
    <w:bookmarkEnd w:id="298"/>
    <w:bookmarkStart w:name="z390" w:id="299"/>
    <w:p>
      <w:pPr>
        <w:spacing w:after="0"/>
        <w:ind w:left="0"/>
        <w:jc w:val="left"/>
      </w:pPr>
      <w:r>
        <w:rPr>
          <w:rFonts w:ascii="Times New Roman"/>
          <w:b/>
          <w:i w:val="false"/>
          <w:color w:val="000000"/>
        </w:rPr>
        <w:t xml:space="preserve"> Глава 1. Общие положения</w:t>
      </w:r>
    </w:p>
    <w:bookmarkEnd w:id="299"/>
    <w:bookmarkStart w:name="z391" w:id="3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 (далее – Форма).</w:t>
      </w:r>
    </w:p>
    <w:bookmarkEnd w:id="300"/>
    <w:bookmarkStart w:name="z392" w:id="301"/>
    <w:p>
      <w:pPr>
        <w:spacing w:after="0"/>
        <w:ind w:left="0"/>
        <w:jc w:val="both"/>
      </w:pPr>
      <w:r>
        <w:rPr>
          <w:rFonts w:ascii="Times New Roman"/>
          <w:b w:val="false"/>
          <w:i w:val="false"/>
          <w:color w:val="000000"/>
          <w:sz w:val="28"/>
        </w:rPr>
        <w:t>
      2. Форма составляется банками второго уровня ежемесячно по состоянию на первое число каждого месяца. Данные в Форме заполняются в тысячах тенге.</w:t>
      </w:r>
    </w:p>
    <w:bookmarkEnd w:id="301"/>
    <w:bookmarkStart w:name="z393" w:id="30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02"/>
    <w:bookmarkStart w:name="z394" w:id="303"/>
    <w:p>
      <w:pPr>
        <w:spacing w:after="0"/>
        <w:ind w:left="0"/>
        <w:jc w:val="left"/>
      </w:pPr>
      <w:r>
        <w:rPr>
          <w:rFonts w:ascii="Times New Roman"/>
          <w:b/>
          <w:i w:val="false"/>
          <w:color w:val="000000"/>
        </w:rPr>
        <w:t xml:space="preserve"> Глава 2. Пояснение по заполнению Формы</w:t>
      </w:r>
    </w:p>
    <w:bookmarkEnd w:id="303"/>
    <w:bookmarkStart w:name="z395" w:id="304"/>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(далее – Нормативы № 170).</w:t>
      </w:r>
    </w:p>
    <w:bookmarkEnd w:id="304"/>
    <w:bookmarkStart w:name="z396" w:id="305"/>
    <w:p>
      <w:pPr>
        <w:spacing w:after="0"/>
        <w:ind w:left="0"/>
        <w:jc w:val="both"/>
      </w:pPr>
      <w:r>
        <w:rPr>
          <w:rFonts w:ascii="Times New Roman"/>
          <w:b w:val="false"/>
          <w:i w:val="false"/>
          <w:color w:val="000000"/>
          <w:sz w:val="28"/>
        </w:rPr>
        <w:t>
      5. При заполнении Формы указываются сведения, рассчитанные в соответствии с главой 3 Нормативов № 144 и главой 4 Нормативов № 170.</w:t>
      </w:r>
    </w:p>
    <w:bookmarkEnd w:id="305"/>
    <w:bookmarkStart w:name="z397" w:id="306"/>
    <w:p>
      <w:pPr>
        <w:spacing w:after="0"/>
        <w:ind w:left="0"/>
        <w:jc w:val="both"/>
      </w:pPr>
      <w:r>
        <w:rPr>
          <w:rFonts w:ascii="Times New Roman"/>
          <w:b w:val="false"/>
          <w:i w:val="false"/>
          <w:color w:val="000000"/>
          <w:sz w:val="28"/>
        </w:rPr>
        <w:t>
      6. При отсутствии данных Форма не представляется.</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401" w:id="30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07"/>
    <w:bookmarkStart w:name="z402" w:id="30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08"/>
    <w:bookmarkStart w:name="z403" w:id="309"/>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текущей ликвидности k4</w:t>
      </w:r>
    </w:p>
    <w:bookmarkEnd w:id="309"/>
    <w:bookmarkStart w:name="z404" w:id="31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1-BVU_R_K4</w:t>
      </w:r>
    </w:p>
    <w:bookmarkEnd w:id="310"/>
    <w:bookmarkStart w:name="z405" w:id="311"/>
    <w:p>
      <w:pPr>
        <w:spacing w:after="0"/>
        <w:ind w:left="0"/>
        <w:jc w:val="both"/>
      </w:pPr>
      <w:r>
        <w:rPr>
          <w:rFonts w:ascii="Times New Roman"/>
          <w:b w:val="false"/>
          <w:i w:val="false"/>
          <w:color w:val="000000"/>
          <w:sz w:val="28"/>
        </w:rPr>
        <w:t>
      Периодичность: ежемесячная</w:t>
      </w:r>
    </w:p>
    <w:bookmarkEnd w:id="311"/>
    <w:bookmarkStart w:name="z406" w:id="312"/>
    <w:p>
      <w:pPr>
        <w:spacing w:after="0"/>
        <w:ind w:left="0"/>
        <w:jc w:val="both"/>
      </w:pPr>
      <w:r>
        <w:rPr>
          <w:rFonts w:ascii="Times New Roman"/>
          <w:b w:val="false"/>
          <w:i w:val="false"/>
          <w:color w:val="000000"/>
          <w:sz w:val="28"/>
        </w:rPr>
        <w:t>
      Отчетный период: за "__ "_________20__года</w:t>
      </w:r>
    </w:p>
    <w:bookmarkEnd w:id="312"/>
    <w:bookmarkStart w:name="z407" w:id="31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313"/>
    <w:bookmarkStart w:name="z408" w:id="31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314"/>
    <w:bookmarkStart w:name="z409" w:id="315"/>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315"/>
    <w:bookmarkStart w:name="z410" w:id="316"/>
    <w:p>
      <w:pPr>
        <w:spacing w:after="0"/>
        <w:ind w:left="0"/>
        <w:jc w:val="both"/>
      </w:pPr>
      <w:r>
        <w:rPr>
          <w:rFonts w:ascii="Times New Roman"/>
          <w:b w:val="false"/>
          <w:i w:val="false"/>
          <w:color w:val="000000"/>
          <w:sz w:val="28"/>
        </w:rPr>
        <w:t>
      БИН: _______________________</w:t>
      </w:r>
    </w:p>
    <w:bookmarkEnd w:id="316"/>
    <w:bookmarkStart w:name="z411" w:id="317"/>
    <w:p>
      <w:pPr>
        <w:spacing w:after="0"/>
        <w:ind w:left="0"/>
        <w:jc w:val="both"/>
      </w:pPr>
      <w:r>
        <w:rPr>
          <w:rFonts w:ascii="Times New Roman"/>
          <w:b w:val="false"/>
          <w:i w:val="false"/>
          <w:color w:val="000000"/>
          <w:sz w:val="28"/>
        </w:rPr>
        <w:t>
      Метод сбора: в электронном виде</w:t>
      </w:r>
    </w:p>
    <w:bookmarkEnd w:id="317"/>
    <w:bookmarkStart w:name="z412" w:id="318"/>
    <w:p>
      <w:pPr>
        <w:spacing w:after="0"/>
        <w:ind w:left="0"/>
        <w:jc w:val="left"/>
      </w:pPr>
      <w:r>
        <w:rPr>
          <w:rFonts w:ascii="Times New Roman"/>
          <w:b/>
          <w:i w:val="false"/>
          <w:color w:val="000000"/>
        </w:rPr>
        <w:t xml:space="preserve"> Таблица 1. Расшифровка среднемесячной величины высоколиквидных активов</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19"/>
    <w:p>
      <w:pPr>
        <w:spacing w:after="0"/>
        <w:ind w:left="0"/>
        <w:jc w:val="left"/>
      </w:pPr>
      <w:r>
        <w:rPr>
          <w:rFonts w:ascii="Times New Roman"/>
          <w:b/>
          <w:i w:val="false"/>
          <w:color w:val="000000"/>
        </w:rPr>
        <w:t xml:space="preserve"> Таблица 2. Расшифровка среднемесячной величины обязательств до востребования</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0"/>
          <w:p>
            <w:pPr>
              <w:spacing w:after="20"/>
              <w:ind w:left="20"/>
              <w:jc w:val="both"/>
            </w:pPr>
            <w:r>
              <w:rPr>
                <w:rFonts w:ascii="Times New Roman"/>
                <w:b w:val="false"/>
                <w:i w:val="false"/>
                <w:color w:val="000000"/>
                <w:sz w:val="20"/>
              </w:rPr>
              <w:t>
Среднемесячная</w:t>
            </w:r>
          </w:p>
          <w:bookmarkEnd w:id="320"/>
          <w:p>
            <w:pPr>
              <w:spacing w:after="20"/>
              <w:ind w:left="20"/>
              <w:jc w:val="both"/>
            </w:pPr>
            <w:r>
              <w:rPr>
                <w:rFonts w:ascii="Times New Roman"/>
                <w:b w:val="false"/>
                <w:i w:val="false"/>
                <w:color w:val="000000"/>
                <w:sz w:val="20"/>
              </w:rPr>
              <w:t>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7" w:id="321"/>
      <w:r>
        <w:rPr>
          <w:rFonts w:ascii="Times New Roman"/>
          <w:b w:val="false"/>
          <w:i w:val="false"/>
          <w:color w:val="000000"/>
          <w:sz w:val="28"/>
        </w:rPr>
        <w:t>
      Наименование __________________________________________________</w:t>
      </w:r>
    </w:p>
    <w:bookmarkEnd w:id="32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418" w:id="32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текущей</w:t>
            </w:r>
            <w:r>
              <w:br/>
            </w:r>
            <w:r>
              <w:rPr>
                <w:rFonts w:ascii="Times New Roman"/>
                <w:b w:val="false"/>
                <w:i w:val="false"/>
                <w:color w:val="000000"/>
                <w:sz w:val="20"/>
              </w:rPr>
              <w:t>ликвидности k4"</w:t>
            </w:r>
          </w:p>
        </w:tc>
      </w:tr>
    </w:tbl>
    <w:bookmarkStart w:name="z420" w:id="3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23"/>
    <w:bookmarkStart w:name="z421" w:id="324"/>
    <w:p>
      <w:pPr>
        <w:spacing w:after="0"/>
        <w:ind w:left="0"/>
        <w:jc w:val="left"/>
      </w:pPr>
      <w:r>
        <w:rPr>
          <w:rFonts w:ascii="Times New Roman"/>
          <w:b/>
          <w:i w:val="false"/>
          <w:color w:val="000000"/>
        </w:rPr>
        <w:t xml:space="preserve"> Отчет о расшифровке коэффициента текущей ликвидности k4</w:t>
      </w:r>
      <w:r>
        <w:br/>
      </w:r>
      <w:r>
        <w:rPr>
          <w:rFonts w:ascii="Times New Roman"/>
          <w:b/>
          <w:i w:val="false"/>
          <w:color w:val="000000"/>
        </w:rPr>
        <w:t>(индекс – 1-BVU_R_K4, периодичность – ежемесячная)</w:t>
      </w:r>
    </w:p>
    <w:bookmarkEnd w:id="324"/>
    <w:bookmarkStart w:name="z422" w:id="325"/>
    <w:p>
      <w:pPr>
        <w:spacing w:after="0"/>
        <w:ind w:left="0"/>
        <w:jc w:val="left"/>
      </w:pPr>
      <w:r>
        <w:rPr>
          <w:rFonts w:ascii="Times New Roman"/>
          <w:b/>
          <w:i w:val="false"/>
          <w:color w:val="000000"/>
        </w:rPr>
        <w:t xml:space="preserve"> Глава 1. Общие положения</w:t>
      </w:r>
    </w:p>
    <w:bookmarkEnd w:id="325"/>
    <w:bookmarkStart w:name="z423" w:id="3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 (далее – Форма).</w:t>
      </w:r>
    </w:p>
    <w:bookmarkEnd w:id="326"/>
    <w:bookmarkStart w:name="z424" w:id="327"/>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327"/>
    <w:bookmarkStart w:name="z425" w:id="32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28"/>
    <w:bookmarkStart w:name="z426" w:id="329"/>
    <w:p>
      <w:pPr>
        <w:spacing w:after="0"/>
        <w:ind w:left="0"/>
        <w:jc w:val="left"/>
      </w:pPr>
      <w:r>
        <w:rPr>
          <w:rFonts w:ascii="Times New Roman"/>
          <w:b/>
          <w:i w:val="false"/>
          <w:color w:val="000000"/>
        </w:rPr>
        <w:t xml:space="preserve"> Глава 2. Пояснение по заполнению Формы</w:t>
      </w:r>
    </w:p>
    <w:bookmarkEnd w:id="329"/>
    <w:bookmarkStart w:name="z427" w:id="33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(зарегистрировано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(далее – Нормативы № 170).</w:t>
      </w:r>
    </w:p>
    <w:bookmarkEnd w:id="330"/>
    <w:bookmarkStart w:name="z428" w:id="331"/>
    <w:p>
      <w:pPr>
        <w:spacing w:after="0"/>
        <w:ind w:left="0"/>
        <w:jc w:val="both"/>
      </w:pPr>
      <w:r>
        <w:rPr>
          <w:rFonts w:ascii="Times New Roman"/>
          <w:b w:val="false"/>
          <w:i w:val="false"/>
          <w:color w:val="000000"/>
          <w:sz w:val="28"/>
        </w:rPr>
        <w:t>
      5. При заполнении Таблицы 1 указываются сведения по высоколиквидным активам в соответствии с пунктами 44 и 45 Нормативов № 144 и пунктами 65, 66 и 67 Нормативов № 170.</w:t>
      </w:r>
    </w:p>
    <w:bookmarkEnd w:id="331"/>
    <w:bookmarkStart w:name="z429" w:id="332"/>
    <w:p>
      <w:pPr>
        <w:spacing w:after="0"/>
        <w:ind w:left="0"/>
        <w:jc w:val="both"/>
      </w:pPr>
      <w:r>
        <w:rPr>
          <w:rFonts w:ascii="Times New Roman"/>
          <w:b w:val="false"/>
          <w:i w:val="false"/>
          <w:color w:val="000000"/>
          <w:sz w:val="28"/>
        </w:rPr>
        <w:t>
      6. При заполнении Формы в графе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bookmarkEnd w:id="332"/>
    <w:bookmarkStart w:name="z430" w:id="333"/>
    <w:p>
      <w:pPr>
        <w:spacing w:after="0"/>
        <w:ind w:left="0"/>
        <w:jc w:val="both"/>
      </w:pPr>
      <w:r>
        <w:rPr>
          <w:rFonts w:ascii="Times New Roman"/>
          <w:b w:val="false"/>
          <w:i w:val="false"/>
          <w:color w:val="000000"/>
          <w:sz w:val="28"/>
        </w:rPr>
        <w:t>
      7. В графе 3 Таблиц 1 и 2 данные заполняются за каждый рабочий день месяца.</w:t>
      </w:r>
    </w:p>
    <w:bookmarkEnd w:id="333"/>
    <w:bookmarkStart w:name="z431" w:id="334"/>
    <w:p>
      <w:pPr>
        <w:spacing w:after="0"/>
        <w:ind w:left="0"/>
        <w:jc w:val="both"/>
      </w:pPr>
      <w:r>
        <w:rPr>
          <w:rFonts w:ascii="Times New Roman"/>
          <w:b w:val="false"/>
          <w:i w:val="false"/>
          <w:color w:val="000000"/>
          <w:sz w:val="28"/>
        </w:rPr>
        <w:t xml:space="preserve">
      8. В графе 1 Таблиц 1 и 2 значения выбираются из справочников, размещенных в информационной системе, посредством которой представляется Форма. </w:t>
      </w:r>
    </w:p>
    <w:bookmarkEnd w:id="334"/>
    <w:bookmarkStart w:name="z432" w:id="335"/>
    <w:p>
      <w:pPr>
        <w:spacing w:after="0"/>
        <w:ind w:left="0"/>
        <w:jc w:val="both"/>
      </w:pPr>
      <w:r>
        <w:rPr>
          <w:rFonts w:ascii="Times New Roman"/>
          <w:b w:val="false"/>
          <w:i w:val="false"/>
          <w:color w:val="000000"/>
          <w:sz w:val="28"/>
        </w:rPr>
        <w:t>
      9. При заполнении Формы указывается количество рабочих дней.</w:t>
      </w:r>
    </w:p>
    <w:bookmarkEnd w:id="335"/>
    <w:bookmarkStart w:name="z433" w:id="336"/>
    <w:p>
      <w:pPr>
        <w:spacing w:after="0"/>
        <w:ind w:left="0"/>
        <w:jc w:val="both"/>
      </w:pPr>
      <w:r>
        <w:rPr>
          <w:rFonts w:ascii="Times New Roman"/>
          <w:b w:val="false"/>
          <w:i w:val="false"/>
          <w:color w:val="000000"/>
          <w:sz w:val="28"/>
        </w:rPr>
        <w:t>
      10. Требования по операциям валютный своп, учитываемые на балансовых счетах банка второго уровня, включаются в расчет высоколиквидных активов в случае, если обязательства по данным сделкам учитываются на балансовых счетах банка второго уровня и включены в расчет коэффициентов срочной ликвидности.</w:t>
      </w:r>
    </w:p>
    <w:bookmarkEnd w:id="336"/>
    <w:bookmarkStart w:name="z434" w:id="337"/>
    <w:p>
      <w:pPr>
        <w:spacing w:after="0"/>
        <w:ind w:left="0"/>
        <w:jc w:val="both"/>
      </w:pPr>
      <w:r>
        <w:rPr>
          <w:rFonts w:ascii="Times New Roman"/>
          <w:b w:val="false"/>
          <w:i w:val="false"/>
          <w:color w:val="000000"/>
          <w:sz w:val="28"/>
        </w:rPr>
        <w:t>
      11. При отсутствии данных Форма не представляется.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438" w:id="3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8"/>
    <w:bookmarkStart w:name="z439" w:id="33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39"/>
    <w:bookmarkStart w:name="z440" w:id="340"/>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ликвидности k4-1, k4-2, k4-3</w:t>
      </w:r>
    </w:p>
    <w:bookmarkEnd w:id="340"/>
    <w:bookmarkStart w:name="z441" w:id="34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R_K4-1, k4-2, k4-3</w:t>
      </w:r>
    </w:p>
    <w:bookmarkEnd w:id="341"/>
    <w:bookmarkStart w:name="z442" w:id="342"/>
    <w:p>
      <w:pPr>
        <w:spacing w:after="0"/>
        <w:ind w:left="0"/>
        <w:jc w:val="both"/>
      </w:pPr>
      <w:r>
        <w:rPr>
          <w:rFonts w:ascii="Times New Roman"/>
          <w:b w:val="false"/>
          <w:i w:val="false"/>
          <w:color w:val="000000"/>
          <w:sz w:val="28"/>
        </w:rPr>
        <w:t>
      Периодичность: ежемесячная</w:t>
      </w:r>
    </w:p>
    <w:bookmarkEnd w:id="342"/>
    <w:bookmarkStart w:name="z443" w:id="343"/>
    <w:p>
      <w:pPr>
        <w:spacing w:after="0"/>
        <w:ind w:left="0"/>
        <w:jc w:val="both"/>
      </w:pPr>
      <w:r>
        <w:rPr>
          <w:rFonts w:ascii="Times New Roman"/>
          <w:b w:val="false"/>
          <w:i w:val="false"/>
          <w:color w:val="000000"/>
          <w:sz w:val="28"/>
        </w:rPr>
        <w:t>
      Отчетный период: по состоянию на "___" ________20__года</w:t>
      </w:r>
    </w:p>
    <w:bookmarkEnd w:id="343"/>
    <w:bookmarkStart w:name="z444" w:id="34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344"/>
    <w:bookmarkStart w:name="z445" w:id="34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345"/>
    <w:bookmarkStart w:name="z446" w:id="346"/>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346"/>
    <w:bookmarkStart w:name="z447" w:id="347"/>
    <w:p>
      <w:pPr>
        <w:spacing w:after="0"/>
        <w:ind w:left="0"/>
        <w:jc w:val="both"/>
      </w:pPr>
      <w:r>
        <w:rPr>
          <w:rFonts w:ascii="Times New Roman"/>
          <w:b w:val="false"/>
          <w:i w:val="false"/>
          <w:color w:val="000000"/>
          <w:sz w:val="28"/>
        </w:rPr>
        <w:t>
      БИН: _______________________</w:t>
      </w:r>
    </w:p>
    <w:bookmarkEnd w:id="347"/>
    <w:bookmarkStart w:name="z448" w:id="348"/>
    <w:p>
      <w:pPr>
        <w:spacing w:after="0"/>
        <w:ind w:left="0"/>
        <w:jc w:val="both"/>
      </w:pPr>
      <w:r>
        <w:rPr>
          <w:rFonts w:ascii="Times New Roman"/>
          <w:b w:val="false"/>
          <w:i w:val="false"/>
          <w:color w:val="000000"/>
          <w:sz w:val="28"/>
        </w:rPr>
        <w:t>
      Метод сбора: в электронном виде</w:t>
      </w:r>
    </w:p>
    <w:bookmarkEnd w:id="348"/>
    <w:bookmarkStart w:name="z449" w:id="349"/>
    <w:p>
      <w:pPr>
        <w:spacing w:after="0"/>
        <w:ind w:left="0"/>
        <w:jc w:val="left"/>
      </w:pPr>
      <w:r>
        <w:rPr>
          <w:rFonts w:ascii="Times New Roman"/>
          <w:b/>
          <w:i w:val="false"/>
          <w:color w:val="000000"/>
        </w:rPr>
        <w:t xml:space="preserve"> Таблица 1. Расшифровка коэффициента срочной ликвидности k4-1</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50"/>
    <w:p>
      <w:pPr>
        <w:spacing w:after="0"/>
        <w:ind w:left="0"/>
        <w:jc w:val="left"/>
      </w:pPr>
      <w:r>
        <w:rPr>
          <w:rFonts w:ascii="Times New Roman"/>
          <w:b/>
          <w:i w:val="false"/>
          <w:color w:val="000000"/>
        </w:rPr>
        <w:t xml:space="preserve"> Таблица 2. Расшифровка коэффициента срочной ликвидности k4-2</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51"/>
    <w:p>
      <w:pPr>
        <w:spacing w:after="0"/>
        <w:ind w:left="0"/>
        <w:jc w:val="left"/>
      </w:pPr>
      <w:r>
        <w:rPr>
          <w:rFonts w:ascii="Times New Roman"/>
          <w:b/>
          <w:i w:val="false"/>
          <w:color w:val="000000"/>
        </w:rPr>
        <w:t xml:space="preserve"> Таблица 3. Расшифровка коэффициента срочной ликвидности k4-3</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52"/>
      <w:r>
        <w:rPr>
          <w:rFonts w:ascii="Times New Roman"/>
          <w:b w:val="false"/>
          <w:i w:val="false"/>
          <w:color w:val="000000"/>
          <w:sz w:val="28"/>
        </w:rPr>
        <w:t>
      Наименование __________________________________________________</w:t>
      </w:r>
    </w:p>
    <w:bookmarkEnd w:id="35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456" w:id="35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ликвидности k4-1, k4-2, k4-3"</w:t>
            </w:r>
          </w:p>
        </w:tc>
      </w:tr>
    </w:tbl>
    <w:bookmarkStart w:name="z458" w:id="3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54"/>
    <w:bookmarkStart w:name="z459" w:id="355"/>
    <w:p>
      <w:pPr>
        <w:spacing w:after="0"/>
        <w:ind w:left="0"/>
        <w:jc w:val="left"/>
      </w:pPr>
      <w:r>
        <w:rPr>
          <w:rFonts w:ascii="Times New Roman"/>
          <w:b/>
          <w:i w:val="false"/>
          <w:color w:val="000000"/>
        </w:rPr>
        <w:t xml:space="preserve"> 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w:t>
      </w:r>
    </w:p>
    <w:bookmarkEnd w:id="355"/>
    <w:bookmarkStart w:name="z460" w:id="356"/>
    <w:p>
      <w:pPr>
        <w:spacing w:after="0"/>
        <w:ind w:left="0"/>
        <w:jc w:val="left"/>
      </w:pPr>
      <w:r>
        <w:rPr>
          <w:rFonts w:ascii="Times New Roman"/>
          <w:b/>
          <w:i w:val="false"/>
          <w:color w:val="000000"/>
        </w:rPr>
        <w:t xml:space="preserve"> Глава 1. Общие положения</w:t>
      </w:r>
    </w:p>
    <w:bookmarkEnd w:id="356"/>
    <w:bookmarkStart w:name="z461" w:id="3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(далее – Форма).</w:t>
      </w:r>
    </w:p>
    <w:bookmarkEnd w:id="357"/>
    <w:bookmarkStart w:name="z462" w:id="358"/>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358"/>
    <w:bookmarkStart w:name="z463" w:id="35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59"/>
    <w:bookmarkStart w:name="z464" w:id="360"/>
    <w:p>
      <w:pPr>
        <w:spacing w:after="0"/>
        <w:ind w:left="0"/>
        <w:jc w:val="left"/>
      </w:pPr>
      <w:r>
        <w:rPr>
          <w:rFonts w:ascii="Times New Roman"/>
          <w:b/>
          <w:i w:val="false"/>
          <w:color w:val="000000"/>
        </w:rPr>
        <w:t xml:space="preserve"> Глава 2. Пояснение по заполнению Формы</w:t>
      </w:r>
    </w:p>
    <w:bookmarkEnd w:id="360"/>
    <w:bookmarkStart w:name="z465" w:id="361"/>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361"/>
    <w:bookmarkStart w:name="z466" w:id="362"/>
    <w:p>
      <w:pPr>
        <w:spacing w:after="0"/>
        <w:ind w:left="0"/>
        <w:jc w:val="both"/>
      </w:pPr>
      <w:r>
        <w:rPr>
          <w:rFonts w:ascii="Times New Roman"/>
          <w:b w:val="false"/>
          <w:i w:val="false"/>
          <w:color w:val="000000"/>
          <w:sz w:val="28"/>
        </w:rPr>
        <w:t xml:space="preserve">
      5. При заполнении формы по расчету коэффициента срочной ликвидности k4-1 указывается среднемесячная величина высоколиквидных активов и срочных обязательств с оставшимся сроком до погашения до семи дней включительно, рассчитанных в соответствии с пунктами 44, 45, 46, 47 и 48 </w:t>
      </w:r>
      <w:r>
        <w:rPr>
          <w:rFonts w:ascii="Times New Roman"/>
          <w:b w:val="false"/>
          <w:i w:val="false"/>
          <w:color w:val="000000"/>
          <w:sz w:val="28"/>
        </w:rPr>
        <w:t>Нормативов № 144</w:t>
      </w:r>
      <w:r>
        <w:rPr>
          <w:rFonts w:ascii="Times New Roman"/>
          <w:b w:val="false"/>
          <w:i w:val="false"/>
          <w:color w:val="000000"/>
          <w:sz w:val="28"/>
        </w:rPr>
        <w:t xml:space="preserve"> и с пунктами 65, 66, 67, 68, 69 и 70 </w:t>
      </w:r>
      <w:r>
        <w:rPr>
          <w:rFonts w:ascii="Times New Roman"/>
          <w:b w:val="false"/>
          <w:i w:val="false"/>
          <w:color w:val="000000"/>
          <w:sz w:val="28"/>
        </w:rPr>
        <w:t>Нормативов № 170</w:t>
      </w:r>
      <w:r>
        <w:rPr>
          <w:rFonts w:ascii="Times New Roman"/>
          <w:b w:val="false"/>
          <w:i w:val="false"/>
          <w:color w:val="000000"/>
          <w:sz w:val="28"/>
        </w:rPr>
        <w:t>.</w:t>
      </w:r>
    </w:p>
    <w:bookmarkEnd w:id="362"/>
    <w:bookmarkStart w:name="z467" w:id="363"/>
    <w:p>
      <w:pPr>
        <w:spacing w:after="0"/>
        <w:ind w:left="0"/>
        <w:jc w:val="both"/>
      </w:pPr>
      <w:r>
        <w:rPr>
          <w:rFonts w:ascii="Times New Roman"/>
          <w:b w:val="false"/>
          <w:i w:val="false"/>
          <w:color w:val="000000"/>
          <w:sz w:val="28"/>
        </w:rPr>
        <w:t>
      6. При заполнении форм по расчету коэффициентов срочной ликвидности k4-2 и k4-3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46, 47 и 48 Нормативов № 144 и пунктами 68, 69 и 70 Нормативов № 170.</w:t>
      </w:r>
    </w:p>
    <w:bookmarkEnd w:id="363"/>
    <w:bookmarkStart w:name="z468" w:id="364"/>
    <w:p>
      <w:pPr>
        <w:spacing w:after="0"/>
        <w:ind w:left="0"/>
        <w:jc w:val="both"/>
      </w:pPr>
      <w:r>
        <w:rPr>
          <w:rFonts w:ascii="Times New Roman"/>
          <w:b w:val="false"/>
          <w:i w:val="false"/>
          <w:color w:val="000000"/>
          <w:sz w:val="28"/>
        </w:rPr>
        <w:t>
      7. При заполнении форм по расчету коэффициентов срочной ликвидности k4-1, k4-2 и k4-3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364"/>
    <w:bookmarkStart w:name="z469" w:id="365"/>
    <w:p>
      <w:pPr>
        <w:spacing w:after="0"/>
        <w:ind w:left="0"/>
        <w:jc w:val="both"/>
      </w:pPr>
      <w:r>
        <w:rPr>
          <w:rFonts w:ascii="Times New Roman"/>
          <w:b w:val="false"/>
          <w:i w:val="false"/>
          <w:color w:val="000000"/>
          <w:sz w:val="28"/>
        </w:rPr>
        <w:t>
      8. При заполнении Формы указывается количество рабочих дней.</w:t>
      </w:r>
    </w:p>
    <w:bookmarkEnd w:id="365"/>
    <w:bookmarkStart w:name="z470" w:id="366"/>
    <w:p>
      <w:pPr>
        <w:spacing w:after="0"/>
        <w:ind w:left="0"/>
        <w:jc w:val="both"/>
      </w:pPr>
      <w:r>
        <w:rPr>
          <w:rFonts w:ascii="Times New Roman"/>
          <w:b w:val="false"/>
          <w:i w:val="false"/>
          <w:color w:val="000000"/>
          <w:sz w:val="28"/>
        </w:rPr>
        <w:t>
      9. При отсутствии данных Форма не представляется.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474" w:id="36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7"/>
    <w:bookmarkStart w:name="z475" w:id="36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68"/>
    <w:bookmarkStart w:name="z476" w:id="369"/>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валютной ликвидности k4-4, k4-5, k4-6</w:t>
      </w:r>
    </w:p>
    <w:bookmarkEnd w:id="369"/>
    <w:bookmarkStart w:name="z477" w:id="37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R_K4-4, k4-5, k4-6</w:t>
      </w:r>
    </w:p>
    <w:bookmarkEnd w:id="370"/>
    <w:bookmarkStart w:name="z478" w:id="371"/>
    <w:p>
      <w:pPr>
        <w:spacing w:after="0"/>
        <w:ind w:left="0"/>
        <w:jc w:val="both"/>
      </w:pPr>
      <w:r>
        <w:rPr>
          <w:rFonts w:ascii="Times New Roman"/>
          <w:b w:val="false"/>
          <w:i w:val="false"/>
          <w:color w:val="000000"/>
          <w:sz w:val="28"/>
        </w:rPr>
        <w:t>
      Периодичность: ежемесячная</w:t>
      </w:r>
    </w:p>
    <w:bookmarkEnd w:id="371"/>
    <w:bookmarkStart w:name="z479" w:id="372"/>
    <w:p>
      <w:pPr>
        <w:spacing w:after="0"/>
        <w:ind w:left="0"/>
        <w:jc w:val="both"/>
      </w:pPr>
      <w:r>
        <w:rPr>
          <w:rFonts w:ascii="Times New Roman"/>
          <w:b w:val="false"/>
          <w:i w:val="false"/>
          <w:color w:val="000000"/>
          <w:sz w:val="28"/>
        </w:rPr>
        <w:t>
      Отчетный период: по состоянию на "___"________20__года</w:t>
      </w:r>
    </w:p>
    <w:bookmarkEnd w:id="372"/>
    <w:bookmarkStart w:name="z480" w:id="37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373"/>
    <w:bookmarkStart w:name="z481" w:id="37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 </w:t>
      </w:r>
    </w:p>
    <w:bookmarkEnd w:id="374"/>
    <w:bookmarkStart w:name="z482" w:id="375"/>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375"/>
    <w:bookmarkStart w:name="z483" w:id="376"/>
    <w:p>
      <w:pPr>
        <w:spacing w:after="0"/>
        <w:ind w:left="0"/>
        <w:jc w:val="both"/>
      </w:pPr>
      <w:r>
        <w:rPr>
          <w:rFonts w:ascii="Times New Roman"/>
          <w:b w:val="false"/>
          <w:i w:val="false"/>
          <w:color w:val="000000"/>
          <w:sz w:val="28"/>
        </w:rPr>
        <w:t>
      БИН: _______________________</w:t>
      </w:r>
    </w:p>
    <w:bookmarkEnd w:id="376"/>
    <w:bookmarkStart w:name="z484" w:id="377"/>
    <w:p>
      <w:pPr>
        <w:spacing w:after="0"/>
        <w:ind w:left="0"/>
        <w:jc w:val="both"/>
      </w:pPr>
      <w:r>
        <w:rPr>
          <w:rFonts w:ascii="Times New Roman"/>
          <w:b w:val="false"/>
          <w:i w:val="false"/>
          <w:color w:val="000000"/>
          <w:sz w:val="28"/>
        </w:rPr>
        <w:t>
      Метод сбора: в электронном виде</w:t>
      </w:r>
    </w:p>
    <w:bookmarkEnd w:id="377"/>
    <w:bookmarkStart w:name="z485" w:id="378"/>
    <w:p>
      <w:pPr>
        <w:spacing w:after="0"/>
        <w:ind w:left="0"/>
        <w:jc w:val="left"/>
      </w:pPr>
      <w:r>
        <w:rPr>
          <w:rFonts w:ascii="Times New Roman"/>
          <w:b/>
          <w:i w:val="false"/>
          <w:color w:val="000000"/>
        </w:rPr>
        <w:t xml:space="preserve"> Таблица 1. Расшифровка коэффициента срочной валютной ликвидности k4-4</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379"/>
    <w:p>
      <w:pPr>
        <w:spacing w:after="0"/>
        <w:ind w:left="0"/>
        <w:jc w:val="left"/>
      </w:pPr>
      <w:r>
        <w:rPr>
          <w:rFonts w:ascii="Times New Roman"/>
          <w:b/>
          <w:i w:val="false"/>
          <w:color w:val="000000"/>
        </w:rPr>
        <w:t xml:space="preserve"> Таблица 2. Расшифровка коэффициента срочной валютной ликвидности k4-5</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380"/>
    <w:p>
      <w:pPr>
        <w:spacing w:after="0"/>
        <w:ind w:left="0"/>
        <w:jc w:val="left"/>
      </w:pPr>
      <w:r>
        <w:rPr>
          <w:rFonts w:ascii="Times New Roman"/>
          <w:b/>
          <w:i w:val="false"/>
          <w:color w:val="000000"/>
        </w:rPr>
        <w:t xml:space="preserve"> Таблица 3. Расшифровка коэффициента срочной валютной ликвидности k4-6</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1" w:id="381"/>
      <w:r>
        <w:rPr>
          <w:rFonts w:ascii="Times New Roman"/>
          <w:b w:val="false"/>
          <w:i w:val="false"/>
          <w:color w:val="000000"/>
          <w:sz w:val="28"/>
        </w:rPr>
        <w:t>
      Наименование __________________________________________________</w:t>
      </w:r>
    </w:p>
    <w:bookmarkEnd w:id="38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492" w:id="38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валютной ликвидности</w:t>
            </w:r>
            <w:r>
              <w:br/>
            </w:r>
            <w:r>
              <w:rPr>
                <w:rFonts w:ascii="Times New Roman"/>
                <w:b w:val="false"/>
                <w:i w:val="false"/>
                <w:color w:val="000000"/>
                <w:sz w:val="20"/>
              </w:rPr>
              <w:t>k4-4, k4-5, k4-6"</w:t>
            </w:r>
          </w:p>
        </w:tc>
      </w:tr>
    </w:tbl>
    <w:bookmarkStart w:name="z494" w:id="3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83"/>
    <w:bookmarkStart w:name="z495" w:id="384"/>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w:t>
      </w:r>
    </w:p>
    <w:bookmarkEnd w:id="384"/>
    <w:bookmarkStart w:name="z496" w:id="385"/>
    <w:p>
      <w:pPr>
        <w:spacing w:after="0"/>
        <w:ind w:left="0"/>
        <w:jc w:val="left"/>
      </w:pPr>
      <w:r>
        <w:rPr>
          <w:rFonts w:ascii="Times New Roman"/>
          <w:b/>
          <w:i w:val="false"/>
          <w:color w:val="000000"/>
        </w:rPr>
        <w:t xml:space="preserve"> Глава 1. Общие положения</w:t>
      </w:r>
    </w:p>
    <w:bookmarkEnd w:id="385"/>
    <w:bookmarkStart w:name="z497" w:id="3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 (далее – Форма).</w:t>
      </w:r>
    </w:p>
    <w:bookmarkEnd w:id="386"/>
    <w:bookmarkStart w:name="z498" w:id="387"/>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387"/>
    <w:bookmarkStart w:name="z499" w:id="38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388"/>
    <w:bookmarkStart w:name="z500" w:id="389"/>
    <w:p>
      <w:pPr>
        <w:spacing w:after="0"/>
        <w:ind w:left="0"/>
        <w:jc w:val="left"/>
      </w:pPr>
      <w:r>
        <w:rPr>
          <w:rFonts w:ascii="Times New Roman"/>
          <w:b/>
          <w:i w:val="false"/>
          <w:color w:val="000000"/>
        </w:rPr>
        <w:t xml:space="preserve"> Глава 2. Пояснение по заполнению Формы</w:t>
      </w:r>
    </w:p>
    <w:bookmarkEnd w:id="389"/>
    <w:bookmarkStart w:name="z501" w:id="39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390"/>
    <w:bookmarkStart w:name="z502" w:id="391"/>
    <w:p>
      <w:pPr>
        <w:spacing w:after="0"/>
        <w:ind w:left="0"/>
        <w:jc w:val="both"/>
      </w:pPr>
      <w:r>
        <w:rPr>
          <w:rFonts w:ascii="Times New Roman"/>
          <w:b w:val="false"/>
          <w:i w:val="false"/>
          <w:color w:val="000000"/>
          <w:sz w:val="28"/>
        </w:rPr>
        <w:t xml:space="preserve">
      5. При заполнении Формы по расчету коэффициента срочной валютной ликвидности k4-4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дней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67,68, 69 и 70 </w:t>
      </w:r>
      <w:r>
        <w:rPr>
          <w:rFonts w:ascii="Times New Roman"/>
          <w:b w:val="false"/>
          <w:i w:val="false"/>
          <w:color w:val="000000"/>
          <w:sz w:val="28"/>
        </w:rPr>
        <w:t>Нормативов № 170</w:t>
      </w:r>
      <w:r>
        <w:rPr>
          <w:rFonts w:ascii="Times New Roman"/>
          <w:b w:val="false"/>
          <w:i w:val="false"/>
          <w:color w:val="000000"/>
          <w:sz w:val="28"/>
        </w:rPr>
        <w:t>.</w:t>
      </w:r>
    </w:p>
    <w:bookmarkEnd w:id="391"/>
    <w:bookmarkStart w:name="z503" w:id="392"/>
    <w:p>
      <w:pPr>
        <w:spacing w:after="0"/>
        <w:ind w:left="0"/>
        <w:jc w:val="both"/>
      </w:pPr>
      <w:r>
        <w:rPr>
          <w:rFonts w:ascii="Times New Roman"/>
          <w:b w:val="false"/>
          <w:i w:val="false"/>
          <w:color w:val="000000"/>
          <w:sz w:val="28"/>
        </w:rPr>
        <w:t xml:space="preserve">
      6. При заполнении Формы по расчету коэффициентов срочной валютной ликвидности k4-5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 68, 69 и 70 </w:t>
      </w:r>
      <w:r>
        <w:rPr>
          <w:rFonts w:ascii="Times New Roman"/>
          <w:b w:val="false"/>
          <w:i w:val="false"/>
          <w:color w:val="000000"/>
          <w:sz w:val="28"/>
        </w:rPr>
        <w:t>Нормативов № 170</w:t>
      </w:r>
      <w:r>
        <w:rPr>
          <w:rFonts w:ascii="Times New Roman"/>
          <w:b w:val="false"/>
          <w:i w:val="false"/>
          <w:color w:val="000000"/>
          <w:sz w:val="28"/>
        </w:rPr>
        <w:t>.</w:t>
      </w:r>
    </w:p>
    <w:bookmarkEnd w:id="392"/>
    <w:bookmarkStart w:name="z504" w:id="393"/>
    <w:p>
      <w:pPr>
        <w:spacing w:after="0"/>
        <w:ind w:left="0"/>
        <w:jc w:val="both"/>
      </w:pPr>
      <w:r>
        <w:rPr>
          <w:rFonts w:ascii="Times New Roman"/>
          <w:b w:val="false"/>
          <w:i w:val="false"/>
          <w:color w:val="000000"/>
          <w:sz w:val="28"/>
        </w:rPr>
        <w:t xml:space="preserve">
      7. При заполнении Формы по расчету коэффициентов срочной валютной ликвидности k4-6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42, 43, 44, 45, 46, 47 и 48 </w:t>
      </w:r>
      <w:r>
        <w:rPr>
          <w:rFonts w:ascii="Times New Roman"/>
          <w:b w:val="false"/>
          <w:i w:val="false"/>
          <w:color w:val="000000"/>
          <w:sz w:val="28"/>
        </w:rPr>
        <w:t>Нормативов № 144</w:t>
      </w:r>
      <w:r>
        <w:rPr>
          <w:rFonts w:ascii="Times New Roman"/>
          <w:b w:val="false"/>
          <w:i w:val="false"/>
          <w:color w:val="000000"/>
          <w:sz w:val="28"/>
        </w:rPr>
        <w:t xml:space="preserve"> и пунктами 63, 64, 65, 66, 67,68, 69 и 70 </w:t>
      </w:r>
      <w:r>
        <w:rPr>
          <w:rFonts w:ascii="Times New Roman"/>
          <w:b w:val="false"/>
          <w:i w:val="false"/>
          <w:color w:val="000000"/>
          <w:sz w:val="28"/>
        </w:rPr>
        <w:t>Нормативов № 170</w:t>
      </w:r>
      <w:r>
        <w:rPr>
          <w:rFonts w:ascii="Times New Roman"/>
          <w:b w:val="false"/>
          <w:i w:val="false"/>
          <w:color w:val="000000"/>
          <w:sz w:val="28"/>
        </w:rPr>
        <w:t>.</w:t>
      </w:r>
    </w:p>
    <w:bookmarkEnd w:id="393"/>
    <w:bookmarkStart w:name="z505" w:id="394"/>
    <w:p>
      <w:pPr>
        <w:spacing w:after="0"/>
        <w:ind w:left="0"/>
        <w:jc w:val="both"/>
      </w:pPr>
      <w:r>
        <w:rPr>
          <w:rFonts w:ascii="Times New Roman"/>
          <w:b w:val="false"/>
          <w:i w:val="false"/>
          <w:color w:val="000000"/>
          <w:sz w:val="28"/>
        </w:rPr>
        <w:t>
      8. При заполнении Формы по расчету коэффициентов срочной валютной ликвидности k4-4, k4-5 и k4-6 сведения указываются в совокупности по иностранным валютам стран, имеющих суверенный рейтинг не ниже "А" агентства Стандард энд Пурс (Standard &amp; 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394"/>
    <w:bookmarkStart w:name="z506" w:id="395"/>
    <w:p>
      <w:pPr>
        <w:spacing w:after="0"/>
        <w:ind w:left="0"/>
        <w:jc w:val="both"/>
      </w:pPr>
      <w:r>
        <w:rPr>
          <w:rFonts w:ascii="Times New Roman"/>
          <w:b w:val="false"/>
          <w:i w:val="false"/>
          <w:color w:val="000000"/>
          <w:sz w:val="28"/>
        </w:rPr>
        <w:t>
      9.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395"/>
    <w:bookmarkStart w:name="z507" w:id="396"/>
    <w:p>
      <w:pPr>
        <w:spacing w:after="0"/>
        <w:ind w:left="0"/>
        <w:jc w:val="both"/>
      </w:pPr>
      <w:r>
        <w:rPr>
          <w:rFonts w:ascii="Times New Roman"/>
          <w:b w:val="false"/>
          <w:i w:val="false"/>
          <w:color w:val="000000"/>
          <w:sz w:val="28"/>
        </w:rPr>
        <w:t>
      10. При заполнении Формы указывается количество рабочих дней.</w:t>
      </w:r>
    </w:p>
    <w:bookmarkEnd w:id="396"/>
    <w:bookmarkStart w:name="z508" w:id="397"/>
    <w:p>
      <w:pPr>
        <w:spacing w:after="0"/>
        <w:ind w:left="0"/>
        <w:jc w:val="both"/>
      </w:pPr>
      <w:r>
        <w:rPr>
          <w:rFonts w:ascii="Times New Roman"/>
          <w:b w:val="false"/>
          <w:i w:val="false"/>
          <w:color w:val="000000"/>
          <w:sz w:val="28"/>
        </w:rPr>
        <w:t>
      11. При отсутствии данных Форма не представляется.</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512" w:id="39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8"/>
    <w:bookmarkStart w:name="z513" w:id="39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399"/>
    <w:bookmarkStart w:name="z514" w:id="400"/>
    <w:p>
      <w:pPr>
        <w:spacing w:after="0"/>
        <w:ind w:left="0"/>
        <w:jc w:val="both"/>
      </w:pPr>
      <w:r>
        <w:rPr>
          <w:rFonts w:ascii="Times New Roman"/>
          <w:b w:val="false"/>
          <w:i w:val="false"/>
          <w:color w:val="000000"/>
          <w:sz w:val="28"/>
        </w:rPr>
        <w:t>
      Наименование административной формы: Отчет о валютных позициях по каждой иностранной валюте и валютной нетто-позиции за каждый рабочий день недели (месяца)</w:t>
      </w:r>
    </w:p>
    <w:bookmarkEnd w:id="400"/>
    <w:bookmarkStart w:name="z515" w:id="40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1-BVU_DVP</w:t>
      </w:r>
    </w:p>
    <w:bookmarkEnd w:id="401"/>
    <w:bookmarkStart w:name="z516" w:id="402"/>
    <w:p>
      <w:pPr>
        <w:spacing w:after="0"/>
        <w:ind w:left="0"/>
        <w:jc w:val="both"/>
      </w:pPr>
      <w:r>
        <w:rPr>
          <w:rFonts w:ascii="Times New Roman"/>
          <w:b w:val="false"/>
          <w:i w:val="false"/>
          <w:color w:val="000000"/>
          <w:sz w:val="28"/>
        </w:rPr>
        <w:t>
      Периодичность: еженедельная</w:t>
      </w:r>
    </w:p>
    <w:bookmarkEnd w:id="402"/>
    <w:bookmarkStart w:name="z517" w:id="403"/>
    <w:p>
      <w:pPr>
        <w:spacing w:after="0"/>
        <w:ind w:left="0"/>
        <w:jc w:val="both"/>
      </w:pPr>
      <w:r>
        <w:rPr>
          <w:rFonts w:ascii="Times New Roman"/>
          <w:b w:val="false"/>
          <w:i w:val="false"/>
          <w:color w:val="000000"/>
          <w:sz w:val="28"/>
        </w:rPr>
        <w:t>
      Отчетный период: за "___"________20__года</w:t>
      </w:r>
    </w:p>
    <w:bookmarkEnd w:id="403"/>
    <w:bookmarkStart w:name="z518" w:id="40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404"/>
    <w:bookmarkStart w:name="z519" w:id="40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еженедельно, не позднее пятого рабочего дня недели, следующей за отчетной неделей</w:t>
      </w:r>
    </w:p>
    <w:bookmarkEnd w:id="405"/>
    <w:bookmarkStart w:name="z520" w:id="406"/>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406"/>
    <w:bookmarkStart w:name="z521" w:id="407"/>
    <w:p>
      <w:pPr>
        <w:spacing w:after="0"/>
        <w:ind w:left="0"/>
        <w:jc w:val="both"/>
      </w:pPr>
      <w:r>
        <w:rPr>
          <w:rFonts w:ascii="Times New Roman"/>
          <w:b w:val="false"/>
          <w:i w:val="false"/>
          <w:color w:val="000000"/>
          <w:sz w:val="28"/>
        </w:rPr>
        <w:t>
      БИН: _______________________</w:t>
      </w:r>
    </w:p>
    <w:bookmarkEnd w:id="407"/>
    <w:bookmarkStart w:name="z522" w:id="408"/>
    <w:p>
      <w:pPr>
        <w:spacing w:after="0"/>
        <w:ind w:left="0"/>
        <w:jc w:val="both"/>
      </w:pPr>
      <w:r>
        <w:rPr>
          <w:rFonts w:ascii="Times New Roman"/>
          <w:b w:val="false"/>
          <w:i w:val="false"/>
          <w:color w:val="000000"/>
          <w:sz w:val="28"/>
        </w:rPr>
        <w:t>
      Метод сбора: в электронном виде</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или короткой) по иностранным валютам стран, имеющих суверенный рейтинг не ниже "А" агентства Стандард энд Пурс (Standard &amp; Poor’s) или рейтинг аналогичного уровня агентств Фитч (Fitch) или Мудис Инвесторс Сервис (Moody‘s Investors Service) (далее – другие рейтинговые агентства), и иностранной валюте "Евро", а также аффинированным драгоценным металлам в размере - 12,5 процентов величины собственного капитала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Стандард энд Пурс (Standard &amp; Poor’s) или рейтинг аналогичного уровня одного из других рейтинговых агентств - 5 процентов величины собственного капитала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собственного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собственного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09"/>
    <w:p>
      <w:pPr>
        <w:spacing w:after="0"/>
        <w:ind w:left="0"/>
        <w:jc w:val="both"/>
      </w:pPr>
      <w:r>
        <w:rPr>
          <w:rFonts w:ascii="Times New Roman"/>
          <w:b w:val="false"/>
          <w:i w:val="false"/>
          <w:color w:val="000000"/>
          <w:sz w:val="28"/>
        </w:rPr>
        <w:t>
      продолжение таблицы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10"/>
      <w:r>
        <w:rPr>
          <w:rFonts w:ascii="Times New Roman"/>
          <w:b w:val="false"/>
          <w:i w:val="false"/>
          <w:color w:val="000000"/>
          <w:sz w:val="28"/>
        </w:rPr>
        <w:t>
      Наименование __________________________________________________</w:t>
      </w:r>
    </w:p>
    <w:bookmarkEnd w:id="41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526" w:id="411"/>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w:t>
            </w:r>
            <w:r>
              <w:br/>
            </w:r>
            <w:r>
              <w:rPr>
                <w:rFonts w:ascii="Times New Roman"/>
                <w:b w:val="false"/>
                <w:i w:val="false"/>
                <w:color w:val="000000"/>
                <w:sz w:val="20"/>
              </w:rPr>
              <w:t>недели (месяца)"</w:t>
            </w:r>
          </w:p>
        </w:tc>
      </w:tr>
    </w:tbl>
    <w:bookmarkStart w:name="z528" w:id="4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12"/>
    <w:bookmarkStart w:name="z529" w:id="413"/>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w:t>
      </w:r>
    </w:p>
    <w:bookmarkEnd w:id="413"/>
    <w:bookmarkStart w:name="z530" w:id="414"/>
    <w:p>
      <w:pPr>
        <w:spacing w:after="0"/>
        <w:ind w:left="0"/>
        <w:jc w:val="left"/>
      </w:pPr>
      <w:r>
        <w:rPr>
          <w:rFonts w:ascii="Times New Roman"/>
          <w:b/>
          <w:i w:val="false"/>
          <w:color w:val="000000"/>
        </w:rPr>
        <w:t xml:space="preserve"> Глава 1. Общие положения</w:t>
      </w:r>
    </w:p>
    <w:bookmarkEnd w:id="414"/>
    <w:bookmarkStart w:name="z531" w:id="4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(далее – Форма).</w:t>
      </w:r>
    </w:p>
    <w:bookmarkEnd w:id="415"/>
    <w:bookmarkStart w:name="z532" w:id="416"/>
    <w:p>
      <w:pPr>
        <w:spacing w:after="0"/>
        <w:ind w:left="0"/>
        <w:jc w:val="both"/>
      </w:pPr>
      <w:r>
        <w:rPr>
          <w:rFonts w:ascii="Times New Roman"/>
          <w:b w:val="false"/>
          <w:i w:val="false"/>
          <w:color w:val="000000"/>
          <w:sz w:val="28"/>
        </w:rPr>
        <w:t>
      2. Форма составляется еженедельно и заполняется за каждый рабочий день отчетного периода.</w:t>
      </w:r>
    </w:p>
    <w:bookmarkEnd w:id="416"/>
    <w:bookmarkStart w:name="z533" w:id="417"/>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bookmarkEnd w:id="417"/>
    <w:bookmarkStart w:name="z534" w:id="41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18"/>
    <w:bookmarkStart w:name="z535" w:id="419"/>
    <w:p>
      <w:pPr>
        <w:spacing w:after="0"/>
        <w:ind w:left="0"/>
        <w:jc w:val="left"/>
      </w:pPr>
      <w:r>
        <w:rPr>
          <w:rFonts w:ascii="Times New Roman"/>
          <w:b/>
          <w:i w:val="false"/>
          <w:color w:val="000000"/>
        </w:rPr>
        <w:t xml:space="preserve"> Глава 2. Пояснение по заполнению Формы</w:t>
      </w:r>
    </w:p>
    <w:bookmarkEnd w:id="419"/>
    <w:bookmarkStart w:name="z536" w:id="42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420"/>
    <w:bookmarkStart w:name="z537" w:id="421"/>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учитываемых на балансовых счетах, за вычетом резервов, сформированных в соответствии с международными стандартами финансовой отчетности.</w:t>
      </w:r>
    </w:p>
    <w:bookmarkEnd w:id="421"/>
    <w:bookmarkStart w:name="z538" w:id="422"/>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банком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422"/>
    <w:bookmarkStart w:name="z539" w:id="423"/>
    <w:p>
      <w:pPr>
        <w:spacing w:after="0"/>
        <w:ind w:left="0"/>
        <w:jc w:val="both"/>
      </w:pPr>
      <w:r>
        <w:rPr>
          <w:rFonts w:ascii="Times New Roman"/>
          <w:b w:val="false"/>
          <w:i w:val="false"/>
          <w:color w:val="000000"/>
          <w:sz w:val="28"/>
        </w:rPr>
        <w:t>
      7. В строке 12 по графам 5, 8, 11, 14 и 17 указывается нетто-позиция по всем иностранным валютам за каждый рабочий день отчетного периода.</w:t>
      </w:r>
    </w:p>
    <w:bookmarkEnd w:id="423"/>
    <w:bookmarkStart w:name="z540" w:id="424"/>
    <w:p>
      <w:pPr>
        <w:spacing w:after="0"/>
        <w:ind w:left="0"/>
        <w:jc w:val="both"/>
      </w:pPr>
      <w:r>
        <w:rPr>
          <w:rFonts w:ascii="Times New Roman"/>
          <w:b w:val="false"/>
          <w:i w:val="false"/>
          <w:color w:val="000000"/>
          <w:sz w:val="28"/>
        </w:rPr>
        <w:t>
      8. При отсутствии данных Форма не представляется.</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544" w:id="42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5"/>
    <w:bookmarkStart w:name="z545" w:id="42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26"/>
    <w:bookmarkStart w:name="z546" w:id="427"/>
    <w:p>
      <w:pPr>
        <w:spacing w:after="0"/>
        <w:ind w:left="0"/>
        <w:jc w:val="both"/>
      </w:pPr>
      <w:r>
        <w:rPr>
          <w:rFonts w:ascii="Times New Roman"/>
          <w:b w:val="false"/>
          <w:i w:val="false"/>
          <w:color w:val="000000"/>
          <w:sz w:val="28"/>
        </w:rPr>
        <w:t>
      Наименование административной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27"/>
    <w:bookmarkStart w:name="z547" w:id="42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KVA</w:t>
      </w:r>
    </w:p>
    <w:bookmarkEnd w:id="428"/>
    <w:bookmarkStart w:name="z548" w:id="429"/>
    <w:p>
      <w:pPr>
        <w:spacing w:after="0"/>
        <w:ind w:left="0"/>
        <w:jc w:val="both"/>
      </w:pPr>
      <w:r>
        <w:rPr>
          <w:rFonts w:ascii="Times New Roman"/>
          <w:b w:val="false"/>
          <w:i w:val="false"/>
          <w:color w:val="000000"/>
          <w:sz w:val="28"/>
        </w:rPr>
        <w:t>
      Периодичность: ежемесячная</w:t>
      </w:r>
    </w:p>
    <w:bookmarkEnd w:id="429"/>
    <w:bookmarkStart w:name="z549" w:id="430"/>
    <w:p>
      <w:pPr>
        <w:spacing w:after="0"/>
        <w:ind w:left="0"/>
        <w:jc w:val="both"/>
      </w:pPr>
      <w:r>
        <w:rPr>
          <w:rFonts w:ascii="Times New Roman"/>
          <w:b w:val="false"/>
          <w:i w:val="false"/>
          <w:color w:val="000000"/>
          <w:sz w:val="28"/>
        </w:rPr>
        <w:t>
      Отчетный период: по состоянию на "___"________20__года</w:t>
      </w:r>
    </w:p>
    <w:bookmarkEnd w:id="430"/>
    <w:bookmarkStart w:name="z550" w:id="43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431"/>
    <w:bookmarkStart w:name="z551" w:id="43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432"/>
    <w:bookmarkStart w:name="z552" w:id="43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433"/>
    <w:bookmarkStart w:name="z553" w:id="434"/>
    <w:p>
      <w:pPr>
        <w:spacing w:after="0"/>
        <w:ind w:left="0"/>
        <w:jc w:val="both"/>
      </w:pPr>
      <w:r>
        <w:rPr>
          <w:rFonts w:ascii="Times New Roman"/>
          <w:b w:val="false"/>
          <w:i w:val="false"/>
          <w:color w:val="000000"/>
          <w:sz w:val="28"/>
        </w:rPr>
        <w:t>
      БИН: _______________________</w:t>
      </w:r>
    </w:p>
    <w:bookmarkEnd w:id="434"/>
    <w:bookmarkStart w:name="z554" w:id="435"/>
    <w:p>
      <w:pPr>
        <w:spacing w:after="0"/>
        <w:ind w:left="0"/>
        <w:jc w:val="both"/>
      </w:pPr>
      <w:r>
        <w:rPr>
          <w:rFonts w:ascii="Times New Roman"/>
          <w:b w:val="false"/>
          <w:i w:val="false"/>
          <w:color w:val="000000"/>
          <w:sz w:val="28"/>
        </w:rPr>
        <w:t>
      Метод сбора: в электронном виде</w:t>
      </w:r>
    </w:p>
    <w:bookmarkEnd w:id="435"/>
    <w:bookmarkStart w:name="z555" w:id="436"/>
    <w:p>
      <w:pPr>
        <w:spacing w:after="0"/>
        <w:ind w:left="0"/>
        <w:jc w:val="left"/>
      </w:pPr>
      <w:r>
        <w:rPr>
          <w:rFonts w:ascii="Times New Roman"/>
          <w:b/>
          <w:i w:val="false"/>
          <w:color w:val="000000"/>
        </w:rPr>
        <w:t xml:space="preserve"> Таблица 1. Расчет среднемесячной величины внутренних активов</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внутренних активов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437"/>
    <w:p>
      <w:pPr>
        <w:spacing w:after="0"/>
        <w:ind w:left="0"/>
        <w:jc w:val="left"/>
      </w:pPr>
      <w:r>
        <w:rPr>
          <w:rFonts w:ascii="Times New Roman"/>
          <w:b/>
          <w:i w:val="false"/>
          <w:color w:val="000000"/>
        </w:rPr>
        <w:t xml:space="preserve"> Таблица 2. Расчет среднемесячной величины внутренних и иных обязательств, коэффициента размещения части средств банка во внутренние активы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 и собственного капитала или уставного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субординированного долга, выпущенных банком долговых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банка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 w:id="438"/>
      <w:r>
        <w:rPr>
          <w:rFonts w:ascii="Times New Roman"/>
          <w:b w:val="false"/>
          <w:i w:val="false"/>
          <w:color w:val="000000"/>
          <w:sz w:val="28"/>
        </w:rPr>
        <w:t>
      Наименование __________________________________________________</w:t>
      </w:r>
    </w:p>
    <w:bookmarkEnd w:id="43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560" w:id="43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w:t>
            </w:r>
            <w:r>
              <w:br/>
            </w:r>
            <w:r>
              <w:rPr>
                <w:rFonts w:ascii="Times New Roman"/>
                <w:b w:val="false"/>
                <w:i w:val="false"/>
                <w:color w:val="000000"/>
                <w:sz w:val="20"/>
              </w:rPr>
              <w:t>среднемесячной величины</w:t>
            </w:r>
            <w:r>
              <w:br/>
            </w:r>
            <w:r>
              <w:rPr>
                <w:rFonts w:ascii="Times New Roman"/>
                <w:b w:val="false"/>
                <w:i w:val="false"/>
                <w:color w:val="000000"/>
                <w:sz w:val="20"/>
              </w:rPr>
              <w:t>внутренних активов, внутренних</w:t>
            </w:r>
            <w:r>
              <w:br/>
            </w:r>
            <w:r>
              <w:rPr>
                <w:rFonts w:ascii="Times New Roman"/>
                <w:b w:val="false"/>
                <w:i w:val="false"/>
                <w:color w:val="000000"/>
                <w:sz w:val="20"/>
              </w:rPr>
              <w:t>и иных обязательств, коэффициента</w:t>
            </w:r>
            <w:r>
              <w:br/>
            </w:r>
            <w:r>
              <w:rPr>
                <w:rFonts w:ascii="Times New Roman"/>
                <w:b w:val="false"/>
                <w:i w:val="false"/>
                <w:color w:val="000000"/>
                <w:sz w:val="20"/>
              </w:rPr>
              <w:t>размещения части средств</w:t>
            </w:r>
            <w:r>
              <w:br/>
            </w:r>
            <w:r>
              <w:rPr>
                <w:rFonts w:ascii="Times New Roman"/>
                <w:b w:val="false"/>
                <w:i w:val="false"/>
                <w:color w:val="000000"/>
                <w:sz w:val="20"/>
              </w:rPr>
              <w:t>во внутренние активы"</w:t>
            </w:r>
          </w:p>
        </w:tc>
      </w:tr>
    </w:tbl>
    <w:bookmarkStart w:name="z562" w:id="4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40"/>
    <w:bookmarkStart w:name="z563" w:id="441"/>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w:t>
      </w:r>
    </w:p>
    <w:bookmarkEnd w:id="441"/>
    <w:bookmarkStart w:name="z564" w:id="442"/>
    <w:p>
      <w:pPr>
        <w:spacing w:after="0"/>
        <w:ind w:left="0"/>
        <w:jc w:val="left"/>
      </w:pPr>
      <w:r>
        <w:rPr>
          <w:rFonts w:ascii="Times New Roman"/>
          <w:b/>
          <w:i w:val="false"/>
          <w:color w:val="000000"/>
        </w:rPr>
        <w:t xml:space="preserve"> Глава 1. Общие положения</w:t>
      </w:r>
    </w:p>
    <w:bookmarkEnd w:id="442"/>
    <w:bookmarkStart w:name="z565" w:id="4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443"/>
    <w:bookmarkStart w:name="z566" w:id="444"/>
    <w:p>
      <w:pPr>
        <w:spacing w:after="0"/>
        <w:ind w:left="0"/>
        <w:jc w:val="both"/>
      </w:pPr>
      <w:r>
        <w:rPr>
          <w:rFonts w:ascii="Times New Roman"/>
          <w:b w:val="false"/>
          <w:i w:val="false"/>
          <w:color w:val="000000"/>
          <w:sz w:val="28"/>
        </w:rPr>
        <w:t>
      2. Форма составляется ежемесячно банками второго уровня и заполняется за каждый рабочий день отчетного периода. Данные в Форме заполняются в тысячах тенге.</w:t>
      </w:r>
    </w:p>
    <w:bookmarkEnd w:id="444"/>
    <w:bookmarkStart w:name="z567" w:id="44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45"/>
    <w:bookmarkStart w:name="z568" w:id="446"/>
    <w:p>
      <w:pPr>
        <w:spacing w:after="0"/>
        <w:ind w:left="0"/>
        <w:jc w:val="left"/>
      </w:pPr>
      <w:r>
        <w:rPr>
          <w:rFonts w:ascii="Times New Roman"/>
          <w:b/>
          <w:i w:val="false"/>
          <w:color w:val="000000"/>
        </w:rPr>
        <w:t xml:space="preserve"> Глава 2. Пояснение по заполнению Формы</w:t>
      </w:r>
    </w:p>
    <w:bookmarkEnd w:id="446"/>
    <w:bookmarkStart w:name="z569" w:id="447"/>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447"/>
    <w:bookmarkStart w:name="z570" w:id="448"/>
    <w:p>
      <w:pPr>
        <w:spacing w:after="0"/>
        <w:ind w:left="0"/>
        <w:jc w:val="both"/>
      </w:pPr>
      <w:r>
        <w:rPr>
          <w:rFonts w:ascii="Times New Roman"/>
          <w:b w:val="false"/>
          <w:i w:val="false"/>
          <w:color w:val="000000"/>
          <w:sz w:val="28"/>
        </w:rPr>
        <w:t>
      5. В графе 3 Таблиц 1 и 2 данные заполняются за каждый рабочий день месяца.</w:t>
      </w:r>
    </w:p>
    <w:bookmarkEnd w:id="448"/>
    <w:bookmarkStart w:name="z571" w:id="449"/>
    <w:p>
      <w:pPr>
        <w:spacing w:after="0"/>
        <w:ind w:left="0"/>
        <w:jc w:val="both"/>
      </w:pPr>
      <w:r>
        <w:rPr>
          <w:rFonts w:ascii="Times New Roman"/>
          <w:b w:val="false"/>
          <w:i w:val="false"/>
          <w:color w:val="000000"/>
          <w:sz w:val="28"/>
        </w:rPr>
        <w:t>
      6. В строке 1 Таблицы 1 и в строках 1 и 2 Таблицы 2 значения выбираются из справочников, размещенных в информационной системе, посредством которой представляется Форма.</w:t>
      </w:r>
    </w:p>
    <w:bookmarkEnd w:id="449"/>
    <w:bookmarkStart w:name="z572" w:id="450"/>
    <w:p>
      <w:pPr>
        <w:spacing w:after="0"/>
        <w:ind w:left="0"/>
        <w:jc w:val="both"/>
      </w:pPr>
      <w:r>
        <w:rPr>
          <w:rFonts w:ascii="Times New Roman"/>
          <w:b w:val="false"/>
          <w:i w:val="false"/>
          <w:color w:val="000000"/>
          <w:sz w:val="28"/>
        </w:rPr>
        <w:t xml:space="preserve">
      7. При заполнении строки 3 Таблицы 1 указывается выполнение требований по величине внутренних активов больше или равной среднемесячной величине внутренних обязательств, субординированного долга, выпущенных банком долговых ценных бумаг, собственного капитала или уставного капитала за предыдущий отчетный месяц, умноженной на коэффициент, установленным </w:t>
      </w:r>
      <w:r>
        <w:rPr>
          <w:rFonts w:ascii="Times New Roman"/>
          <w:b w:val="false"/>
          <w:i w:val="false"/>
          <w:color w:val="000000"/>
          <w:sz w:val="28"/>
        </w:rPr>
        <w:t>главой 7</w:t>
      </w:r>
      <w:r>
        <w:rPr>
          <w:rFonts w:ascii="Times New Roman"/>
          <w:b w:val="false"/>
          <w:i w:val="false"/>
          <w:color w:val="000000"/>
          <w:sz w:val="28"/>
        </w:rPr>
        <w:t xml:space="preserve"> Нормативов № 144 и </w:t>
      </w:r>
      <w:r>
        <w:rPr>
          <w:rFonts w:ascii="Times New Roman"/>
          <w:b w:val="false"/>
          <w:i w:val="false"/>
          <w:color w:val="000000"/>
          <w:sz w:val="28"/>
        </w:rPr>
        <w:t>главой 8</w:t>
      </w:r>
      <w:r>
        <w:rPr>
          <w:rFonts w:ascii="Times New Roman"/>
          <w:b w:val="false"/>
          <w:i w:val="false"/>
          <w:color w:val="000000"/>
          <w:sz w:val="28"/>
        </w:rPr>
        <w:t xml:space="preserve"> Нормативов № 170.</w:t>
      </w:r>
    </w:p>
    <w:bookmarkEnd w:id="450"/>
    <w:bookmarkStart w:name="z573" w:id="451"/>
    <w:p>
      <w:pPr>
        <w:spacing w:after="0"/>
        <w:ind w:left="0"/>
        <w:jc w:val="both"/>
      </w:pPr>
      <w:r>
        <w:rPr>
          <w:rFonts w:ascii="Times New Roman"/>
          <w:b w:val="false"/>
          <w:i w:val="false"/>
          <w:color w:val="000000"/>
          <w:sz w:val="28"/>
        </w:rPr>
        <w:t xml:space="preserve">
      8. При заполнении Таблицы 2 указывается собственный капитал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умноженный на коэффициент, установленный </w:t>
      </w:r>
      <w:r>
        <w:rPr>
          <w:rFonts w:ascii="Times New Roman"/>
          <w:b w:val="false"/>
          <w:i w:val="false"/>
          <w:color w:val="000000"/>
          <w:sz w:val="28"/>
        </w:rPr>
        <w:t>главой 7</w:t>
      </w:r>
      <w:r>
        <w:rPr>
          <w:rFonts w:ascii="Times New Roman"/>
          <w:b w:val="false"/>
          <w:i w:val="false"/>
          <w:color w:val="000000"/>
          <w:sz w:val="28"/>
        </w:rPr>
        <w:t xml:space="preserve"> Нормативов № 144 и </w:t>
      </w:r>
      <w:r>
        <w:rPr>
          <w:rFonts w:ascii="Times New Roman"/>
          <w:b w:val="false"/>
          <w:i w:val="false"/>
          <w:color w:val="000000"/>
          <w:sz w:val="28"/>
        </w:rPr>
        <w:t>главой 8</w:t>
      </w:r>
      <w:r>
        <w:rPr>
          <w:rFonts w:ascii="Times New Roman"/>
          <w:b w:val="false"/>
          <w:i w:val="false"/>
          <w:color w:val="000000"/>
          <w:sz w:val="28"/>
        </w:rPr>
        <w:t xml:space="preserve"> Нормативов № 170.</w:t>
      </w:r>
    </w:p>
    <w:bookmarkEnd w:id="451"/>
    <w:bookmarkStart w:name="z574" w:id="452"/>
    <w:p>
      <w:pPr>
        <w:spacing w:after="0"/>
        <w:ind w:left="0"/>
        <w:jc w:val="both"/>
      </w:pPr>
      <w:r>
        <w:rPr>
          <w:rFonts w:ascii="Times New Roman"/>
          <w:b w:val="false"/>
          <w:i w:val="false"/>
          <w:color w:val="000000"/>
          <w:sz w:val="28"/>
        </w:rPr>
        <w:t>
      9. При заполнении строки 3 Таблицы 2 за каждый рабочий день указываются данные, включающие в себя сложившуюся в отчетном месяце среднемесячную величину уставного капитала, либо сложившуюся в отчетном месяце среднемесячную величину собственного капитала в зависимости от того, среднемесячная величина по какой строке составляет минимальное значение.</w:t>
      </w:r>
    </w:p>
    <w:bookmarkEnd w:id="452"/>
    <w:bookmarkStart w:name="z575" w:id="453"/>
    <w:p>
      <w:pPr>
        <w:spacing w:after="0"/>
        <w:ind w:left="0"/>
        <w:jc w:val="both"/>
      </w:pPr>
      <w:r>
        <w:rPr>
          <w:rFonts w:ascii="Times New Roman"/>
          <w:b w:val="false"/>
          <w:i w:val="false"/>
          <w:color w:val="000000"/>
          <w:sz w:val="28"/>
        </w:rPr>
        <w:t>
      10. При отсутствии данных Форма не представляется.</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579" w:id="4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4"/>
    <w:bookmarkStart w:name="z580" w:id="45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55"/>
    <w:bookmarkStart w:name="z581" w:id="456"/>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капитализации банков к обязательствам перед нерезидентами Республики Казахстан</w:t>
      </w:r>
    </w:p>
    <w:bookmarkEnd w:id="456"/>
    <w:bookmarkStart w:name="z582" w:id="45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1-BVU_K7</w:t>
      </w:r>
    </w:p>
    <w:bookmarkEnd w:id="457"/>
    <w:bookmarkStart w:name="z583" w:id="458"/>
    <w:p>
      <w:pPr>
        <w:spacing w:after="0"/>
        <w:ind w:left="0"/>
        <w:jc w:val="both"/>
      </w:pPr>
      <w:r>
        <w:rPr>
          <w:rFonts w:ascii="Times New Roman"/>
          <w:b w:val="false"/>
          <w:i w:val="false"/>
          <w:color w:val="000000"/>
          <w:sz w:val="28"/>
        </w:rPr>
        <w:t>
      Периодичность: ежемесячная</w:t>
      </w:r>
    </w:p>
    <w:bookmarkEnd w:id="458"/>
    <w:bookmarkStart w:name="z584" w:id="459"/>
    <w:p>
      <w:pPr>
        <w:spacing w:after="0"/>
        <w:ind w:left="0"/>
        <w:jc w:val="both"/>
      </w:pPr>
      <w:r>
        <w:rPr>
          <w:rFonts w:ascii="Times New Roman"/>
          <w:b w:val="false"/>
          <w:i w:val="false"/>
          <w:color w:val="000000"/>
          <w:sz w:val="28"/>
        </w:rPr>
        <w:t>
      Отчетный период: по состоянию на "___"___________20__ года</w:t>
      </w:r>
    </w:p>
    <w:bookmarkEnd w:id="459"/>
    <w:bookmarkStart w:name="z585" w:id="46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460"/>
    <w:bookmarkStart w:name="z586" w:id="46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461"/>
    <w:bookmarkStart w:name="z587" w:id="462"/>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462"/>
    <w:bookmarkStart w:name="z588" w:id="463"/>
    <w:p>
      <w:pPr>
        <w:spacing w:after="0"/>
        <w:ind w:left="0"/>
        <w:jc w:val="both"/>
      </w:pPr>
      <w:r>
        <w:rPr>
          <w:rFonts w:ascii="Times New Roman"/>
          <w:b w:val="false"/>
          <w:i w:val="false"/>
          <w:color w:val="000000"/>
          <w:sz w:val="28"/>
        </w:rPr>
        <w:t>
      БИН: _______________________</w:t>
      </w:r>
    </w:p>
    <w:bookmarkEnd w:id="463"/>
    <w:bookmarkStart w:name="z589" w:id="464"/>
    <w:p>
      <w:pPr>
        <w:spacing w:after="0"/>
        <w:ind w:left="0"/>
        <w:jc w:val="both"/>
      </w:pPr>
      <w:r>
        <w:rPr>
          <w:rFonts w:ascii="Times New Roman"/>
          <w:b w:val="false"/>
          <w:i w:val="false"/>
          <w:color w:val="000000"/>
          <w:sz w:val="28"/>
        </w:rPr>
        <w:t>
      Метод сбора: в электронном виде</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капитализации банков к обязательствам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включаемые в расчет коэффициента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1" w:id="465"/>
      <w:r>
        <w:rPr>
          <w:rFonts w:ascii="Times New Roman"/>
          <w:b w:val="false"/>
          <w:i w:val="false"/>
          <w:color w:val="000000"/>
          <w:sz w:val="28"/>
        </w:rPr>
        <w:t>
      Наименование __________________________________________________</w:t>
      </w:r>
    </w:p>
    <w:bookmarkEnd w:id="46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592" w:id="46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капитализации банков к обязательствам перед нерезидентами Республики Казахстан".</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капитализации</w:t>
            </w:r>
            <w:r>
              <w:br/>
            </w:r>
            <w:r>
              <w:rPr>
                <w:rFonts w:ascii="Times New Roman"/>
                <w:b w:val="false"/>
                <w:i w:val="false"/>
                <w:color w:val="000000"/>
                <w:sz w:val="20"/>
              </w:rPr>
              <w:t>банков 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bookmarkStart w:name="z594" w:id="4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67"/>
    <w:bookmarkStart w:name="z595" w:id="468"/>
    <w:p>
      <w:pPr>
        <w:spacing w:after="0"/>
        <w:ind w:left="0"/>
        <w:jc w:val="left"/>
      </w:pPr>
      <w:r>
        <w:rPr>
          <w:rFonts w:ascii="Times New Roman"/>
          <w:b/>
          <w:i w:val="false"/>
          <w:color w:val="000000"/>
        </w:rPr>
        <w:t xml:space="preserve"> Отчет о расшифровке коэффициента капитализации банков к обязательствам перед нерезидентами Республики Казахстан</w:t>
      </w:r>
      <w:r>
        <w:br/>
      </w:r>
      <w:r>
        <w:rPr>
          <w:rFonts w:ascii="Times New Roman"/>
          <w:b/>
          <w:i w:val="false"/>
          <w:color w:val="000000"/>
        </w:rPr>
        <w:t>(индекс – 1-BVU_K7, периодичность – ежемесячная)</w:t>
      </w:r>
    </w:p>
    <w:bookmarkEnd w:id="468"/>
    <w:bookmarkStart w:name="z596" w:id="469"/>
    <w:p>
      <w:pPr>
        <w:spacing w:after="0"/>
        <w:ind w:left="0"/>
        <w:jc w:val="left"/>
      </w:pPr>
      <w:r>
        <w:rPr>
          <w:rFonts w:ascii="Times New Roman"/>
          <w:b/>
          <w:i w:val="false"/>
          <w:color w:val="000000"/>
        </w:rPr>
        <w:t xml:space="preserve"> Глава 1. Общие положения</w:t>
      </w:r>
    </w:p>
    <w:bookmarkEnd w:id="469"/>
    <w:bookmarkStart w:name="z597" w:id="4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капитализации банков к обязательствам перед нерезидентами Республики Казахстан" (далее – Форма).</w:t>
      </w:r>
    </w:p>
    <w:bookmarkEnd w:id="470"/>
    <w:bookmarkStart w:name="z598" w:id="471"/>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471"/>
    <w:bookmarkStart w:name="z599" w:id="47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72"/>
    <w:bookmarkStart w:name="z600" w:id="473"/>
    <w:p>
      <w:pPr>
        <w:spacing w:after="0"/>
        <w:ind w:left="0"/>
        <w:jc w:val="left"/>
      </w:pPr>
      <w:r>
        <w:rPr>
          <w:rFonts w:ascii="Times New Roman"/>
          <w:b/>
          <w:i w:val="false"/>
          <w:color w:val="000000"/>
        </w:rPr>
        <w:t xml:space="preserve"> Глава 2. Пояснение по заполнению Формы</w:t>
      </w:r>
    </w:p>
    <w:bookmarkEnd w:id="473"/>
    <w:bookmarkStart w:name="z601" w:id="474"/>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474"/>
    <w:bookmarkStart w:name="z602" w:id="475"/>
    <w:p>
      <w:pPr>
        <w:spacing w:after="0"/>
        <w:ind w:left="0"/>
        <w:jc w:val="both"/>
      </w:pPr>
      <w:r>
        <w:rPr>
          <w:rFonts w:ascii="Times New Roman"/>
          <w:b w:val="false"/>
          <w:i w:val="false"/>
          <w:color w:val="000000"/>
          <w:sz w:val="28"/>
        </w:rPr>
        <w:t>
      5. В строке 1 значения выбираются из справочников, размещенных в информационной системе, посредством которой представляется Форма.</w:t>
      </w:r>
    </w:p>
    <w:bookmarkEnd w:id="475"/>
    <w:bookmarkStart w:name="z603" w:id="476"/>
    <w:p>
      <w:pPr>
        <w:spacing w:after="0"/>
        <w:ind w:left="0"/>
        <w:jc w:val="both"/>
      </w:pPr>
      <w:r>
        <w:rPr>
          <w:rFonts w:ascii="Times New Roman"/>
          <w:b w:val="false"/>
          <w:i w:val="false"/>
          <w:color w:val="000000"/>
          <w:sz w:val="28"/>
        </w:rPr>
        <w:t xml:space="preserve">
      6. При заполнении Формы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постановления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476"/>
    <w:bookmarkStart w:name="z604" w:id="477"/>
    <w:p>
      <w:pPr>
        <w:spacing w:after="0"/>
        <w:ind w:left="0"/>
        <w:jc w:val="both"/>
      </w:pPr>
      <w:r>
        <w:rPr>
          <w:rFonts w:ascii="Times New Roman"/>
          <w:b w:val="false"/>
          <w:i w:val="false"/>
          <w:color w:val="000000"/>
          <w:sz w:val="28"/>
        </w:rPr>
        <w:t>
      7. Коэффициент капитализации банков второго уровня к обязательствам перед нерезидентами Республики Казахстан k7 указывается с тремя знаками после запятой.</w:t>
      </w:r>
    </w:p>
    <w:bookmarkEnd w:id="477"/>
    <w:bookmarkStart w:name="z605" w:id="478"/>
    <w:p>
      <w:pPr>
        <w:spacing w:after="0"/>
        <w:ind w:left="0"/>
        <w:jc w:val="both"/>
      </w:pPr>
      <w:r>
        <w:rPr>
          <w:rFonts w:ascii="Times New Roman"/>
          <w:b w:val="false"/>
          <w:i w:val="false"/>
          <w:color w:val="000000"/>
          <w:sz w:val="28"/>
        </w:rPr>
        <w:t>
      8. При отсутствии данных Форма не представляется.</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609" w:id="4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79"/>
    <w:bookmarkStart w:name="z610" w:id="4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80"/>
    <w:bookmarkStart w:name="z611" w:id="481"/>
    <w:p>
      <w:pPr>
        <w:spacing w:after="0"/>
        <w:ind w:left="0"/>
        <w:jc w:val="both"/>
      </w:pPr>
      <w:r>
        <w:rPr>
          <w:rFonts w:ascii="Times New Roman"/>
          <w:b w:val="false"/>
          <w:i w:val="false"/>
          <w:color w:val="000000"/>
          <w:sz w:val="28"/>
        </w:rPr>
        <w:t>
      Наименование административной формы: Отчет о расчете коэффициентов достаточности собственного капитала при секьюритизации</w:t>
      </w:r>
    </w:p>
    <w:bookmarkEnd w:id="481"/>
    <w:bookmarkStart w:name="z612" w:id="4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KDSK</w:t>
      </w:r>
    </w:p>
    <w:bookmarkEnd w:id="482"/>
    <w:bookmarkStart w:name="z613" w:id="483"/>
    <w:p>
      <w:pPr>
        <w:spacing w:after="0"/>
        <w:ind w:left="0"/>
        <w:jc w:val="both"/>
      </w:pPr>
      <w:r>
        <w:rPr>
          <w:rFonts w:ascii="Times New Roman"/>
          <w:b w:val="false"/>
          <w:i w:val="false"/>
          <w:color w:val="000000"/>
          <w:sz w:val="28"/>
        </w:rPr>
        <w:t>
      Периодичность: ежемесячная</w:t>
      </w:r>
    </w:p>
    <w:bookmarkEnd w:id="483"/>
    <w:bookmarkStart w:name="z614" w:id="484"/>
    <w:p>
      <w:pPr>
        <w:spacing w:after="0"/>
        <w:ind w:left="0"/>
        <w:jc w:val="both"/>
      </w:pPr>
      <w:r>
        <w:rPr>
          <w:rFonts w:ascii="Times New Roman"/>
          <w:b w:val="false"/>
          <w:i w:val="false"/>
          <w:color w:val="000000"/>
          <w:sz w:val="28"/>
        </w:rPr>
        <w:t>
      Отчетный период: по состоянию на "___"___________20 года</w:t>
      </w:r>
    </w:p>
    <w:bookmarkEnd w:id="484"/>
    <w:bookmarkStart w:name="z615" w:id="48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485"/>
    <w:bookmarkStart w:name="z616" w:id="4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486"/>
    <w:bookmarkStart w:name="z617" w:id="487"/>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487"/>
    <w:bookmarkStart w:name="z618" w:id="488"/>
    <w:p>
      <w:pPr>
        <w:spacing w:after="0"/>
        <w:ind w:left="0"/>
        <w:jc w:val="both"/>
      </w:pPr>
      <w:r>
        <w:rPr>
          <w:rFonts w:ascii="Times New Roman"/>
          <w:b w:val="false"/>
          <w:i w:val="false"/>
          <w:color w:val="000000"/>
          <w:sz w:val="28"/>
        </w:rPr>
        <w:t>
      БИН: _______________________</w:t>
      </w:r>
    </w:p>
    <w:bookmarkEnd w:id="488"/>
    <w:bookmarkStart w:name="z619" w:id="489"/>
    <w:p>
      <w:pPr>
        <w:spacing w:after="0"/>
        <w:ind w:left="0"/>
        <w:jc w:val="both"/>
      </w:pPr>
      <w:r>
        <w:rPr>
          <w:rFonts w:ascii="Times New Roman"/>
          <w:b w:val="false"/>
          <w:i w:val="false"/>
          <w:color w:val="000000"/>
          <w:sz w:val="28"/>
        </w:rPr>
        <w:t>
      Метод сбора: в электронном виде</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1-го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2-го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(за минусом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за вычетом инвестиций банка, взятых в пределах доли капитала первого уровня в обшей сумме капитала первого уровня и включаемой в расчет собственного капитала части капитала второго уровня, к размеру активов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(провизии), не включенных в расчет капитала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уменьшенных на сумму общих резервов (провизии), не включенных в расчет капитала второго уровня, активов и условных и возможных требований и обязательств, рассчитанных с учетом рыночного риска, операционного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1" w:id="490"/>
      <w:r>
        <w:rPr>
          <w:rFonts w:ascii="Times New Roman"/>
          <w:b w:val="false"/>
          <w:i w:val="false"/>
          <w:color w:val="000000"/>
          <w:sz w:val="28"/>
        </w:rPr>
        <w:t>
      Наименование __________________________________________________</w:t>
      </w:r>
    </w:p>
    <w:bookmarkEnd w:id="49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622" w:id="49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коэффициентов достаточности собственного капитала при секьюритизации".</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 коэффициентов</w:t>
            </w:r>
            <w:r>
              <w:br/>
            </w:r>
            <w:r>
              <w:rPr>
                <w:rFonts w:ascii="Times New Roman"/>
                <w:b w:val="false"/>
                <w:i w:val="false"/>
                <w:color w:val="000000"/>
                <w:sz w:val="20"/>
              </w:rPr>
              <w:t>достаточности собственного</w:t>
            </w:r>
            <w:r>
              <w:br/>
            </w:r>
            <w:r>
              <w:rPr>
                <w:rFonts w:ascii="Times New Roman"/>
                <w:b w:val="false"/>
                <w:i w:val="false"/>
                <w:color w:val="000000"/>
                <w:sz w:val="20"/>
              </w:rPr>
              <w:t>капитала при секьюритизации"</w:t>
            </w:r>
          </w:p>
        </w:tc>
      </w:tr>
    </w:tbl>
    <w:bookmarkStart w:name="z624" w:id="4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92"/>
    <w:bookmarkStart w:name="z625" w:id="493"/>
    <w:p>
      <w:pPr>
        <w:spacing w:after="0"/>
        <w:ind w:left="0"/>
        <w:jc w:val="left"/>
      </w:pPr>
      <w:r>
        <w:rPr>
          <w:rFonts w:ascii="Times New Roman"/>
          <w:b/>
          <w:i w:val="false"/>
          <w:color w:val="000000"/>
        </w:rPr>
        <w:t xml:space="preserve"> Отчет о расчете коэффициентов достаточности собственного капитала при секьюритизации</w:t>
      </w:r>
      <w:r>
        <w:br/>
      </w:r>
      <w:r>
        <w:rPr>
          <w:rFonts w:ascii="Times New Roman"/>
          <w:b/>
          <w:i w:val="false"/>
          <w:color w:val="000000"/>
        </w:rPr>
        <w:t>(индекс – 1-BVU_KDSK, периодичность – ежемесячная)</w:t>
      </w:r>
    </w:p>
    <w:bookmarkEnd w:id="493"/>
    <w:bookmarkStart w:name="z626" w:id="494"/>
    <w:p>
      <w:pPr>
        <w:spacing w:after="0"/>
        <w:ind w:left="0"/>
        <w:jc w:val="left"/>
      </w:pPr>
      <w:r>
        <w:rPr>
          <w:rFonts w:ascii="Times New Roman"/>
          <w:b/>
          <w:i w:val="false"/>
          <w:color w:val="000000"/>
        </w:rPr>
        <w:t xml:space="preserve"> Глава 1. Общие положения</w:t>
      </w:r>
    </w:p>
    <w:bookmarkEnd w:id="494"/>
    <w:bookmarkStart w:name="z627" w:id="4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коэффициентов достаточности собственного капитала при секьюритизации" (далее – Форма).</w:t>
      </w:r>
    </w:p>
    <w:bookmarkEnd w:id="495"/>
    <w:bookmarkStart w:name="z628" w:id="496"/>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496"/>
    <w:bookmarkStart w:name="z629" w:id="497"/>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497"/>
    <w:bookmarkStart w:name="z630" w:id="498"/>
    <w:p>
      <w:pPr>
        <w:spacing w:after="0"/>
        <w:ind w:left="0"/>
        <w:jc w:val="left"/>
      </w:pPr>
      <w:r>
        <w:rPr>
          <w:rFonts w:ascii="Times New Roman"/>
          <w:b/>
          <w:i w:val="false"/>
          <w:color w:val="000000"/>
        </w:rPr>
        <w:t xml:space="preserve"> Глава 2. Пояснение по заполнению Формы</w:t>
      </w:r>
    </w:p>
    <w:bookmarkEnd w:id="498"/>
    <w:bookmarkStart w:name="z631" w:id="499"/>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499"/>
    <w:bookmarkStart w:name="z632" w:id="500"/>
    <w:p>
      <w:pPr>
        <w:spacing w:after="0"/>
        <w:ind w:left="0"/>
        <w:jc w:val="both"/>
      </w:pPr>
      <w:r>
        <w:rPr>
          <w:rFonts w:ascii="Times New Roman"/>
          <w:b w:val="false"/>
          <w:i w:val="false"/>
          <w:color w:val="000000"/>
          <w:sz w:val="28"/>
        </w:rPr>
        <w:t xml:space="preserve">
      5. Форма заполняется банками при расчете собственного капитала в соответствии с пунктами 36, 37, 38, 39, 40, 41, 42, 43, 44, 45, 46, 47, 48, 49, 50 и 51 </w:t>
      </w:r>
      <w:r>
        <w:rPr>
          <w:rFonts w:ascii="Times New Roman"/>
          <w:b w:val="false"/>
          <w:i w:val="false"/>
          <w:color w:val="000000"/>
          <w:sz w:val="28"/>
        </w:rPr>
        <w:t>Нормативов № 170</w:t>
      </w:r>
      <w:r>
        <w:rPr>
          <w:rFonts w:ascii="Times New Roman"/>
          <w:b w:val="false"/>
          <w:i w:val="false"/>
          <w:color w:val="000000"/>
          <w:sz w:val="28"/>
        </w:rPr>
        <w:t>.</w:t>
      </w:r>
    </w:p>
    <w:bookmarkEnd w:id="500"/>
    <w:bookmarkStart w:name="z633" w:id="501"/>
    <w:p>
      <w:pPr>
        <w:spacing w:after="0"/>
        <w:ind w:left="0"/>
        <w:jc w:val="both"/>
      </w:pPr>
      <w:r>
        <w:rPr>
          <w:rFonts w:ascii="Times New Roman"/>
          <w:b w:val="false"/>
          <w:i w:val="false"/>
          <w:color w:val="000000"/>
          <w:sz w:val="28"/>
        </w:rPr>
        <w:t>
      6. В строках 1, 7, 8 и 9 значения выбираются из справочников, размещенных в информационной системе, посредством которой представляется Форма.</w:t>
      </w:r>
    </w:p>
    <w:bookmarkEnd w:id="501"/>
    <w:bookmarkStart w:name="z634" w:id="502"/>
    <w:p>
      <w:pPr>
        <w:spacing w:after="0"/>
        <w:ind w:left="0"/>
        <w:jc w:val="both"/>
      </w:pPr>
      <w:r>
        <w:rPr>
          <w:rFonts w:ascii="Times New Roman"/>
          <w:b w:val="false"/>
          <w:i w:val="false"/>
          <w:color w:val="000000"/>
          <w:sz w:val="28"/>
        </w:rPr>
        <w:t>
      7. При отсутствии данных Форма не представляется.</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638" w:id="50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3"/>
    <w:bookmarkStart w:name="z639" w:id="50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04"/>
    <w:bookmarkStart w:name="z640" w:id="505"/>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 представляемый исламскими банками</w:t>
      </w:r>
    </w:p>
    <w:bookmarkEnd w:id="505"/>
    <w:bookmarkStart w:name="z641" w:id="50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RA</w:t>
      </w:r>
    </w:p>
    <w:bookmarkEnd w:id="506"/>
    <w:bookmarkStart w:name="z642" w:id="507"/>
    <w:p>
      <w:pPr>
        <w:spacing w:after="0"/>
        <w:ind w:left="0"/>
        <w:jc w:val="both"/>
      </w:pPr>
      <w:r>
        <w:rPr>
          <w:rFonts w:ascii="Times New Roman"/>
          <w:b w:val="false"/>
          <w:i w:val="false"/>
          <w:color w:val="000000"/>
          <w:sz w:val="28"/>
        </w:rPr>
        <w:t>
      Периодичность: ежемесячная</w:t>
      </w:r>
    </w:p>
    <w:bookmarkEnd w:id="507"/>
    <w:bookmarkStart w:name="z643" w:id="508"/>
    <w:p>
      <w:pPr>
        <w:spacing w:after="0"/>
        <w:ind w:left="0"/>
        <w:jc w:val="both"/>
      </w:pPr>
      <w:r>
        <w:rPr>
          <w:rFonts w:ascii="Times New Roman"/>
          <w:b w:val="false"/>
          <w:i w:val="false"/>
          <w:color w:val="000000"/>
          <w:sz w:val="28"/>
        </w:rPr>
        <w:t>
      Отчетный период: за "___"________20__года</w:t>
      </w:r>
    </w:p>
    <w:bookmarkEnd w:id="508"/>
    <w:bookmarkStart w:name="z644" w:id="509"/>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банки второго уровня</w:t>
      </w:r>
    </w:p>
    <w:bookmarkEnd w:id="509"/>
    <w:bookmarkStart w:name="z645" w:id="510"/>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510"/>
    <w:bookmarkStart w:name="z646" w:id="511"/>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511"/>
    <w:bookmarkStart w:name="z647" w:id="512"/>
    <w:p>
      <w:pPr>
        <w:spacing w:after="0"/>
        <w:ind w:left="0"/>
        <w:jc w:val="both"/>
      </w:pPr>
      <w:r>
        <w:rPr>
          <w:rFonts w:ascii="Times New Roman"/>
          <w:b w:val="false"/>
          <w:i w:val="false"/>
          <w:color w:val="000000"/>
          <w:sz w:val="28"/>
        </w:rPr>
        <w:t>
      БИН: _______________________</w:t>
      </w:r>
    </w:p>
    <w:bookmarkEnd w:id="512"/>
    <w:bookmarkStart w:name="z648" w:id="513"/>
    <w:p>
      <w:pPr>
        <w:spacing w:after="0"/>
        <w:ind w:left="0"/>
        <w:jc w:val="both"/>
      </w:pPr>
      <w:r>
        <w:rPr>
          <w:rFonts w:ascii="Times New Roman"/>
          <w:b w:val="false"/>
          <w:i w:val="false"/>
          <w:color w:val="000000"/>
          <w:sz w:val="28"/>
        </w:rPr>
        <w:t>
      Метод сбора: в электронном виде</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0" w:id="514"/>
      <w:r>
        <w:rPr>
          <w:rFonts w:ascii="Times New Roman"/>
          <w:b w:val="false"/>
          <w:i w:val="false"/>
          <w:color w:val="000000"/>
          <w:sz w:val="28"/>
        </w:rPr>
        <w:t>
      Наименование __________________________________________________</w:t>
      </w:r>
    </w:p>
    <w:bookmarkEnd w:id="514"/>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651" w:id="51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представляемый исламскими банками".</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r>
              <w:br/>
            </w:r>
            <w:r>
              <w:rPr>
                <w:rFonts w:ascii="Times New Roman"/>
                <w:b w:val="false"/>
                <w:i w:val="false"/>
                <w:color w:val="000000"/>
                <w:sz w:val="20"/>
              </w:rPr>
              <w:t>представляемый исламскими</w:t>
            </w:r>
            <w:r>
              <w:br/>
            </w:r>
            <w:r>
              <w:rPr>
                <w:rFonts w:ascii="Times New Roman"/>
                <w:b w:val="false"/>
                <w:i w:val="false"/>
                <w:color w:val="000000"/>
                <w:sz w:val="20"/>
              </w:rPr>
              <w:t>банками"</w:t>
            </w:r>
          </w:p>
        </w:tc>
      </w:tr>
    </w:tbl>
    <w:bookmarkStart w:name="z653" w:id="5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16"/>
    <w:bookmarkStart w:name="z654" w:id="517"/>
    <w:p>
      <w:pPr>
        <w:spacing w:after="0"/>
        <w:ind w:left="0"/>
        <w:jc w:val="left"/>
      </w:pPr>
      <w:r>
        <w:rPr>
          <w:rFonts w:ascii="Times New Roman"/>
          <w:b/>
          <w:i w:val="false"/>
          <w:color w:val="000000"/>
        </w:rPr>
        <w:t xml:space="preserve"> Отчет о расшифровке активов, взвешенных с учетом кредитного риска, представляемый исламскими банками</w:t>
      </w:r>
      <w:r>
        <w:br/>
      </w:r>
      <w:r>
        <w:rPr>
          <w:rFonts w:ascii="Times New Roman"/>
          <w:b/>
          <w:i w:val="false"/>
          <w:color w:val="000000"/>
        </w:rPr>
        <w:t>(индекс – 1-BVU_RA, периодичность – ежемесячная)</w:t>
      </w:r>
    </w:p>
    <w:bookmarkEnd w:id="517"/>
    <w:bookmarkStart w:name="z655" w:id="518"/>
    <w:p>
      <w:pPr>
        <w:spacing w:after="0"/>
        <w:ind w:left="0"/>
        <w:jc w:val="left"/>
      </w:pPr>
      <w:r>
        <w:rPr>
          <w:rFonts w:ascii="Times New Roman"/>
          <w:b/>
          <w:i w:val="false"/>
          <w:color w:val="000000"/>
        </w:rPr>
        <w:t xml:space="preserve"> Глава 1. Общие положения</w:t>
      </w:r>
    </w:p>
    <w:bookmarkEnd w:id="518"/>
    <w:bookmarkStart w:name="z656" w:id="5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представляемый исламскими банками" (далее – Форма).</w:t>
      </w:r>
    </w:p>
    <w:bookmarkEnd w:id="519"/>
    <w:bookmarkStart w:name="z657" w:id="520"/>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bookmarkEnd w:id="520"/>
    <w:bookmarkStart w:name="z658" w:id="52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21"/>
    <w:bookmarkStart w:name="z659" w:id="522"/>
    <w:p>
      <w:pPr>
        <w:spacing w:after="0"/>
        <w:ind w:left="0"/>
        <w:jc w:val="left"/>
      </w:pPr>
      <w:r>
        <w:rPr>
          <w:rFonts w:ascii="Times New Roman"/>
          <w:b/>
          <w:i w:val="false"/>
          <w:color w:val="000000"/>
        </w:rPr>
        <w:t xml:space="preserve"> Глава 2. Пояснение по заполнению Формы</w:t>
      </w:r>
    </w:p>
    <w:bookmarkEnd w:id="522"/>
    <w:bookmarkStart w:name="z660" w:id="523"/>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bookmarkEnd w:id="523"/>
    <w:bookmarkStart w:name="z661" w:id="524"/>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524"/>
    <w:bookmarkStart w:name="z662" w:id="525"/>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bookmarkEnd w:id="525"/>
    <w:bookmarkStart w:name="z663" w:id="526"/>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bookmarkEnd w:id="526"/>
    <w:bookmarkStart w:name="z664" w:id="527"/>
    <w:p>
      <w:pPr>
        <w:spacing w:after="0"/>
        <w:ind w:left="0"/>
        <w:jc w:val="both"/>
      </w:pPr>
      <w:r>
        <w:rPr>
          <w:rFonts w:ascii="Times New Roman"/>
          <w:b w:val="false"/>
          <w:i w:val="false"/>
          <w:color w:val="000000"/>
          <w:sz w:val="28"/>
        </w:rPr>
        <w:t>
      8. В графе 5 указывается степень риска в процентах для каждой группы активов, согласно главе 2 Нормативов № 170. Значения степени риска в процентах выбираются из справочников, размещенных в информационной системе, посредством которой представляется Форма.</w:t>
      </w:r>
    </w:p>
    <w:bookmarkEnd w:id="527"/>
    <w:bookmarkStart w:name="z665" w:id="528"/>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bookmarkEnd w:id="528"/>
    <w:bookmarkStart w:name="z666" w:id="529"/>
    <w:p>
      <w:pPr>
        <w:spacing w:after="0"/>
        <w:ind w:left="0"/>
        <w:jc w:val="both"/>
      </w:pPr>
      <w:r>
        <w:rPr>
          <w:rFonts w:ascii="Times New Roman"/>
          <w:b w:val="false"/>
          <w:i w:val="false"/>
          <w:color w:val="000000"/>
          <w:sz w:val="28"/>
        </w:rPr>
        <w:t>
      10. При отсутствии данных Форма не представляется.</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670" w:id="53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0"/>
    <w:bookmarkStart w:name="z671" w:id="5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31"/>
    <w:bookmarkStart w:name="z672" w:id="532"/>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 представляемый исламскими банками</w:t>
      </w:r>
    </w:p>
    <w:bookmarkEnd w:id="532"/>
    <w:bookmarkStart w:name="z673" w:id="5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bookmarkEnd w:id="533"/>
    <w:bookmarkStart w:name="z674" w:id="534"/>
    <w:p>
      <w:pPr>
        <w:spacing w:after="0"/>
        <w:ind w:left="0"/>
        <w:jc w:val="both"/>
      </w:pPr>
      <w:r>
        <w:rPr>
          <w:rFonts w:ascii="Times New Roman"/>
          <w:b w:val="false"/>
          <w:i w:val="false"/>
          <w:color w:val="000000"/>
          <w:sz w:val="28"/>
        </w:rPr>
        <w:t>
      Периодичность: ежемесячная</w:t>
      </w:r>
    </w:p>
    <w:bookmarkEnd w:id="534"/>
    <w:bookmarkStart w:name="z675" w:id="535"/>
    <w:p>
      <w:pPr>
        <w:spacing w:after="0"/>
        <w:ind w:left="0"/>
        <w:jc w:val="both"/>
      </w:pPr>
      <w:r>
        <w:rPr>
          <w:rFonts w:ascii="Times New Roman"/>
          <w:b w:val="false"/>
          <w:i w:val="false"/>
          <w:color w:val="000000"/>
          <w:sz w:val="28"/>
        </w:rPr>
        <w:t>
      Отчетный период: по состоянию на "___"_________20__года</w:t>
      </w:r>
    </w:p>
    <w:bookmarkEnd w:id="535"/>
    <w:bookmarkStart w:name="z676" w:id="5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536"/>
    <w:bookmarkStart w:name="z677" w:id="5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537"/>
    <w:bookmarkStart w:name="z678" w:id="538"/>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538"/>
    <w:bookmarkStart w:name="z679" w:id="539"/>
    <w:p>
      <w:pPr>
        <w:spacing w:after="0"/>
        <w:ind w:left="0"/>
        <w:jc w:val="both"/>
      </w:pPr>
      <w:r>
        <w:rPr>
          <w:rFonts w:ascii="Times New Roman"/>
          <w:b w:val="false"/>
          <w:i w:val="false"/>
          <w:color w:val="000000"/>
          <w:sz w:val="28"/>
        </w:rPr>
        <w:t>
      БИН: _______________________</w:t>
      </w:r>
    </w:p>
    <w:bookmarkEnd w:id="539"/>
    <w:bookmarkStart w:name="z680" w:id="540"/>
    <w:p>
      <w:pPr>
        <w:spacing w:after="0"/>
        <w:ind w:left="0"/>
        <w:jc w:val="both"/>
      </w:pPr>
      <w:r>
        <w:rPr>
          <w:rFonts w:ascii="Times New Roman"/>
          <w:b w:val="false"/>
          <w:i w:val="false"/>
          <w:color w:val="000000"/>
          <w:sz w:val="28"/>
        </w:rPr>
        <w:t>
      Метод сбора: в электронном виде</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подлежащие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2" w:id="541"/>
      <w:r>
        <w:rPr>
          <w:rFonts w:ascii="Times New Roman"/>
          <w:b w:val="false"/>
          <w:i w:val="false"/>
          <w:color w:val="000000"/>
          <w:sz w:val="28"/>
        </w:rPr>
        <w:t>
      Наименование __________________________________________________</w:t>
      </w:r>
    </w:p>
    <w:bookmarkEnd w:id="54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683" w:id="54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представляемый исламскими банками".</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r>
              <w:br/>
            </w:r>
            <w:r>
              <w:rPr>
                <w:rFonts w:ascii="Times New Roman"/>
                <w:b w:val="false"/>
                <w:i w:val="false"/>
                <w:color w:val="000000"/>
                <w:sz w:val="20"/>
              </w:rPr>
              <w:t>представляемый</w:t>
            </w:r>
            <w:r>
              <w:br/>
            </w:r>
            <w:r>
              <w:rPr>
                <w:rFonts w:ascii="Times New Roman"/>
                <w:b w:val="false"/>
                <w:i w:val="false"/>
                <w:color w:val="000000"/>
                <w:sz w:val="20"/>
              </w:rPr>
              <w:t>исламскими банками"</w:t>
            </w:r>
          </w:p>
        </w:tc>
      </w:tr>
    </w:tbl>
    <w:bookmarkStart w:name="z685" w:id="5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43"/>
    <w:bookmarkStart w:name="z686" w:id="544"/>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 представляемый исламскими банками</w:t>
      </w:r>
      <w:r>
        <w:br/>
      </w:r>
      <w:r>
        <w:rPr>
          <w:rFonts w:ascii="Times New Roman"/>
          <w:b/>
          <w:i w:val="false"/>
          <w:color w:val="000000"/>
        </w:rPr>
        <w:t>(индекс – 2-BVU_ RUIVO, периодичность – ежемесячная)</w:t>
      </w:r>
    </w:p>
    <w:bookmarkEnd w:id="544"/>
    <w:bookmarkStart w:name="z687" w:id="545"/>
    <w:p>
      <w:pPr>
        <w:spacing w:after="0"/>
        <w:ind w:left="0"/>
        <w:jc w:val="left"/>
      </w:pPr>
      <w:r>
        <w:rPr>
          <w:rFonts w:ascii="Times New Roman"/>
          <w:b/>
          <w:i w:val="false"/>
          <w:color w:val="000000"/>
        </w:rPr>
        <w:t xml:space="preserve"> Глава 1. Общие положения</w:t>
      </w:r>
    </w:p>
    <w:bookmarkEnd w:id="545"/>
    <w:bookmarkStart w:name="z688" w:id="5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представляемый исламскими банками" (далее – Форма).</w:t>
      </w:r>
    </w:p>
    <w:bookmarkEnd w:id="546"/>
    <w:bookmarkStart w:name="z689" w:id="547"/>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bookmarkEnd w:id="547"/>
    <w:bookmarkStart w:name="z690" w:id="54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48"/>
    <w:bookmarkStart w:name="z691" w:id="549"/>
    <w:p>
      <w:pPr>
        <w:spacing w:after="0"/>
        <w:ind w:left="0"/>
        <w:jc w:val="left"/>
      </w:pPr>
      <w:r>
        <w:rPr>
          <w:rFonts w:ascii="Times New Roman"/>
          <w:b/>
          <w:i w:val="false"/>
          <w:color w:val="000000"/>
        </w:rPr>
        <w:t xml:space="preserve"> Глава 2. Пояснение по заполнению Формы</w:t>
      </w:r>
    </w:p>
    <w:bookmarkEnd w:id="549"/>
    <w:bookmarkStart w:name="z692" w:id="55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методикой расчетов пруденциальных нормативов и иных обязательных к соблюдению норм и лимитов для исламских банков,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w:t>
      </w:r>
    </w:p>
    <w:bookmarkEnd w:id="550"/>
    <w:bookmarkStart w:name="z693" w:id="551"/>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551"/>
    <w:bookmarkStart w:name="z694" w:id="552"/>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подлежащие взвешиванию по степени кредитного риска", размещенного в информационной системе, посредством которой представляется Форма.</w:t>
      </w:r>
    </w:p>
    <w:bookmarkEnd w:id="552"/>
    <w:bookmarkStart w:name="z695" w:id="553"/>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bookmarkEnd w:id="553"/>
    <w:bookmarkStart w:name="z696" w:id="554"/>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3</w:t>
      </w:r>
      <w:r>
        <w:rPr>
          <w:rFonts w:ascii="Times New Roman"/>
          <w:b w:val="false"/>
          <w:i w:val="false"/>
          <w:color w:val="000000"/>
          <w:sz w:val="28"/>
        </w:rPr>
        <w:t xml:space="preserve"> Нормативов № 170. Значения выбираются из справочников, размещенных в информационной системе, посредством которой представляется Форма.</w:t>
      </w:r>
    </w:p>
    <w:bookmarkEnd w:id="554"/>
    <w:bookmarkStart w:name="z697" w:id="555"/>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555"/>
    <w:bookmarkStart w:name="z698" w:id="556"/>
    <w:p>
      <w:pPr>
        <w:spacing w:after="0"/>
        <w:ind w:left="0"/>
        <w:jc w:val="both"/>
      </w:pPr>
      <w:r>
        <w:rPr>
          <w:rFonts w:ascii="Times New Roman"/>
          <w:b w:val="false"/>
          <w:i w:val="false"/>
          <w:color w:val="000000"/>
          <w:sz w:val="28"/>
        </w:rPr>
        <w:t>
      10. При отсутствии данных Форма не представляется.</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02" w:id="5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7"/>
    <w:bookmarkStart w:name="z703" w:id="5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58"/>
    <w:bookmarkStart w:name="z704" w:id="559"/>
    <w:p>
      <w:pPr>
        <w:spacing w:after="0"/>
        <w:ind w:left="0"/>
        <w:jc w:val="both"/>
      </w:pPr>
      <w:r>
        <w:rPr>
          <w:rFonts w:ascii="Times New Roman"/>
          <w:b w:val="false"/>
          <w:i w:val="false"/>
          <w:color w:val="000000"/>
          <w:sz w:val="28"/>
        </w:rPr>
        <w:t>
      Наименование административной формы: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559"/>
    <w:bookmarkStart w:name="z705" w:id="56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RRRTMZ</w:t>
      </w:r>
    </w:p>
    <w:bookmarkEnd w:id="560"/>
    <w:bookmarkStart w:name="z706" w:id="561"/>
    <w:p>
      <w:pPr>
        <w:spacing w:after="0"/>
        <w:ind w:left="0"/>
        <w:jc w:val="both"/>
      </w:pPr>
      <w:r>
        <w:rPr>
          <w:rFonts w:ascii="Times New Roman"/>
          <w:b w:val="false"/>
          <w:i w:val="false"/>
          <w:color w:val="000000"/>
          <w:sz w:val="28"/>
        </w:rPr>
        <w:t>
      Периодичность: ежемесячная</w:t>
      </w:r>
    </w:p>
    <w:bookmarkEnd w:id="561"/>
    <w:bookmarkStart w:name="z707" w:id="562"/>
    <w:p>
      <w:pPr>
        <w:spacing w:after="0"/>
        <w:ind w:left="0"/>
        <w:jc w:val="both"/>
      </w:pPr>
      <w:r>
        <w:rPr>
          <w:rFonts w:ascii="Times New Roman"/>
          <w:b w:val="false"/>
          <w:i w:val="false"/>
          <w:color w:val="000000"/>
          <w:sz w:val="28"/>
        </w:rPr>
        <w:t>
      Отчетный период: по состоянию на "___"___________20__ года</w:t>
      </w:r>
    </w:p>
    <w:bookmarkEnd w:id="562"/>
    <w:bookmarkStart w:name="z708" w:id="56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563"/>
    <w:bookmarkStart w:name="z709" w:id="56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564"/>
    <w:bookmarkStart w:name="z710" w:id="565"/>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565"/>
    <w:bookmarkStart w:name="z711" w:id="566"/>
    <w:p>
      <w:pPr>
        <w:spacing w:after="0"/>
        <w:ind w:left="0"/>
        <w:jc w:val="both"/>
      </w:pPr>
      <w:r>
        <w:rPr>
          <w:rFonts w:ascii="Times New Roman"/>
          <w:b w:val="false"/>
          <w:i w:val="false"/>
          <w:color w:val="000000"/>
          <w:sz w:val="28"/>
        </w:rPr>
        <w:t>
      БИН: _______________________</w:t>
      </w:r>
    </w:p>
    <w:bookmarkEnd w:id="566"/>
    <w:bookmarkStart w:name="z712" w:id="567"/>
    <w:p>
      <w:pPr>
        <w:spacing w:after="0"/>
        <w:ind w:left="0"/>
        <w:jc w:val="both"/>
      </w:pPr>
      <w:r>
        <w:rPr>
          <w:rFonts w:ascii="Times New Roman"/>
          <w:b w:val="false"/>
          <w:i w:val="false"/>
          <w:color w:val="000000"/>
          <w:sz w:val="28"/>
        </w:rPr>
        <w:t>
      Метод сбора: в электронном виде</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процентов от величины чистой 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процента от величины брутто-позиции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товарно-материального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 w:id="568"/>
      <w:r>
        <w:rPr>
          <w:rFonts w:ascii="Times New Roman"/>
          <w:b w:val="false"/>
          <w:i w:val="false"/>
          <w:color w:val="000000"/>
          <w:sz w:val="28"/>
        </w:rPr>
        <w:t>
      Наименование __________________________________________________</w:t>
      </w:r>
    </w:p>
    <w:bookmarkEnd w:id="568"/>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715" w:id="569"/>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рыночного риска, связанного с изменением рыночной стоимости товарно-материальных запасов, представляемый исламскими банками". </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рыночного риска,</w:t>
            </w:r>
            <w:r>
              <w:br/>
            </w:r>
            <w:r>
              <w:rPr>
                <w:rFonts w:ascii="Times New Roman"/>
                <w:b w:val="false"/>
                <w:i w:val="false"/>
                <w:color w:val="000000"/>
                <w:sz w:val="20"/>
              </w:rPr>
              <w:t>связанного с изменением</w:t>
            </w:r>
            <w:r>
              <w:br/>
            </w:r>
            <w:r>
              <w:rPr>
                <w:rFonts w:ascii="Times New Roman"/>
                <w:b w:val="false"/>
                <w:i w:val="false"/>
                <w:color w:val="000000"/>
                <w:sz w:val="20"/>
              </w:rPr>
              <w:t>рыночной стоимости</w:t>
            </w:r>
            <w:r>
              <w:br/>
            </w:r>
            <w:r>
              <w:rPr>
                <w:rFonts w:ascii="Times New Roman"/>
                <w:b w:val="false"/>
                <w:i w:val="false"/>
                <w:color w:val="000000"/>
                <w:sz w:val="20"/>
              </w:rPr>
              <w:t>товарно-материальных запасов,</w:t>
            </w:r>
            <w:r>
              <w:br/>
            </w:r>
            <w:r>
              <w:rPr>
                <w:rFonts w:ascii="Times New Roman"/>
                <w:b w:val="false"/>
                <w:i w:val="false"/>
                <w:color w:val="000000"/>
                <w:sz w:val="20"/>
              </w:rPr>
              <w:t>представляемый</w:t>
            </w:r>
            <w:r>
              <w:br/>
            </w:r>
            <w:r>
              <w:rPr>
                <w:rFonts w:ascii="Times New Roman"/>
                <w:b w:val="false"/>
                <w:i w:val="false"/>
                <w:color w:val="000000"/>
                <w:sz w:val="20"/>
              </w:rPr>
              <w:t>исламскими банками"</w:t>
            </w:r>
          </w:p>
        </w:tc>
      </w:tr>
    </w:tbl>
    <w:bookmarkStart w:name="z717" w:id="5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70"/>
    <w:bookmarkStart w:name="z718" w:id="571"/>
    <w:p>
      <w:pPr>
        <w:spacing w:after="0"/>
        <w:ind w:left="0"/>
        <w:jc w:val="left"/>
      </w:pPr>
      <w:r>
        <w:rPr>
          <w:rFonts w:ascii="Times New Roman"/>
          <w:b/>
          <w:i w:val="false"/>
          <w:color w:val="000000"/>
        </w:rPr>
        <w:t xml:space="preserve"> Отчет о расшифровке рыночного риска, связанного с изменением рыночной стоимости товарно-материальных запасов, представляемый исламскими банками</w:t>
      </w:r>
      <w:r>
        <w:br/>
      </w:r>
      <w:r>
        <w:rPr>
          <w:rFonts w:ascii="Times New Roman"/>
          <w:b/>
          <w:i w:val="false"/>
          <w:color w:val="000000"/>
        </w:rPr>
        <w:t>(индекс – 2-BVU_ RRRTMZ, периодичность – ежемесячная)</w:t>
      </w:r>
    </w:p>
    <w:bookmarkEnd w:id="571"/>
    <w:bookmarkStart w:name="z719" w:id="572"/>
    <w:p>
      <w:pPr>
        <w:spacing w:after="0"/>
        <w:ind w:left="0"/>
        <w:jc w:val="left"/>
      </w:pPr>
      <w:r>
        <w:rPr>
          <w:rFonts w:ascii="Times New Roman"/>
          <w:b/>
          <w:i w:val="false"/>
          <w:color w:val="000000"/>
        </w:rPr>
        <w:t xml:space="preserve"> Глава 1. Общие положения</w:t>
      </w:r>
    </w:p>
    <w:bookmarkEnd w:id="572"/>
    <w:bookmarkStart w:name="z720" w:id="5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рыночного риска, связанного с изменением рыночной стоимости товарно-материальных запасов, представляемый исламскими банками" (далее – Форма).</w:t>
      </w:r>
    </w:p>
    <w:bookmarkEnd w:id="573"/>
    <w:bookmarkStart w:name="z721" w:id="574"/>
    <w:p>
      <w:pPr>
        <w:spacing w:after="0"/>
        <w:ind w:left="0"/>
        <w:jc w:val="both"/>
      </w:pPr>
      <w:r>
        <w:rPr>
          <w:rFonts w:ascii="Times New Roman"/>
          <w:b w:val="false"/>
          <w:i w:val="false"/>
          <w:color w:val="000000"/>
          <w:sz w:val="28"/>
        </w:rPr>
        <w:t>
      2. Форма составляется ежемесячно исламскими банками по состоянию на первое число каждого месяца. Данные в Форме заполняются в тысячах тенге.</w:t>
      </w:r>
    </w:p>
    <w:bookmarkEnd w:id="574"/>
    <w:bookmarkStart w:name="z722" w:id="57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75"/>
    <w:bookmarkStart w:name="z723" w:id="576"/>
    <w:p>
      <w:pPr>
        <w:spacing w:after="0"/>
        <w:ind w:left="0"/>
        <w:jc w:val="left"/>
      </w:pPr>
      <w:r>
        <w:rPr>
          <w:rFonts w:ascii="Times New Roman"/>
          <w:b/>
          <w:i w:val="false"/>
          <w:color w:val="000000"/>
        </w:rPr>
        <w:t xml:space="preserve"> Глава 2. Пояснение по заполнению Формы</w:t>
      </w:r>
    </w:p>
    <w:bookmarkEnd w:id="576"/>
    <w:bookmarkStart w:name="z724" w:id="577"/>
    <w:p>
      <w:pPr>
        <w:spacing w:after="0"/>
        <w:ind w:left="0"/>
        <w:jc w:val="both"/>
      </w:pPr>
      <w:r>
        <w:rPr>
          <w:rFonts w:ascii="Times New Roman"/>
          <w:b w:val="false"/>
          <w:i w:val="false"/>
          <w:color w:val="000000"/>
          <w:sz w:val="28"/>
        </w:rPr>
        <w:t xml:space="preserve">
      4. Форма заполняется в соответствии с пунктами 26 и 27 Нормативных значений и методикой расчетов пруденциальных нормативов и иных обязательных к соблюдению норм и лимитов для исламских банков,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w:t>
      </w:r>
    </w:p>
    <w:bookmarkEnd w:id="577"/>
    <w:bookmarkStart w:name="z725" w:id="578"/>
    <w:p>
      <w:pPr>
        <w:spacing w:after="0"/>
        <w:ind w:left="0"/>
        <w:jc w:val="both"/>
      </w:pPr>
      <w:r>
        <w:rPr>
          <w:rFonts w:ascii="Times New Roman"/>
          <w:b w:val="false"/>
          <w:i w:val="false"/>
          <w:color w:val="000000"/>
          <w:sz w:val="28"/>
        </w:rPr>
        <w:t>
      5. При отсутствии данных Форма не представляется.</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29" w:id="5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9"/>
    <w:bookmarkStart w:name="z730" w:id="5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580"/>
    <w:bookmarkStart w:name="z731" w:id="581"/>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покрытия ликвидности</w:t>
      </w:r>
    </w:p>
    <w:bookmarkEnd w:id="581"/>
    <w:bookmarkStart w:name="z732" w:id="5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1-BVU_LCR</w:t>
      </w:r>
    </w:p>
    <w:bookmarkEnd w:id="582"/>
    <w:bookmarkStart w:name="z733" w:id="583"/>
    <w:p>
      <w:pPr>
        <w:spacing w:after="0"/>
        <w:ind w:left="0"/>
        <w:jc w:val="both"/>
      </w:pPr>
      <w:r>
        <w:rPr>
          <w:rFonts w:ascii="Times New Roman"/>
          <w:b w:val="false"/>
          <w:i w:val="false"/>
          <w:color w:val="000000"/>
          <w:sz w:val="28"/>
        </w:rPr>
        <w:t>
      Периодичность: ежемесячная</w:t>
      </w:r>
    </w:p>
    <w:bookmarkEnd w:id="583"/>
    <w:bookmarkStart w:name="z734" w:id="584"/>
    <w:p>
      <w:pPr>
        <w:spacing w:after="0"/>
        <w:ind w:left="0"/>
        <w:jc w:val="both"/>
      </w:pPr>
      <w:r>
        <w:rPr>
          <w:rFonts w:ascii="Times New Roman"/>
          <w:b w:val="false"/>
          <w:i w:val="false"/>
          <w:color w:val="000000"/>
          <w:sz w:val="28"/>
        </w:rPr>
        <w:t>
      Отчетный период: по состоянию на "___"_________20__года</w:t>
      </w:r>
    </w:p>
    <w:bookmarkEnd w:id="584"/>
    <w:bookmarkStart w:name="z735" w:id="58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585"/>
    <w:bookmarkStart w:name="z736" w:id="5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bookmarkEnd w:id="586"/>
    <w:bookmarkStart w:name="z737" w:id="587"/>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587"/>
    <w:bookmarkStart w:name="z738" w:id="588"/>
    <w:p>
      <w:pPr>
        <w:spacing w:after="0"/>
        <w:ind w:left="0"/>
        <w:jc w:val="both"/>
      </w:pPr>
      <w:r>
        <w:rPr>
          <w:rFonts w:ascii="Times New Roman"/>
          <w:b w:val="false"/>
          <w:i w:val="false"/>
          <w:color w:val="000000"/>
          <w:sz w:val="28"/>
        </w:rPr>
        <w:t>
      БИН: _______________________</w:t>
      </w:r>
    </w:p>
    <w:bookmarkEnd w:id="588"/>
    <w:bookmarkStart w:name="z739" w:id="589"/>
    <w:p>
      <w:pPr>
        <w:spacing w:after="0"/>
        <w:ind w:left="0"/>
        <w:jc w:val="both"/>
      </w:pPr>
      <w:r>
        <w:rPr>
          <w:rFonts w:ascii="Times New Roman"/>
          <w:b w:val="false"/>
          <w:i w:val="false"/>
          <w:color w:val="000000"/>
          <w:sz w:val="28"/>
        </w:rPr>
        <w:t>
      Метод сбора: в электронном виде</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1" w:id="590"/>
      <w:r>
        <w:rPr>
          <w:rFonts w:ascii="Times New Roman"/>
          <w:b w:val="false"/>
          <w:i w:val="false"/>
          <w:color w:val="000000"/>
          <w:sz w:val="28"/>
        </w:rPr>
        <w:t>
      Наименование __________________________________________________</w:t>
      </w:r>
    </w:p>
    <w:bookmarkEnd w:id="59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742" w:id="591"/>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w:t>
            </w:r>
            <w:r>
              <w:br/>
            </w:r>
            <w:r>
              <w:rPr>
                <w:rFonts w:ascii="Times New Roman"/>
                <w:b w:val="false"/>
                <w:i w:val="false"/>
                <w:color w:val="000000"/>
                <w:sz w:val="20"/>
              </w:rPr>
              <w:t>покрытия ликвидности"</w:t>
            </w:r>
          </w:p>
        </w:tc>
      </w:tr>
    </w:tbl>
    <w:bookmarkStart w:name="z744" w:id="5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92"/>
    <w:bookmarkStart w:name="z745" w:id="593"/>
    <w:p>
      <w:pPr>
        <w:spacing w:after="0"/>
        <w:ind w:left="0"/>
        <w:jc w:val="left"/>
      </w:pPr>
      <w:r>
        <w:rPr>
          <w:rFonts w:ascii="Times New Roman"/>
          <w:b/>
          <w:i w:val="false"/>
          <w:color w:val="000000"/>
        </w:rPr>
        <w:t xml:space="preserve"> Отчет о расшифровке коэффициента покрытия ликвидности</w:t>
      </w:r>
    </w:p>
    <w:bookmarkEnd w:id="593"/>
    <w:bookmarkStart w:name="z746" w:id="594"/>
    <w:p>
      <w:pPr>
        <w:spacing w:after="0"/>
        <w:ind w:left="0"/>
        <w:jc w:val="left"/>
      </w:pPr>
      <w:r>
        <w:rPr>
          <w:rFonts w:ascii="Times New Roman"/>
          <w:b/>
          <w:i w:val="false"/>
          <w:color w:val="000000"/>
        </w:rPr>
        <w:t xml:space="preserve"> (индекс – 1-BVU_LCR, периодичность – ежемесячная)</w:t>
      </w:r>
    </w:p>
    <w:bookmarkEnd w:id="594"/>
    <w:bookmarkStart w:name="z747" w:id="595"/>
    <w:p>
      <w:pPr>
        <w:spacing w:after="0"/>
        <w:ind w:left="0"/>
        <w:jc w:val="left"/>
      </w:pPr>
      <w:r>
        <w:rPr>
          <w:rFonts w:ascii="Times New Roman"/>
          <w:b/>
          <w:i w:val="false"/>
          <w:color w:val="000000"/>
        </w:rPr>
        <w:t xml:space="preserve"> Глава 1. Общие положения</w:t>
      </w:r>
    </w:p>
    <w:bookmarkEnd w:id="595"/>
    <w:bookmarkStart w:name="z748" w:id="5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(далее – Форма).</w:t>
      </w:r>
    </w:p>
    <w:bookmarkEnd w:id="596"/>
    <w:bookmarkStart w:name="z749" w:id="597"/>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597"/>
    <w:bookmarkStart w:name="z750" w:id="59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598"/>
    <w:bookmarkStart w:name="z751" w:id="599"/>
    <w:p>
      <w:pPr>
        <w:spacing w:after="0"/>
        <w:ind w:left="0"/>
        <w:jc w:val="left"/>
      </w:pPr>
      <w:r>
        <w:rPr>
          <w:rFonts w:ascii="Times New Roman"/>
          <w:b/>
          <w:i w:val="false"/>
          <w:color w:val="000000"/>
        </w:rPr>
        <w:t xml:space="preserve"> Глава 2. Пояснение по заполнению Формы</w:t>
      </w:r>
    </w:p>
    <w:bookmarkEnd w:id="599"/>
    <w:bookmarkStart w:name="z752" w:id="600"/>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600"/>
    <w:bookmarkStart w:name="z753" w:id="601"/>
    <w:p>
      <w:pPr>
        <w:spacing w:after="0"/>
        <w:ind w:left="0"/>
        <w:jc w:val="both"/>
      </w:pPr>
      <w:r>
        <w:rPr>
          <w:rFonts w:ascii="Times New Roman"/>
          <w:b w:val="false"/>
          <w:i w:val="false"/>
          <w:color w:val="000000"/>
          <w:sz w:val="28"/>
        </w:rPr>
        <w:t xml:space="preserve">
      5. Высококачественные ликвидные активы банка рассчитываются с учетом требований, установленных </w:t>
      </w:r>
      <w:r>
        <w:rPr>
          <w:rFonts w:ascii="Times New Roman"/>
          <w:b w:val="false"/>
          <w:i w:val="false"/>
          <w:color w:val="000000"/>
          <w:sz w:val="28"/>
        </w:rPr>
        <w:t>пунктом 73</w:t>
      </w:r>
      <w:r>
        <w:rPr>
          <w:rFonts w:ascii="Times New Roman"/>
          <w:b w:val="false"/>
          <w:i w:val="false"/>
          <w:color w:val="000000"/>
          <w:sz w:val="28"/>
        </w:rPr>
        <w:t xml:space="preserve"> Нормативов № 170 и с применением коэффициентов учета, установленных в </w:t>
      </w:r>
      <w:r>
        <w:rPr>
          <w:rFonts w:ascii="Times New Roman"/>
          <w:b w:val="false"/>
          <w:i w:val="false"/>
          <w:color w:val="000000"/>
          <w:sz w:val="28"/>
        </w:rPr>
        <w:t>приложении 13</w:t>
      </w:r>
      <w:r>
        <w:rPr>
          <w:rFonts w:ascii="Times New Roman"/>
          <w:b w:val="false"/>
          <w:i w:val="false"/>
          <w:color w:val="000000"/>
          <w:sz w:val="28"/>
        </w:rPr>
        <w:t xml:space="preserve"> к Нормативам № 170.</w:t>
      </w:r>
    </w:p>
    <w:bookmarkEnd w:id="601"/>
    <w:bookmarkStart w:name="z754" w:id="602"/>
    <w:p>
      <w:pPr>
        <w:spacing w:after="0"/>
        <w:ind w:left="0"/>
        <w:jc w:val="both"/>
      </w:pPr>
      <w:r>
        <w:rPr>
          <w:rFonts w:ascii="Times New Roman"/>
          <w:b w:val="false"/>
          <w:i w:val="false"/>
          <w:color w:val="000000"/>
          <w:sz w:val="28"/>
        </w:rPr>
        <w:t xml:space="preserve">
      6.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w:t>
      </w:r>
      <w:r>
        <w:rPr>
          <w:rFonts w:ascii="Times New Roman"/>
          <w:b w:val="false"/>
          <w:i w:val="false"/>
          <w:color w:val="000000"/>
          <w:sz w:val="28"/>
        </w:rPr>
        <w:t>приложении 14</w:t>
      </w:r>
      <w:r>
        <w:rPr>
          <w:rFonts w:ascii="Times New Roman"/>
          <w:b w:val="false"/>
          <w:i w:val="false"/>
          <w:color w:val="000000"/>
          <w:sz w:val="28"/>
        </w:rPr>
        <w:t xml:space="preserve"> к Нормативам № 170.</w:t>
      </w:r>
    </w:p>
    <w:bookmarkEnd w:id="602"/>
    <w:bookmarkStart w:name="z755" w:id="603"/>
    <w:p>
      <w:pPr>
        <w:spacing w:after="0"/>
        <w:ind w:left="0"/>
        <w:jc w:val="both"/>
      </w:pPr>
      <w:r>
        <w:rPr>
          <w:rFonts w:ascii="Times New Roman"/>
          <w:b w:val="false"/>
          <w:i w:val="false"/>
          <w:color w:val="000000"/>
          <w:sz w:val="28"/>
        </w:rPr>
        <w:t>
      7. В строках 1, 2, 3, 4, 5, 6 и 7 значения выбираются из справочников, размещенных в информационной системе, посредством которой представляется Форма.</w:t>
      </w:r>
    </w:p>
    <w:bookmarkEnd w:id="603"/>
    <w:bookmarkStart w:name="z756" w:id="604"/>
    <w:p>
      <w:pPr>
        <w:spacing w:after="0"/>
        <w:ind w:left="0"/>
        <w:jc w:val="both"/>
      </w:pPr>
      <w:r>
        <w:rPr>
          <w:rFonts w:ascii="Times New Roman"/>
          <w:b w:val="false"/>
          <w:i w:val="false"/>
          <w:color w:val="000000"/>
          <w:sz w:val="28"/>
        </w:rPr>
        <w:t xml:space="preserve">
      8. При заполнении графы 5 строки 8 суммируются данные по высококачественным активам первого и второго уровней с учетом требований части третьей </w:t>
      </w:r>
      <w:r>
        <w:rPr>
          <w:rFonts w:ascii="Times New Roman"/>
          <w:b w:val="false"/>
          <w:i w:val="false"/>
          <w:color w:val="000000"/>
          <w:sz w:val="28"/>
        </w:rPr>
        <w:t>пункта 75</w:t>
      </w:r>
      <w:r>
        <w:rPr>
          <w:rFonts w:ascii="Times New Roman"/>
          <w:b w:val="false"/>
          <w:i w:val="false"/>
          <w:color w:val="000000"/>
          <w:sz w:val="28"/>
        </w:rPr>
        <w:t xml:space="preserve"> Нормативов № 170.</w:t>
      </w:r>
    </w:p>
    <w:bookmarkEnd w:id="604"/>
    <w:bookmarkStart w:name="z757" w:id="605"/>
    <w:p>
      <w:pPr>
        <w:spacing w:after="0"/>
        <w:ind w:left="0"/>
        <w:jc w:val="both"/>
      </w:pPr>
      <w:r>
        <w:rPr>
          <w:rFonts w:ascii="Times New Roman"/>
          <w:b w:val="false"/>
          <w:i w:val="false"/>
          <w:color w:val="000000"/>
          <w:sz w:val="28"/>
        </w:rPr>
        <w:t>
      9. В строке 9 указывается сумма показателей по строке 7.</w:t>
      </w:r>
    </w:p>
    <w:bookmarkEnd w:id="605"/>
    <w:bookmarkStart w:name="z758" w:id="606"/>
    <w:p>
      <w:pPr>
        <w:spacing w:after="0"/>
        <w:ind w:left="0"/>
        <w:jc w:val="both"/>
      </w:pPr>
      <w:r>
        <w:rPr>
          <w:rFonts w:ascii="Times New Roman"/>
          <w:b w:val="false"/>
          <w:i w:val="false"/>
          <w:color w:val="000000"/>
          <w:sz w:val="28"/>
        </w:rPr>
        <w:t>
      10. В строке 10 указывается сумма показателей по строкам 3, 4, 5 и 6.</w:t>
      </w:r>
    </w:p>
    <w:bookmarkEnd w:id="606"/>
    <w:bookmarkStart w:name="z759" w:id="607"/>
    <w:p>
      <w:pPr>
        <w:spacing w:after="0"/>
        <w:ind w:left="0"/>
        <w:jc w:val="both"/>
      </w:pPr>
      <w:r>
        <w:rPr>
          <w:rFonts w:ascii="Times New Roman"/>
          <w:b w:val="false"/>
          <w:i w:val="false"/>
          <w:color w:val="000000"/>
          <w:sz w:val="28"/>
        </w:rPr>
        <w:t xml:space="preserve">
      11. При заполнении Формы в графе 5 строки 11 расчет производится с учетом </w:t>
      </w:r>
      <w:r>
        <w:rPr>
          <w:rFonts w:ascii="Times New Roman"/>
          <w:b w:val="false"/>
          <w:i w:val="false"/>
          <w:color w:val="000000"/>
          <w:sz w:val="28"/>
        </w:rPr>
        <w:t>пункта 76</w:t>
      </w:r>
      <w:r>
        <w:rPr>
          <w:rFonts w:ascii="Times New Roman"/>
          <w:b w:val="false"/>
          <w:i w:val="false"/>
          <w:color w:val="000000"/>
          <w:sz w:val="28"/>
        </w:rPr>
        <w:t xml:space="preserve"> Нормативов № 170.</w:t>
      </w:r>
    </w:p>
    <w:bookmarkEnd w:id="607"/>
    <w:bookmarkStart w:name="z760" w:id="608"/>
    <w:p>
      <w:pPr>
        <w:spacing w:after="0"/>
        <w:ind w:left="0"/>
        <w:jc w:val="both"/>
      </w:pPr>
      <w:r>
        <w:rPr>
          <w:rFonts w:ascii="Times New Roman"/>
          <w:b w:val="false"/>
          <w:i w:val="false"/>
          <w:color w:val="000000"/>
          <w:sz w:val="28"/>
        </w:rPr>
        <w:t>
      12. При заполнении Формы в строке 12 указывается отношение высококачественных ликвидных активов к нетто оттоку денежных средств по операциям банка в течение последующего календарного месяца с тремя знаками после запятой.</w:t>
      </w:r>
    </w:p>
    <w:bookmarkEnd w:id="608"/>
    <w:bookmarkStart w:name="z761" w:id="609"/>
    <w:p>
      <w:pPr>
        <w:spacing w:after="0"/>
        <w:ind w:left="0"/>
        <w:jc w:val="both"/>
      </w:pPr>
      <w:r>
        <w:rPr>
          <w:rFonts w:ascii="Times New Roman"/>
          <w:b w:val="false"/>
          <w:i w:val="false"/>
          <w:color w:val="000000"/>
          <w:sz w:val="28"/>
        </w:rPr>
        <w:t>
      13. В графе 5 указываются суммы по графе 3, умноженные на коэффициенты учета в процентах, установленные в графе 4.</w:t>
      </w:r>
    </w:p>
    <w:bookmarkEnd w:id="609"/>
    <w:bookmarkStart w:name="z762" w:id="610"/>
    <w:p>
      <w:pPr>
        <w:spacing w:after="0"/>
        <w:ind w:left="0"/>
        <w:jc w:val="both"/>
      </w:pPr>
      <w:r>
        <w:rPr>
          <w:rFonts w:ascii="Times New Roman"/>
          <w:b w:val="false"/>
          <w:i w:val="false"/>
          <w:color w:val="000000"/>
          <w:sz w:val="28"/>
        </w:rPr>
        <w:t>
      14. При отсутствии данных Форма не представляется.</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66" w:id="61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1"/>
    <w:bookmarkStart w:name="z767" w:id="6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12"/>
    <w:bookmarkStart w:name="z768" w:id="613"/>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нетто стабильного фондирования</w:t>
      </w:r>
    </w:p>
    <w:bookmarkEnd w:id="613"/>
    <w:bookmarkStart w:name="z769" w:id="6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1-BVU_NFSR</w:t>
      </w:r>
    </w:p>
    <w:bookmarkEnd w:id="614"/>
    <w:bookmarkStart w:name="z770" w:id="615"/>
    <w:p>
      <w:pPr>
        <w:spacing w:after="0"/>
        <w:ind w:left="0"/>
        <w:jc w:val="both"/>
      </w:pPr>
      <w:r>
        <w:rPr>
          <w:rFonts w:ascii="Times New Roman"/>
          <w:b w:val="false"/>
          <w:i w:val="false"/>
          <w:color w:val="000000"/>
          <w:sz w:val="28"/>
        </w:rPr>
        <w:t>
      Периодичность: ежемесячная</w:t>
      </w:r>
    </w:p>
    <w:bookmarkEnd w:id="615"/>
    <w:bookmarkStart w:name="z771" w:id="616"/>
    <w:p>
      <w:pPr>
        <w:spacing w:after="0"/>
        <w:ind w:left="0"/>
        <w:jc w:val="both"/>
      </w:pPr>
      <w:r>
        <w:rPr>
          <w:rFonts w:ascii="Times New Roman"/>
          <w:b w:val="false"/>
          <w:i w:val="false"/>
          <w:color w:val="000000"/>
          <w:sz w:val="28"/>
        </w:rPr>
        <w:t>
      Отчетный период: по состоянию на "___"________20__года</w:t>
      </w:r>
    </w:p>
    <w:bookmarkEnd w:id="616"/>
    <w:bookmarkStart w:name="z772" w:id="61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банк второго уровня</w:t>
      </w:r>
    </w:p>
    <w:bookmarkEnd w:id="617"/>
    <w:bookmarkStart w:name="z773" w:id="6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десятого рабочего дня месяца, следующего за отчетным месяцем</w:t>
      </w:r>
    </w:p>
    <w:bookmarkEnd w:id="618"/>
    <w:bookmarkStart w:name="z774" w:id="61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619"/>
    <w:bookmarkStart w:name="z775" w:id="620"/>
    <w:p>
      <w:pPr>
        <w:spacing w:after="0"/>
        <w:ind w:left="0"/>
        <w:jc w:val="both"/>
      </w:pPr>
      <w:r>
        <w:rPr>
          <w:rFonts w:ascii="Times New Roman"/>
          <w:b w:val="false"/>
          <w:i w:val="false"/>
          <w:color w:val="000000"/>
          <w:sz w:val="28"/>
        </w:rPr>
        <w:t>
      БИН: _______________________</w:t>
      </w:r>
    </w:p>
    <w:bookmarkEnd w:id="620"/>
    <w:bookmarkStart w:name="z776" w:id="621"/>
    <w:p>
      <w:pPr>
        <w:spacing w:after="0"/>
        <w:ind w:left="0"/>
        <w:jc w:val="both"/>
      </w:pPr>
      <w:r>
        <w:rPr>
          <w:rFonts w:ascii="Times New Roman"/>
          <w:b w:val="false"/>
          <w:i w:val="false"/>
          <w:color w:val="000000"/>
          <w:sz w:val="28"/>
        </w:rPr>
        <w:t>
      Метод сбора: в электронном виде</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8" w:id="622"/>
      <w:r>
        <w:rPr>
          <w:rFonts w:ascii="Times New Roman"/>
          <w:b w:val="false"/>
          <w:i w:val="false"/>
          <w:color w:val="000000"/>
          <w:sz w:val="28"/>
        </w:rPr>
        <w:t>
      Наименование __________________________________________________</w:t>
      </w:r>
    </w:p>
    <w:bookmarkEnd w:id="62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779" w:id="62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нетто</w:t>
            </w:r>
            <w:r>
              <w:br/>
            </w:r>
            <w:r>
              <w:rPr>
                <w:rFonts w:ascii="Times New Roman"/>
                <w:b w:val="false"/>
                <w:i w:val="false"/>
                <w:color w:val="000000"/>
                <w:sz w:val="20"/>
              </w:rPr>
              <w:t>стабильного фондирования"</w:t>
            </w:r>
          </w:p>
        </w:tc>
      </w:tr>
    </w:tbl>
    <w:bookmarkStart w:name="z781" w:id="6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24"/>
    <w:bookmarkStart w:name="z782" w:id="625"/>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w:t>
      </w:r>
    </w:p>
    <w:bookmarkEnd w:id="625"/>
    <w:bookmarkStart w:name="z783" w:id="626"/>
    <w:p>
      <w:pPr>
        <w:spacing w:after="0"/>
        <w:ind w:left="0"/>
        <w:jc w:val="left"/>
      </w:pPr>
      <w:r>
        <w:rPr>
          <w:rFonts w:ascii="Times New Roman"/>
          <w:b/>
          <w:i w:val="false"/>
          <w:color w:val="000000"/>
        </w:rPr>
        <w:t xml:space="preserve"> Глава 1. Общие положения</w:t>
      </w:r>
    </w:p>
    <w:bookmarkEnd w:id="626"/>
    <w:bookmarkStart w:name="z784" w:id="6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 (далее – Форма).</w:t>
      </w:r>
    </w:p>
    <w:bookmarkEnd w:id="627"/>
    <w:bookmarkStart w:name="z785" w:id="628"/>
    <w:p>
      <w:pPr>
        <w:spacing w:after="0"/>
        <w:ind w:left="0"/>
        <w:jc w:val="both"/>
      </w:pPr>
      <w:r>
        <w:rPr>
          <w:rFonts w:ascii="Times New Roman"/>
          <w:b w:val="false"/>
          <w:i w:val="false"/>
          <w:color w:val="000000"/>
          <w:sz w:val="28"/>
        </w:rPr>
        <w:t>
      2.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628"/>
    <w:bookmarkStart w:name="z786" w:id="62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629"/>
    <w:bookmarkStart w:name="z787" w:id="630"/>
    <w:p>
      <w:pPr>
        <w:spacing w:after="0"/>
        <w:ind w:left="0"/>
        <w:jc w:val="left"/>
      </w:pPr>
      <w:r>
        <w:rPr>
          <w:rFonts w:ascii="Times New Roman"/>
          <w:b/>
          <w:i w:val="false"/>
          <w:color w:val="000000"/>
        </w:rPr>
        <w:t xml:space="preserve"> Глава 2. Пояснение по заполнению Формы</w:t>
      </w:r>
    </w:p>
    <w:bookmarkEnd w:id="630"/>
    <w:bookmarkStart w:name="z788" w:id="631"/>
    <w:p>
      <w:pPr>
        <w:spacing w:after="0"/>
        <w:ind w:left="0"/>
        <w:jc w:val="both"/>
      </w:pPr>
      <w:r>
        <w:rPr>
          <w:rFonts w:ascii="Times New Roman"/>
          <w:b w:val="false"/>
          <w:i w:val="false"/>
          <w:color w:val="000000"/>
          <w:sz w:val="28"/>
        </w:rPr>
        <w:t xml:space="preserve">
      4.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631"/>
    <w:bookmarkStart w:name="z789" w:id="632"/>
    <w:p>
      <w:pPr>
        <w:spacing w:after="0"/>
        <w:ind w:left="0"/>
        <w:jc w:val="both"/>
      </w:pPr>
      <w:r>
        <w:rPr>
          <w:rFonts w:ascii="Times New Roman"/>
          <w:b w:val="false"/>
          <w:i w:val="false"/>
          <w:color w:val="000000"/>
          <w:sz w:val="28"/>
        </w:rPr>
        <w:t>
      5. В строках 1, 2 и 3 значения выбираются из справочников, размещенных в информационной системе, посредством которой представляется Форма.</w:t>
      </w:r>
    </w:p>
    <w:bookmarkEnd w:id="632"/>
    <w:bookmarkStart w:name="z790" w:id="633"/>
    <w:p>
      <w:pPr>
        <w:spacing w:after="0"/>
        <w:ind w:left="0"/>
        <w:jc w:val="both"/>
      </w:pPr>
      <w:r>
        <w:rPr>
          <w:rFonts w:ascii="Times New Roman"/>
          <w:b w:val="false"/>
          <w:i w:val="false"/>
          <w:color w:val="000000"/>
          <w:sz w:val="28"/>
        </w:rPr>
        <w:t>
      6. При отсутствии данных Форма не представляется.</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94" w:id="63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34"/>
    <w:bookmarkStart w:name="z795" w:id="6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35"/>
    <w:bookmarkStart w:name="z796" w:id="636"/>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w:t>
      </w:r>
    </w:p>
    <w:bookmarkEnd w:id="636"/>
    <w:bookmarkStart w:name="z797" w:id="6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1-BVU_Prud_norm</w:t>
      </w:r>
    </w:p>
    <w:bookmarkEnd w:id="637"/>
    <w:bookmarkStart w:name="z798" w:id="638"/>
    <w:p>
      <w:pPr>
        <w:spacing w:after="0"/>
        <w:ind w:left="0"/>
        <w:jc w:val="both"/>
      </w:pPr>
      <w:r>
        <w:rPr>
          <w:rFonts w:ascii="Times New Roman"/>
          <w:b w:val="false"/>
          <w:i w:val="false"/>
          <w:color w:val="000000"/>
          <w:sz w:val="28"/>
        </w:rPr>
        <w:t>
      Периодичность: ежемесячная</w:t>
      </w:r>
    </w:p>
    <w:bookmarkEnd w:id="638"/>
    <w:bookmarkStart w:name="z799" w:id="639"/>
    <w:p>
      <w:pPr>
        <w:spacing w:after="0"/>
        <w:ind w:left="0"/>
        <w:jc w:val="both"/>
      </w:pPr>
      <w:r>
        <w:rPr>
          <w:rFonts w:ascii="Times New Roman"/>
          <w:b w:val="false"/>
          <w:i w:val="false"/>
          <w:color w:val="000000"/>
          <w:sz w:val="28"/>
        </w:rPr>
        <w:t>
      Отчетный период: на "____" __________ 20____ года</w:t>
      </w:r>
    </w:p>
    <w:bookmarkEnd w:id="639"/>
    <w:bookmarkStart w:name="z800" w:id="6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640"/>
    <w:bookmarkStart w:name="z801" w:id="641"/>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641"/>
    <w:bookmarkStart w:name="z802" w:id="642"/>
    <w:p>
      <w:pPr>
        <w:spacing w:after="0"/>
        <w:ind w:left="0"/>
        <w:jc w:val="both"/>
      </w:pPr>
      <w:r>
        <w:rPr>
          <w:rFonts w:ascii="Times New Roman"/>
          <w:b w:val="false"/>
          <w:i w:val="false"/>
          <w:color w:val="000000"/>
          <w:sz w:val="28"/>
        </w:rPr>
        <w:t xml:space="preserve">
      в части сведений о пруденциальных нормативах – ежемесячно, не позднее седьмого рабочего дня месяца, следующего за отчетным месяцем </w:t>
      </w:r>
    </w:p>
    <w:bookmarkEnd w:id="642"/>
    <w:bookmarkStart w:name="z803" w:id="64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643"/>
    <w:bookmarkStart w:name="z804" w:id="644"/>
    <w:p>
      <w:pPr>
        <w:spacing w:after="0"/>
        <w:ind w:left="0"/>
        <w:jc w:val="both"/>
      </w:pPr>
      <w:r>
        <w:rPr>
          <w:rFonts w:ascii="Times New Roman"/>
          <w:b w:val="false"/>
          <w:i w:val="false"/>
          <w:color w:val="000000"/>
          <w:sz w:val="28"/>
        </w:rPr>
        <w:t>
      БИН: _______________________</w:t>
      </w:r>
    </w:p>
    <w:bookmarkEnd w:id="644"/>
    <w:bookmarkStart w:name="z805" w:id="645"/>
    <w:p>
      <w:pPr>
        <w:spacing w:after="0"/>
        <w:ind w:left="0"/>
        <w:jc w:val="both"/>
      </w:pPr>
      <w:r>
        <w:rPr>
          <w:rFonts w:ascii="Times New Roman"/>
          <w:b w:val="false"/>
          <w:i w:val="false"/>
          <w:color w:val="000000"/>
          <w:sz w:val="28"/>
        </w:rPr>
        <w:t>
      Метод сбора: в электронном виде</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головного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отложенных налоговых активов (за исключением части отложенных налоговых активов, признанных в отношении вычитаемых временных разниц)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строках 9.1, 9.2, 9.3, 9.4, 9.5 и 9.6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филиалов банков-нерезидентов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строках 9.1, 9.2, 9.3, 9.4, 9.5 и 9.6 настоящей таблицы, и суммы, подлежащей вычету из активов, принимаемых в качестве резерва, указанных в строках 9.7, 9.8 и 9.9 настоящей таблицы, сниженная на суммы, подлежащие вычету из активов, принимаемых в качестве резерва, указанных в строках 9.7, 9.8, и 9.9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подлежащие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в соответствии с параграфом 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 23, зарегистрированным в Реестре государственной регистрации нормативных правовых актов под № 22213 (далее – Методика), учитываемая при расчете регуляторного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банка-нерезидента, на который накладывается ограничение в части направления доходов банку-нерезиденту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филиалом банка-нерезидента Республики Казахстан особыми отношениями –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филиалом банка-нерезидента Республики Казахстан особыми отношениями –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Стэндард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Республики Казахстан, имеющих рейтинг не ниже "А" агентства Стэндард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Стэндард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филиала банка-нерезидента Республики Казахстан на одного заемщика, размер каждого из которых превышает 10 (десять) процентов от активов, принимаемых в качестве резерва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филиала банка-нерезидента Республики Казахстан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46"/>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bookmarkEnd w:id="6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банка-нерезидента Республики Казахстан в течение отчетного периода просроченных обязательств перед кредиторами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 нерезидента Республики Казахстан факта несвоевременного исполнения филиалом банка-нерезидента Республики Казахстан плана мероприятий, одобренного уполномоченным органом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8" w:id="647"/>
      <w:r>
        <w:rPr>
          <w:rFonts w:ascii="Times New Roman"/>
          <w:b w:val="false"/>
          <w:i w:val="false"/>
          <w:color w:val="000000"/>
          <w:sz w:val="28"/>
        </w:rPr>
        <w:t>
      Наименование __________________________________________________</w:t>
      </w:r>
    </w:p>
    <w:bookmarkEnd w:id="647"/>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809" w:id="64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выполнении</w:t>
            </w:r>
            <w:r>
              <w:br/>
            </w:r>
            <w:r>
              <w:rPr>
                <w:rFonts w:ascii="Times New Roman"/>
                <w:b w:val="false"/>
                <w:i w:val="false"/>
                <w:color w:val="000000"/>
                <w:sz w:val="20"/>
              </w:rPr>
              <w:t>пруденциальных нормативов"</w:t>
            </w:r>
          </w:p>
        </w:tc>
      </w:tr>
    </w:tbl>
    <w:bookmarkStart w:name="z811" w:id="6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649"/>
    <w:bookmarkStart w:name="z812" w:id="650"/>
    <w:p>
      <w:pPr>
        <w:spacing w:after="0"/>
        <w:ind w:left="0"/>
        <w:jc w:val="left"/>
      </w:pPr>
      <w:r>
        <w:rPr>
          <w:rFonts w:ascii="Times New Roman"/>
          <w:b/>
          <w:i w:val="false"/>
          <w:color w:val="000000"/>
        </w:rPr>
        <w:t xml:space="preserve"> Отчет о выполнении пруденциальных нормативов</w:t>
      </w:r>
      <w:r>
        <w:br/>
      </w:r>
      <w:r>
        <w:rPr>
          <w:rFonts w:ascii="Times New Roman"/>
          <w:b/>
          <w:i w:val="false"/>
          <w:color w:val="000000"/>
        </w:rPr>
        <w:t>(индекс – 1-BVU_Prud_norm, периодичность – ежемесячная)</w:t>
      </w:r>
    </w:p>
    <w:bookmarkEnd w:id="650"/>
    <w:bookmarkStart w:name="z813" w:id="651"/>
    <w:p>
      <w:pPr>
        <w:spacing w:after="0"/>
        <w:ind w:left="0"/>
        <w:jc w:val="left"/>
      </w:pPr>
      <w:r>
        <w:rPr>
          <w:rFonts w:ascii="Times New Roman"/>
          <w:b/>
          <w:i w:val="false"/>
          <w:color w:val="000000"/>
        </w:rPr>
        <w:t xml:space="preserve"> Глава 1. Общие положения</w:t>
      </w:r>
    </w:p>
    <w:bookmarkEnd w:id="651"/>
    <w:bookmarkStart w:name="z814" w:id="6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(далее – Форма).</w:t>
      </w:r>
    </w:p>
    <w:bookmarkEnd w:id="652"/>
    <w:bookmarkStart w:name="z815" w:id="653"/>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653"/>
    <w:bookmarkStart w:name="z816" w:id="654"/>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654"/>
    <w:bookmarkStart w:name="z817" w:id="655"/>
    <w:p>
      <w:pPr>
        <w:spacing w:after="0"/>
        <w:ind w:left="0"/>
        <w:jc w:val="left"/>
      </w:pPr>
      <w:r>
        <w:rPr>
          <w:rFonts w:ascii="Times New Roman"/>
          <w:b/>
          <w:i w:val="false"/>
          <w:color w:val="000000"/>
        </w:rPr>
        <w:t xml:space="preserve"> Глава 2. Пояснение по заполнению Формы</w:t>
      </w:r>
    </w:p>
    <w:bookmarkEnd w:id="655"/>
    <w:bookmarkStart w:name="z818" w:id="656"/>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 </w:t>
      </w:r>
    </w:p>
    <w:bookmarkEnd w:id="656"/>
    <w:bookmarkStart w:name="z819" w:id="657"/>
    <w:p>
      <w:pPr>
        <w:spacing w:after="0"/>
        <w:ind w:left="0"/>
        <w:jc w:val="both"/>
      </w:pPr>
      <w:r>
        <w:rPr>
          <w:rFonts w:ascii="Times New Roman"/>
          <w:b w:val="false"/>
          <w:i w:val="false"/>
          <w:color w:val="000000"/>
          <w:sz w:val="28"/>
        </w:rPr>
        <w:t xml:space="preserve">
      5. Строка 1 заполняется в соответствии с главой 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bookmarkEnd w:id="657"/>
    <w:bookmarkStart w:name="z820" w:id="658"/>
    <w:p>
      <w:pPr>
        <w:spacing w:after="0"/>
        <w:ind w:left="0"/>
        <w:jc w:val="both"/>
      </w:pPr>
      <w:r>
        <w:rPr>
          <w:rFonts w:ascii="Times New Roman"/>
          <w:b w:val="false"/>
          <w:i w:val="false"/>
          <w:color w:val="000000"/>
          <w:sz w:val="28"/>
        </w:rPr>
        <w:t>
      6. Строка 13 заполняется в соответствии с данными отчета о расшифровке активов, взвешенных с учетом кредитного риска.</w:t>
      </w:r>
    </w:p>
    <w:bookmarkEnd w:id="658"/>
    <w:bookmarkStart w:name="z821" w:id="659"/>
    <w:p>
      <w:pPr>
        <w:spacing w:after="0"/>
        <w:ind w:left="0"/>
        <w:jc w:val="both"/>
      </w:pPr>
      <w:r>
        <w:rPr>
          <w:rFonts w:ascii="Times New Roman"/>
          <w:b w:val="false"/>
          <w:i w:val="false"/>
          <w:color w:val="000000"/>
          <w:sz w:val="28"/>
        </w:rPr>
        <w:t>
      7. Строка 14 заполняется в соответствии с данными отчета о расшифровке условных и возможных обязательств, взвешенных с учетом кредитного риска.</w:t>
      </w:r>
    </w:p>
    <w:bookmarkEnd w:id="659"/>
    <w:bookmarkStart w:name="z822" w:id="660"/>
    <w:p>
      <w:pPr>
        <w:spacing w:after="0"/>
        <w:ind w:left="0"/>
        <w:jc w:val="both"/>
      </w:pPr>
      <w:r>
        <w:rPr>
          <w:rFonts w:ascii="Times New Roman"/>
          <w:b w:val="false"/>
          <w:i w:val="false"/>
          <w:color w:val="000000"/>
          <w:sz w:val="28"/>
        </w:rPr>
        <w:t>
      8. Строка 15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660"/>
    <w:bookmarkStart w:name="z823" w:id="661"/>
    <w:p>
      <w:pPr>
        <w:spacing w:after="0"/>
        <w:ind w:left="0"/>
        <w:jc w:val="both"/>
      </w:pPr>
      <w:r>
        <w:rPr>
          <w:rFonts w:ascii="Times New Roman"/>
          <w:b w:val="false"/>
          <w:i w:val="false"/>
          <w:color w:val="000000"/>
          <w:sz w:val="28"/>
        </w:rPr>
        <w:t>
      9. Строки 31, 32, 33, 34, 35, 36, 37, 38, 39, 40, 41, 42 и 43 заполняются в соответствии с данными отчета о расшифровке максимального размера риска на одного заемщика (в разрезе заемщиков).</w:t>
      </w:r>
    </w:p>
    <w:bookmarkEnd w:id="661"/>
    <w:bookmarkStart w:name="z824" w:id="662"/>
    <w:p>
      <w:pPr>
        <w:spacing w:after="0"/>
        <w:ind w:left="0"/>
        <w:jc w:val="both"/>
      </w:pPr>
      <w:r>
        <w:rPr>
          <w:rFonts w:ascii="Times New Roman"/>
          <w:b w:val="false"/>
          <w:i w:val="false"/>
          <w:color w:val="000000"/>
          <w:sz w:val="28"/>
        </w:rPr>
        <w:t>
      10. Строки 43, 44 и 45 заполняются в соответствии с данными отчета о расшифровке коэффициента текущей ликвидности k4.</w:t>
      </w:r>
    </w:p>
    <w:bookmarkEnd w:id="662"/>
    <w:bookmarkStart w:name="z825" w:id="663"/>
    <w:p>
      <w:pPr>
        <w:spacing w:after="0"/>
        <w:ind w:left="0"/>
        <w:jc w:val="both"/>
      </w:pPr>
      <w:r>
        <w:rPr>
          <w:rFonts w:ascii="Times New Roman"/>
          <w:b w:val="false"/>
          <w:i w:val="false"/>
          <w:color w:val="000000"/>
          <w:sz w:val="28"/>
        </w:rPr>
        <w:t>
      11. Строки 46, 47, 48, 49, 50, 51, 52 и 53 заполняются в соответствии с данными отчета о расшифровке коэффициентов срочной ликвидности k4-1, k4-2, k4-3.6</w:t>
      </w:r>
    </w:p>
    <w:bookmarkEnd w:id="663"/>
    <w:bookmarkStart w:name="z826" w:id="664"/>
    <w:p>
      <w:pPr>
        <w:spacing w:after="0"/>
        <w:ind w:left="0"/>
        <w:jc w:val="both"/>
      </w:pPr>
      <w:r>
        <w:rPr>
          <w:rFonts w:ascii="Times New Roman"/>
          <w:b w:val="false"/>
          <w:i w:val="false"/>
          <w:color w:val="000000"/>
          <w:sz w:val="28"/>
        </w:rPr>
        <w:t>
      12. Строки 54, 54.1, 54.2, 54.3, 54.4, 55, 55.1, 55.2, 55.3, 55.4, 56, 56.1, 56.2, 56.3, 56.4, 57, 57.1, 57.2, 57.3, 57.4, 58, 58.1, 58.2, 58.3, 58.4, 59, 59.1, 59.2, 59.3, 59.4, 60, 60.1, 60.2, 60.3, 60.4, 61, 61.1, 61.2, 61.3, 61.4, 62, 62.1, 62.2, 62.3 и 62.4 заполняются в соответствии с данными отчета о расшифровке коэффициентов срочной валютной ликвидности k4-4, k4-5, k4-6.</w:t>
      </w:r>
    </w:p>
    <w:bookmarkEnd w:id="664"/>
    <w:bookmarkStart w:name="z827" w:id="665"/>
    <w:p>
      <w:pPr>
        <w:spacing w:after="0"/>
        <w:ind w:left="0"/>
        <w:jc w:val="both"/>
      </w:pPr>
      <w:r>
        <w:rPr>
          <w:rFonts w:ascii="Times New Roman"/>
          <w:b w:val="false"/>
          <w:i w:val="false"/>
          <w:color w:val="000000"/>
          <w:sz w:val="28"/>
        </w:rPr>
        <w:t>
      13. Строки 65 и 66 заполняются в соответствии с данными отчета о расшифровке коэффициента капитализации филиалов банков-нерезидентов Республики Казахстан к обязательствам перед нерезидентами Республики Казахстан.</w:t>
      </w:r>
    </w:p>
    <w:bookmarkEnd w:id="665"/>
    <w:bookmarkStart w:name="z828" w:id="666"/>
    <w:p>
      <w:pPr>
        <w:spacing w:after="0"/>
        <w:ind w:left="0"/>
        <w:jc w:val="both"/>
      </w:pPr>
      <w:r>
        <w:rPr>
          <w:rFonts w:ascii="Times New Roman"/>
          <w:b w:val="false"/>
          <w:i w:val="false"/>
          <w:color w:val="000000"/>
          <w:sz w:val="28"/>
        </w:rPr>
        <w:t>
      14. Строки 23, 24 и 69 заполняются только филиалами исламских банков-нерезидентов.</w:t>
      </w:r>
    </w:p>
    <w:bookmarkEnd w:id="666"/>
    <w:bookmarkStart w:name="z829" w:id="667"/>
    <w:p>
      <w:pPr>
        <w:spacing w:after="0"/>
        <w:ind w:left="0"/>
        <w:jc w:val="both"/>
      </w:pPr>
      <w:r>
        <w:rPr>
          <w:rFonts w:ascii="Times New Roman"/>
          <w:b w:val="false"/>
          <w:i w:val="false"/>
          <w:color w:val="000000"/>
          <w:sz w:val="28"/>
        </w:rPr>
        <w:t>
      15. Строка 68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667"/>
    <w:bookmarkStart w:name="z830" w:id="668"/>
    <w:p>
      <w:pPr>
        <w:spacing w:after="0"/>
        <w:ind w:left="0"/>
        <w:jc w:val="both"/>
      </w:pPr>
      <w:r>
        <w:rPr>
          <w:rFonts w:ascii="Times New Roman"/>
          <w:b w:val="false"/>
          <w:i w:val="false"/>
          <w:color w:val="000000"/>
          <w:sz w:val="28"/>
        </w:rPr>
        <w:t>
      16. Коэффициенты указывается с тремя знаками после запятой.</w:t>
      </w:r>
    </w:p>
    <w:bookmarkEnd w:id="668"/>
    <w:bookmarkStart w:name="z831" w:id="669"/>
    <w:p>
      <w:pPr>
        <w:spacing w:after="0"/>
        <w:ind w:left="0"/>
        <w:jc w:val="both"/>
      </w:pPr>
      <w:r>
        <w:rPr>
          <w:rFonts w:ascii="Times New Roman"/>
          <w:b w:val="false"/>
          <w:i w:val="false"/>
          <w:color w:val="000000"/>
          <w:sz w:val="28"/>
        </w:rPr>
        <w:t>
      17. Для заполнения строк 36, 38, 40 и 42 используются следующие сокращения:</w:t>
      </w:r>
    </w:p>
    <w:bookmarkEnd w:id="669"/>
    <w:bookmarkStart w:name="z832" w:id="670"/>
    <w:p>
      <w:pPr>
        <w:spacing w:after="0"/>
        <w:ind w:left="0"/>
        <w:jc w:val="both"/>
      </w:pPr>
      <w:r>
        <w:rPr>
          <w:rFonts w:ascii="Times New Roman"/>
          <w:b w:val="false"/>
          <w:i w:val="false"/>
          <w:color w:val="000000"/>
          <w:sz w:val="28"/>
        </w:rPr>
        <w:t>
      коэффициент суммы рисков по заемщикам, связанным с филиалом банка-нерезидента Республики Казахстан особыми отношениями – Ро;</w:t>
      </w:r>
    </w:p>
    <w:bookmarkEnd w:id="670"/>
    <w:bookmarkStart w:name="z833" w:id="671"/>
    <w:p>
      <w:pPr>
        <w:spacing w:after="0"/>
        <w:ind w:left="0"/>
        <w:jc w:val="both"/>
      </w:pPr>
      <w:r>
        <w:rPr>
          <w:rFonts w:ascii="Times New Roman"/>
          <w:b w:val="false"/>
          <w:i w:val="false"/>
          <w:color w:val="000000"/>
          <w:sz w:val="28"/>
        </w:rPr>
        <w:t>
      коэффициент максимального размера бланкового кредита – Бк;</w:t>
      </w:r>
    </w:p>
    <w:bookmarkEnd w:id="671"/>
    <w:bookmarkStart w:name="z834" w:id="672"/>
    <w:p>
      <w:pPr>
        <w:spacing w:after="0"/>
        <w:ind w:left="0"/>
        <w:jc w:val="both"/>
      </w:pPr>
      <w:r>
        <w:rPr>
          <w:rFonts w:ascii="Times New Roman"/>
          <w:b w:val="false"/>
          <w:i w:val="false"/>
          <w:color w:val="000000"/>
          <w:sz w:val="28"/>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 – Рк;</w:t>
      </w:r>
    </w:p>
    <w:bookmarkEnd w:id="672"/>
    <w:bookmarkStart w:name="z835" w:id="673"/>
    <w:p>
      <w:pPr>
        <w:spacing w:after="0"/>
        <w:ind w:left="0"/>
        <w:jc w:val="both"/>
      </w:pPr>
      <w:r>
        <w:rPr>
          <w:rFonts w:ascii="Times New Roman"/>
          <w:b w:val="false"/>
          <w:i w:val="false"/>
          <w:color w:val="000000"/>
          <w:sz w:val="28"/>
        </w:rPr>
        <w:t>
      коэффициент размера риска по обязательствам Банк Развития Казахстана – Рбрк;</w:t>
      </w:r>
    </w:p>
    <w:bookmarkEnd w:id="673"/>
    <w:bookmarkStart w:name="z836" w:id="674"/>
    <w:p>
      <w:pPr>
        <w:spacing w:after="0"/>
        <w:ind w:left="0"/>
        <w:jc w:val="both"/>
      </w:pPr>
      <w:r>
        <w:rPr>
          <w:rFonts w:ascii="Times New Roman"/>
          <w:b w:val="false"/>
          <w:i w:val="false"/>
          <w:color w:val="000000"/>
          <w:sz w:val="28"/>
        </w:rPr>
        <w:t>
      18. При отсутствии данных Форма не представляется.</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840" w:id="6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5"/>
    <w:bookmarkStart w:name="z841" w:id="6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676"/>
    <w:bookmarkStart w:name="z842" w:id="677"/>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w:t>
      </w:r>
    </w:p>
    <w:bookmarkEnd w:id="677"/>
    <w:bookmarkStart w:name="z843" w:id="6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w:t>
      </w:r>
    </w:p>
    <w:bookmarkEnd w:id="678"/>
    <w:bookmarkStart w:name="z844" w:id="679"/>
    <w:p>
      <w:pPr>
        <w:spacing w:after="0"/>
        <w:ind w:left="0"/>
        <w:jc w:val="both"/>
      </w:pPr>
      <w:r>
        <w:rPr>
          <w:rFonts w:ascii="Times New Roman"/>
          <w:b w:val="false"/>
          <w:i w:val="false"/>
          <w:color w:val="000000"/>
          <w:sz w:val="28"/>
        </w:rPr>
        <w:t>
      Периодичность: ежемесячная</w:t>
      </w:r>
    </w:p>
    <w:bookmarkEnd w:id="679"/>
    <w:bookmarkStart w:name="z845" w:id="680"/>
    <w:p>
      <w:pPr>
        <w:spacing w:after="0"/>
        <w:ind w:left="0"/>
        <w:jc w:val="both"/>
      </w:pPr>
      <w:r>
        <w:rPr>
          <w:rFonts w:ascii="Times New Roman"/>
          <w:b w:val="false"/>
          <w:i w:val="false"/>
          <w:color w:val="000000"/>
          <w:sz w:val="28"/>
        </w:rPr>
        <w:t>
      Отчетный период: на "___" ________ 20__ года</w:t>
      </w:r>
    </w:p>
    <w:bookmarkEnd w:id="680"/>
    <w:bookmarkStart w:name="z846" w:id="681"/>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bookmarkEnd w:id="681"/>
    <w:bookmarkStart w:name="z847" w:id="6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682"/>
    <w:bookmarkStart w:name="z848" w:id="68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683"/>
    <w:bookmarkStart w:name="z849" w:id="684"/>
    <w:p>
      <w:pPr>
        <w:spacing w:after="0"/>
        <w:ind w:left="0"/>
        <w:jc w:val="both"/>
      </w:pPr>
      <w:r>
        <w:rPr>
          <w:rFonts w:ascii="Times New Roman"/>
          <w:b w:val="false"/>
          <w:i w:val="false"/>
          <w:color w:val="000000"/>
          <w:sz w:val="28"/>
        </w:rPr>
        <w:t>
      БИН: _______________________</w:t>
      </w:r>
    </w:p>
    <w:bookmarkEnd w:id="684"/>
    <w:bookmarkStart w:name="z850" w:id="685"/>
    <w:p>
      <w:pPr>
        <w:spacing w:after="0"/>
        <w:ind w:left="0"/>
        <w:jc w:val="both"/>
      </w:pPr>
      <w:r>
        <w:rPr>
          <w:rFonts w:ascii="Times New Roman"/>
          <w:b w:val="false"/>
          <w:i w:val="false"/>
          <w:color w:val="000000"/>
          <w:sz w:val="28"/>
        </w:rPr>
        <w:t>
      Метод сбора: в электронном виде</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686"/>
      <w:r>
        <w:rPr>
          <w:rFonts w:ascii="Times New Roman"/>
          <w:b w:val="false"/>
          <w:i w:val="false"/>
          <w:color w:val="000000"/>
          <w:sz w:val="28"/>
        </w:rPr>
        <w:t>
      Наименование __________________________________________________</w:t>
      </w:r>
    </w:p>
    <w:bookmarkEnd w:id="686"/>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853" w:id="687"/>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855" w:id="6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(индекс – 2-BVU_RA, периодичность – ежемесячная)</w:t>
      </w:r>
    </w:p>
    <w:bookmarkEnd w:id="688"/>
    <w:bookmarkStart w:name="z856" w:id="689"/>
    <w:p>
      <w:pPr>
        <w:spacing w:after="0"/>
        <w:ind w:left="0"/>
        <w:jc w:val="left"/>
      </w:pPr>
      <w:r>
        <w:rPr>
          <w:rFonts w:ascii="Times New Roman"/>
          <w:b/>
          <w:i w:val="false"/>
          <w:color w:val="000000"/>
        </w:rPr>
        <w:t xml:space="preserve"> Глава 1. Общие положения</w:t>
      </w:r>
    </w:p>
    <w:bookmarkEnd w:id="689"/>
    <w:bookmarkStart w:name="z857" w:id="6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(далее – Форма).</w:t>
      </w:r>
    </w:p>
    <w:bookmarkEnd w:id="690"/>
    <w:bookmarkStart w:name="z858" w:id="691"/>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bookmarkEnd w:id="691"/>
    <w:bookmarkStart w:name="z859" w:id="69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692"/>
    <w:bookmarkStart w:name="z860" w:id="693"/>
    <w:p>
      <w:pPr>
        <w:spacing w:after="0"/>
        <w:ind w:left="0"/>
        <w:jc w:val="left"/>
      </w:pPr>
      <w:r>
        <w:rPr>
          <w:rFonts w:ascii="Times New Roman"/>
          <w:b/>
          <w:i w:val="false"/>
          <w:color w:val="000000"/>
        </w:rPr>
        <w:t xml:space="preserve"> Глава 2. Пояснение по заполнению Формы</w:t>
      </w:r>
    </w:p>
    <w:bookmarkEnd w:id="693"/>
    <w:bookmarkStart w:name="z861" w:id="694"/>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694"/>
    <w:bookmarkStart w:name="z862" w:id="695"/>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695"/>
    <w:bookmarkStart w:name="z863" w:id="696"/>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bookmarkEnd w:id="696"/>
    <w:bookmarkStart w:name="z864" w:id="697"/>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bookmarkEnd w:id="697"/>
    <w:bookmarkStart w:name="z865" w:id="698"/>
    <w:p>
      <w:pPr>
        <w:spacing w:after="0"/>
        <w:ind w:left="0"/>
        <w:jc w:val="both"/>
      </w:pPr>
      <w:r>
        <w:rPr>
          <w:rFonts w:ascii="Times New Roman"/>
          <w:b w:val="false"/>
          <w:i w:val="false"/>
          <w:color w:val="000000"/>
          <w:sz w:val="28"/>
        </w:rPr>
        <w:t xml:space="preserve">
      8. В графе 5 указывается степень риска в процентах для каждой группы активов, установленная </w:t>
      </w:r>
      <w:r>
        <w:rPr>
          <w:rFonts w:ascii="Times New Roman"/>
          <w:b w:val="false"/>
          <w:i w:val="false"/>
          <w:color w:val="000000"/>
          <w:sz w:val="28"/>
        </w:rPr>
        <w:t>Нормативами № 23</w:t>
      </w:r>
      <w:r>
        <w:rPr>
          <w:rFonts w:ascii="Times New Roman"/>
          <w:b w:val="false"/>
          <w:i w:val="false"/>
          <w:color w:val="000000"/>
          <w:sz w:val="28"/>
        </w:rPr>
        <w:t>. Значения степени риска в процентах выбираются из справочников, размещенных в информационной системе, посредством которой представляется Форма.</w:t>
      </w:r>
    </w:p>
    <w:bookmarkEnd w:id="698"/>
    <w:bookmarkStart w:name="z866" w:id="699"/>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bookmarkEnd w:id="699"/>
    <w:bookmarkStart w:name="z867" w:id="700"/>
    <w:p>
      <w:pPr>
        <w:spacing w:after="0"/>
        <w:ind w:left="0"/>
        <w:jc w:val="both"/>
      </w:pPr>
      <w:r>
        <w:rPr>
          <w:rFonts w:ascii="Times New Roman"/>
          <w:b w:val="false"/>
          <w:i w:val="false"/>
          <w:color w:val="000000"/>
          <w:sz w:val="28"/>
        </w:rPr>
        <w:t>
      10. При отсутствии данных Форма не представляется.</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871" w:id="70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01"/>
    <w:bookmarkStart w:name="z872" w:id="7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02"/>
    <w:bookmarkStart w:name="z873" w:id="703"/>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w:t>
      </w:r>
    </w:p>
    <w:bookmarkEnd w:id="703"/>
    <w:bookmarkStart w:name="z874" w:id="7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bookmarkEnd w:id="704"/>
    <w:bookmarkStart w:name="z875" w:id="705"/>
    <w:p>
      <w:pPr>
        <w:spacing w:after="0"/>
        <w:ind w:left="0"/>
        <w:jc w:val="both"/>
      </w:pPr>
      <w:r>
        <w:rPr>
          <w:rFonts w:ascii="Times New Roman"/>
          <w:b w:val="false"/>
          <w:i w:val="false"/>
          <w:color w:val="000000"/>
          <w:sz w:val="28"/>
        </w:rPr>
        <w:t>
      Периодичность: ежемесячная</w:t>
      </w:r>
    </w:p>
    <w:bookmarkEnd w:id="705"/>
    <w:bookmarkStart w:name="z876" w:id="706"/>
    <w:p>
      <w:pPr>
        <w:spacing w:after="0"/>
        <w:ind w:left="0"/>
        <w:jc w:val="both"/>
      </w:pPr>
      <w:r>
        <w:rPr>
          <w:rFonts w:ascii="Times New Roman"/>
          <w:b w:val="false"/>
          <w:i w:val="false"/>
          <w:color w:val="000000"/>
          <w:sz w:val="28"/>
        </w:rPr>
        <w:t>
      Отчетный период: на "___" ________ 20__ года</w:t>
      </w:r>
    </w:p>
    <w:bookmarkEnd w:id="706"/>
    <w:bookmarkStart w:name="z877" w:id="70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bookmarkEnd w:id="707"/>
    <w:bookmarkStart w:name="z878" w:id="7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708"/>
    <w:bookmarkStart w:name="z879" w:id="70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709"/>
    <w:bookmarkStart w:name="z880" w:id="710"/>
    <w:p>
      <w:pPr>
        <w:spacing w:after="0"/>
        <w:ind w:left="0"/>
        <w:jc w:val="both"/>
      </w:pPr>
      <w:r>
        <w:rPr>
          <w:rFonts w:ascii="Times New Roman"/>
          <w:b w:val="false"/>
          <w:i w:val="false"/>
          <w:color w:val="000000"/>
          <w:sz w:val="28"/>
        </w:rPr>
        <w:t>
      БИН: _______________________</w:t>
      </w:r>
    </w:p>
    <w:bookmarkEnd w:id="710"/>
    <w:bookmarkStart w:name="z881" w:id="711"/>
    <w:p>
      <w:pPr>
        <w:spacing w:after="0"/>
        <w:ind w:left="0"/>
        <w:jc w:val="both"/>
      </w:pPr>
      <w:r>
        <w:rPr>
          <w:rFonts w:ascii="Times New Roman"/>
          <w:b w:val="false"/>
          <w:i w:val="false"/>
          <w:color w:val="000000"/>
          <w:sz w:val="28"/>
        </w:rPr>
        <w:t>
      Метод сбора: в электронном виде</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подлежащие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3" w:id="712"/>
      <w:r>
        <w:rPr>
          <w:rFonts w:ascii="Times New Roman"/>
          <w:b w:val="false"/>
          <w:i w:val="false"/>
          <w:color w:val="000000"/>
          <w:sz w:val="28"/>
        </w:rPr>
        <w:t>
      Наименование __________________________________________________</w:t>
      </w:r>
    </w:p>
    <w:bookmarkEnd w:id="71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884" w:id="71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bookmarkStart w:name="z886" w:id="7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14"/>
    <w:bookmarkStart w:name="z887" w:id="715"/>
    <w:p>
      <w:pPr>
        <w:spacing w:after="0"/>
        <w:ind w:left="0"/>
        <w:jc w:val="left"/>
      </w:pPr>
      <w:r>
        <w:rPr>
          <w:rFonts w:ascii="Times New Roman"/>
          <w:b/>
          <w:i w:val="false"/>
          <w:color w:val="000000"/>
        </w:rPr>
        <w:t xml:space="preserve"> Отчет о расшифровке условных и возможных обязательств, взвешенных с учетом кредитного риска</w:t>
      </w:r>
      <w:r>
        <w:br/>
      </w:r>
      <w:r>
        <w:rPr>
          <w:rFonts w:ascii="Times New Roman"/>
          <w:b/>
          <w:i w:val="false"/>
          <w:color w:val="000000"/>
        </w:rPr>
        <w:t>(индекс – 1-BVU_ RUIVO, периодичность – ежемесячная)</w:t>
      </w:r>
    </w:p>
    <w:bookmarkEnd w:id="715"/>
    <w:bookmarkStart w:name="z888" w:id="716"/>
    <w:p>
      <w:pPr>
        <w:spacing w:after="0"/>
        <w:ind w:left="0"/>
        <w:jc w:val="left"/>
      </w:pPr>
      <w:r>
        <w:rPr>
          <w:rFonts w:ascii="Times New Roman"/>
          <w:b/>
          <w:i w:val="false"/>
          <w:color w:val="000000"/>
        </w:rPr>
        <w:t xml:space="preserve"> Глава 1. Общие положения</w:t>
      </w:r>
    </w:p>
    <w:bookmarkEnd w:id="716"/>
    <w:bookmarkStart w:name="z889" w:id="7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(далее – Форма).</w:t>
      </w:r>
    </w:p>
    <w:bookmarkEnd w:id="717"/>
    <w:bookmarkStart w:name="z890" w:id="718"/>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bookmarkEnd w:id="718"/>
    <w:bookmarkStart w:name="z891" w:id="71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19"/>
    <w:bookmarkStart w:name="z892" w:id="720"/>
    <w:p>
      <w:pPr>
        <w:spacing w:after="0"/>
        <w:ind w:left="0"/>
        <w:jc w:val="left"/>
      </w:pPr>
      <w:r>
        <w:rPr>
          <w:rFonts w:ascii="Times New Roman"/>
          <w:b/>
          <w:i w:val="false"/>
          <w:color w:val="000000"/>
        </w:rPr>
        <w:t xml:space="preserve"> Глава 2. Пояснение по заполнению Формы</w:t>
      </w:r>
    </w:p>
    <w:bookmarkEnd w:id="720"/>
    <w:bookmarkStart w:name="z893" w:id="721"/>
    <w:p>
      <w:pPr>
        <w:spacing w:after="0"/>
        <w:ind w:left="0"/>
        <w:jc w:val="both"/>
      </w:pPr>
      <w:r>
        <w:rPr>
          <w:rFonts w:ascii="Times New Roman"/>
          <w:b w:val="false"/>
          <w:i w:val="false"/>
          <w:color w:val="000000"/>
          <w:sz w:val="28"/>
        </w:rPr>
        <w:t xml:space="preserve">
      4.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721"/>
    <w:bookmarkStart w:name="z894" w:id="722"/>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bookmarkEnd w:id="722"/>
    <w:bookmarkStart w:name="z895" w:id="723"/>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подлежащих взвешиванию по степени кредитного риска", размещенного в информационной системе, посредством которой представляется Форма.</w:t>
      </w:r>
    </w:p>
    <w:bookmarkEnd w:id="723"/>
    <w:bookmarkStart w:name="z896" w:id="724"/>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bookmarkEnd w:id="724"/>
    <w:bookmarkStart w:name="z897" w:id="725"/>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2</w:t>
      </w:r>
      <w:r>
        <w:rPr>
          <w:rFonts w:ascii="Times New Roman"/>
          <w:b w:val="false"/>
          <w:i w:val="false"/>
          <w:color w:val="000000"/>
          <w:sz w:val="28"/>
        </w:rPr>
        <w:t xml:space="preserve"> Нормативов № 23. Значения выбираются из справочников, размещенных в информационной системе, посредством которой представляется Форма.</w:t>
      </w:r>
    </w:p>
    <w:bookmarkEnd w:id="725"/>
    <w:bookmarkStart w:name="z898" w:id="726"/>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bookmarkEnd w:id="726"/>
    <w:bookmarkStart w:name="z899" w:id="727"/>
    <w:p>
      <w:pPr>
        <w:spacing w:after="0"/>
        <w:ind w:left="0"/>
        <w:jc w:val="both"/>
      </w:pPr>
      <w:r>
        <w:rPr>
          <w:rFonts w:ascii="Times New Roman"/>
          <w:b w:val="false"/>
          <w:i w:val="false"/>
          <w:color w:val="000000"/>
          <w:sz w:val="28"/>
        </w:rPr>
        <w:t>
      10. При отсутствии данных Форма не представляется.</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903" w:id="72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28"/>
    <w:bookmarkStart w:name="z904" w:id="72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29"/>
    <w:bookmarkStart w:name="z905" w:id="730"/>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730"/>
    <w:bookmarkStart w:name="z906" w:id="73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RPFI</w:t>
      </w:r>
    </w:p>
    <w:bookmarkEnd w:id="731"/>
    <w:bookmarkStart w:name="z907" w:id="732"/>
    <w:p>
      <w:pPr>
        <w:spacing w:after="0"/>
        <w:ind w:left="0"/>
        <w:jc w:val="both"/>
      </w:pPr>
      <w:r>
        <w:rPr>
          <w:rFonts w:ascii="Times New Roman"/>
          <w:b w:val="false"/>
          <w:i w:val="false"/>
          <w:color w:val="000000"/>
          <w:sz w:val="28"/>
        </w:rPr>
        <w:t>
      Периодичность: ежемесячная</w:t>
      </w:r>
    </w:p>
    <w:bookmarkEnd w:id="732"/>
    <w:bookmarkStart w:name="z908" w:id="733"/>
    <w:p>
      <w:pPr>
        <w:spacing w:after="0"/>
        <w:ind w:left="0"/>
        <w:jc w:val="both"/>
      </w:pPr>
      <w:r>
        <w:rPr>
          <w:rFonts w:ascii="Times New Roman"/>
          <w:b w:val="false"/>
          <w:i w:val="false"/>
          <w:color w:val="000000"/>
          <w:sz w:val="28"/>
        </w:rPr>
        <w:t>
      Отчетный период: на "___" ________ 20__ года</w:t>
      </w:r>
    </w:p>
    <w:bookmarkEnd w:id="733"/>
    <w:bookmarkStart w:name="z909" w:id="73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734"/>
    <w:bookmarkStart w:name="z910" w:id="735"/>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735"/>
    <w:bookmarkStart w:name="z911" w:id="736"/>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736"/>
    <w:bookmarkStart w:name="z912" w:id="737"/>
    <w:p>
      <w:pPr>
        <w:spacing w:after="0"/>
        <w:ind w:left="0"/>
        <w:jc w:val="both"/>
      </w:pPr>
      <w:r>
        <w:rPr>
          <w:rFonts w:ascii="Times New Roman"/>
          <w:b w:val="false"/>
          <w:i w:val="false"/>
          <w:color w:val="000000"/>
          <w:sz w:val="28"/>
        </w:rPr>
        <w:t>
      БИН: _______________________</w:t>
      </w:r>
    </w:p>
    <w:bookmarkEnd w:id="737"/>
    <w:bookmarkStart w:name="z913" w:id="738"/>
    <w:p>
      <w:pPr>
        <w:spacing w:after="0"/>
        <w:ind w:left="0"/>
        <w:jc w:val="both"/>
      </w:pPr>
      <w:r>
        <w:rPr>
          <w:rFonts w:ascii="Times New Roman"/>
          <w:b w:val="false"/>
          <w:i w:val="false"/>
          <w:color w:val="000000"/>
          <w:sz w:val="28"/>
        </w:rPr>
        <w:t>
      Метод сбора: в электронном виде</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требований и обязательств по производным финансовым инструментам, подлежащие взвешиванию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5" w:id="739"/>
      <w:r>
        <w:rPr>
          <w:rFonts w:ascii="Times New Roman"/>
          <w:b w:val="false"/>
          <w:i w:val="false"/>
          <w:color w:val="000000"/>
          <w:sz w:val="28"/>
        </w:rPr>
        <w:t>
      Наименование __________________________________________________</w:t>
      </w:r>
    </w:p>
    <w:bookmarkEnd w:id="739"/>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916" w:id="74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по производным финансовым</w:t>
            </w:r>
            <w:r>
              <w:br/>
            </w:r>
            <w:r>
              <w:rPr>
                <w:rFonts w:ascii="Times New Roman"/>
                <w:b w:val="false"/>
                <w:i w:val="false"/>
                <w:color w:val="000000"/>
                <w:sz w:val="20"/>
              </w:rPr>
              <w:t>инструментам, взвешенным</w:t>
            </w:r>
            <w:r>
              <w:br/>
            </w:r>
            <w:r>
              <w:rPr>
                <w:rFonts w:ascii="Times New Roman"/>
                <w:b w:val="false"/>
                <w:i w:val="false"/>
                <w:color w:val="000000"/>
                <w:sz w:val="20"/>
              </w:rPr>
              <w:t>с учетом кредитного риска"</w:t>
            </w:r>
          </w:p>
        </w:tc>
      </w:tr>
    </w:tbl>
    <w:bookmarkStart w:name="z918" w:id="7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(индекс – 1-BVU_ RPFI, периодичность – ежемесячная)</w:t>
      </w:r>
    </w:p>
    <w:bookmarkEnd w:id="741"/>
    <w:bookmarkStart w:name="z919" w:id="742"/>
    <w:p>
      <w:pPr>
        <w:spacing w:after="0"/>
        <w:ind w:left="0"/>
        <w:jc w:val="left"/>
      </w:pPr>
      <w:r>
        <w:rPr>
          <w:rFonts w:ascii="Times New Roman"/>
          <w:b/>
          <w:i w:val="false"/>
          <w:color w:val="000000"/>
        </w:rPr>
        <w:t xml:space="preserve"> Глава 1. Общие положения</w:t>
      </w:r>
    </w:p>
    <w:bookmarkEnd w:id="742"/>
    <w:bookmarkStart w:name="z920" w:id="7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bookmarkEnd w:id="743"/>
    <w:bookmarkStart w:name="z921" w:id="744"/>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744"/>
    <w:bookmarkStart w:name="z922" w:id="74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45"/>
    <w:bookmarkStart w:name="z923" w:id="746"/>
    <w:p>
      <w:pPr>
        <w:spacing w:after="0"/>
        <w:ind w:left="0"/>
        <w:jc w:val="left"/>
      </w:pPr>
      <w:r>
        <w:rPr>
          <w:rFonts w:ascii="Times New Roman"/>
          <w:b/>
          <w:i w:val="false"/>
          <w:color w:val="000000"/>
        </w:rPr>
        <w:t xml:space="preserve"> Глава 2. Пояснение по заполнению Формы</w:t>
      </w:r>
    </w:p>
    <w:bookmarkEnd w:id="746"/>
    <w:bookmarkStart w:name="z924" w:id="747"/>
    <w:p>
      <w:pPr>
        <w:spacing w:after="0"/>
        <w:ind w:left="0"/>
        <w:jc w:val="both"/>
      </w:pPr>
      <w:r>
        <w:rPr>
          <w:rFonts w:ascii="Times New Roman"/>
          <w:b w:val="false"/>
          <w:i w:val="false"/>
          <w:color w:val="000000"/>
          <w:sz w:val="28"/>
        </w:rPr>
        <w:t xml:space="preserve">
      4.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747"/>
    <w:bookmarkStart w:name="z925" w:id="748"/>
    <w:p>
      <w:pPr>
        <w:spacing w:after="0"/>
        <w:ind w:left="0"/>
        <w:jc w:val="both"/>
      </w:pPr>
      <w:r>
        <w:rPr>
          <w:rFonts w:ascii="Times New Roman"/>
          <w:b w:val="false"/>
          <w:i w:val="false"/>
          <w:color w:val="000000"/>
          <w:sz w:val="28"/>
        </w:rPr>
        <w:t>
      5. В графе 2 значения выбираются из справочника "Вид условных и возможных требовании и обязательств по производным финансовым инструментам, подлежащие взвешиванию с учетом кредитного риска", размещенного в информационной системе, посредством которой представляется Форма.</w:t>
      </w:r>
    </w:p>
    <w:bookmarkEnd w:id="748"/>
    <w:bookmarkStart w:name="z926" w:id="749"/>
    <w:p>
      <w:pPr>
        <w:spacing w:after="0"/>
        <w:ind w:left="0"/>
        <w:jc w:val="both"/>
      </w:pPr>
      <w:r>
        <w:rPr>
          <w:rFonts w:ascii="Times New Roman"/>
          <w:b w:val="false"/>
          <w:i w:val="false"/>
          <w:color w:val="000000"/>
          <w:sz w:val="28"/>
        </w:rPr>
        <w:t>
      6. В графах 3 и 6 указываются номинальная и рыночная стоимость производных финансовых инструментов.</w:t>
      </w:r>
    </w:p>
    <w:bookmarkEnd w:id="749"/>
    <w:bookmarkStart w:name="z927" w:id="750"/>
    <w:p>
      <w:pPr>
        <w:spacing w:after="0"/>
        <w:ind w:left="0"/>
        <w:jc w:val="both"/>
      </w:pPr>
      <w:r>
        <w:rPr>
          <w:rFonts w:ascii="Times New Roman"/>
          <w:b w:val="false"/>
          <w:i w:val="false"/>
          <w:color w:val="000000"/>
          <w:sz w:val="28"/>
        </w:rPr>
        <w:t>
      7. В графах 4 и 7 указываются коэффициент кредитного риска для производных финансовых инструментов в процентах и коэффициент кредитного риска для контрагента в процентах для каждой группы активов,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bookmarkEnd w:id="750"/>
    <w:bookmarkStart w:name="z928" w:id="751"/>
    <w:p>
      <w:pPr>
        <w:spacing w:after="0"/>
        <w:ind w:left="0"/>
        <w:jc w:val="both"/>
      </w:pPr>
      <w:r>
        <w:rPr>
          <w:rFonts w:ascii="Times New Roman"/>
          <w:b w:val="false"/>
          <w:i w:val="false"/>
          <w:color w:val="000000"/>
          <w:sz w:val="28"/>
        </w:rPr>
        <w:t>
      8.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bookmarkEnd w:id="751"/>
    <w:bookmarkStart w:name="z929" w:id="752"/>
    <w:p>
      <w:pPr>
        <w:spacing w:after="0"/>
        <w:ind w:left="0"/>
        <w:jc w:val="both"/>
      </w:pPr>
      <w:r>
        <w:rPr>
          <w:rFonts w:ascii="Times New Roman"/>
          <w:b w:val="false"/>
          <w:i w:val="false"/>
          <w:color w:val="000000"/>
          <w:sz w:val="28"/>
        </w:rPr>
        <w:t>
      9.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bookmarkEnd w:id="752"/>
    <w:bookmarkStart w:name="z930" w:id="753"/>
    <w:p>
      <w:pPr>
        <w:spacing w:after="0"/>
        <w:ind w:left="0"/>
        <w:jc w:val="both"/>
      </w:pPr>
      <w:r>
        <w:rPr>
          <w:rFonts w:ascii="Times New Roman"/>
          <w:b w:val="false"/>
          <w:i w:val="false"/>
          <w:color w:val="000000"/>
          <w:sz w:val="28"/>
        </w:rPr>
        <w:t>
      10. При отсутствии данных Форма не представляется.</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934" w:id="7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54"/>
    <w:bookmarkStart w:name="z935" w:id="75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55"/>
    <w:bookmarkStart w:name="z936" w:id="756"/>
    <w:p>
      <w:pPr>
        <w:spacing w:after="0"/>
        <w:ind w:left="0"/>
        <w:jc w:val="both"/>
      </w:pPr>
      <w:r>
        <w:rPr>
          <w:rFonts w:ascii="Times New Roman"/>
          <w:b w:val="false"/>
          <w:i w:val="false"/>
          <w:color w:val="000000"/>
          <w:sz w:val="28"/>
        </w:rPr>
        <w:t>
      Наименование административной формы: Отчет о расшифровке расчета специфического процентного риска (в разрезе валют)</w:t>
      </w:r>
    </w:p>
    <w:bookmarkEnd w:id="756"/>
    <w:bookmarkStart w:name="z937" w:id="75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1-BVU_RSPR</w:t>
      </w:r>
    </w:p>
    <w:bookmarkEnd w:id="757"/>
    <w:bookmarkStart w:name="z938" w:id="758"/>
    <w:p>
      <w:pPr>
        <w:spacing w:after="0"/>
        <w:ind w:left="0"/>
        <w:jc w:val="both"/>
      </w:pPr>
      <w:r>
        <w:rPr>
          <w:rFonts w:ascii="Times New Roman"/>
          <w:b w:val="false"/>
          <w:i w:val="false"/>
          <w:color w:val="000000"/>
          <w:sz w:val="28"/>
        </w:rPr>
        <w:t>
      Периодичность: ежемесячная</w:t>
      </w:r>
    </w:p>
    <w:bookmarkEnd w:id="758"/>
    <w:bookmarkStart w:name="z939" w:id="759"/>
    <w:p>
      <w:pPr>
        <w:spacing w:after="0"/>
        <w:ind w:left="0"/>
        <w:jc w:val="both"/>
      </w:pPr>
      <w:r>
        <w:rPr>
          <w:rFonts w:ascii="Times New Roman"/>
          <w:b w:val="false"/>
          <w:i w:val="false"/>
          <w:color w:val="000000"/>
          <w:sz w:val="28"/>
        </w:rPr>
        <w:t>
      Отчетный период: на "___" ________ 20__ года</w:t>
      </w:r>
    </w:p>
    <w:bookmarkEnd w:id="759"/>
    <w:bookmarkStart w:name="z940" w:id="76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760"/>
    <w:bookmarkStart w:name="z941" w:id="76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761"/>
    <w:bookmarkStart w:name="z942" w:id="762"/>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762"/>
    <w:bookmarkStart w:name="z943" w:id="763"/>
    <w:p>
      <w:pPr>
        <w:spacing w:after="0"/>
        <w:ind w:left="0"/>
        <w:jc w:val="both"/>
      </w:pPr>
      <w:r>
        <w:rPr>
          <w:rFonts w:ascii="Times New Roman"/>
          <w:b w:val="false"/>
          <w:i w:val="false"/>
          <w:color w:val="000000"/>
          <w:sz w:val="28"/>
        </w:rPr>
        <w:t>
      БИН: _______________________</w:t>
      </w:r>
    </w:p>
    <w:bookmarkEnd w:id="763"/>
    <w:bookmarkStart w:name="z944" w:id="764"/>
    <w:p>
      <w:pPr>
        <w:spacing w:after="0"/>
        <w:ind w:left="0"/>
        <w:jc w:val="both"/>
      </w:pPr>
      <w:r>
        <w:rPr>
          <w:rFonts w:ascii="Times New Roman"/>
          <w:b w:val="false"/>
          <w:i w:val="false"/>
          <w:color w:val="000000"/>
          <w:sz w:val="28"/>
        </w:rPr>
        <w:t>
      Метод сбора: в электронном виде</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специфический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6" w:id="765"/>
      <w:r>
        <w:rPr>
          <w:rFonts w:ascii="Times New Roman"/>
          <w:b w:val="false"/>
          <w:i w:val="false"/>
          <w:color w:val="000000"/>
          <w:sz w:val="28"/>
        </w:rPr>
        <w:t>
      Наименование __________________________________________________</w:t>
      </w:r>
    </w:p>
    <w:bookmarkEnd w:id="76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947" w:id="76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специфического процентного риска (в разрезе валют)".</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специфического процентного</w:t>
            </w:r>
            <w:r>
              <w:br/>
            </w:r>
            <w:r>
              <w:rPr>
                <w:rFonts w:ascii="Times New Roman"/>
                <w:b w:val="false"/>
                <w:i w:val="false"/>
                <w:color w:val="000000"/>
                <w:sz w:val="20"/>
              </w:rPr>
              <w:t>риска (в разрезе валют)"</w:t>
            </w:r>
          </w:p>
        </w:tc>
      </w:tr>
    </w:tbl>
    <w:bookmarkStart w:name="z949" w:id="7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67"/>
    <w:bookmarkStart w:name="z950" w:id="768"/>
    <w:p>
      <w:pPr>
        <w:spacing w:after="0"/>
        <w:ind w:left="0"/>
        <w:jc w:val="left"/>
      </w:pPr>
      <w:r>
        <w:rPr>
          <w:rFonts w:ascii="Times New Roman"/>
          <w:b/>
          <w:i w:val="false"/>
          <w:color w:val="000000"/>
        </w:rPr>
        <w:t xml:space="preserve"> Отчет о расшифровке расчета специфического процентного риска (в разрезе валют)</w:t>
      </w:r>
      <w:r>
        <w:br/>
      </w:r>
      <w:r>
        <w:rPr>
          <w:rFonts w:ascii="Times New Roman"/>
          <w:b/>
          <w:i w:val="false"/>
          <w:color w:val="000000"/>
        </w:rPr>
        <w:t>(индекс – 1-BVU_RSPR, периодичность – ежемесячная)</w:t>
      </w:r>
    </w:p>
    <w:bookmarkEnd w:id="768"/>
    <w:bookmarkStart w:name="z951" w:id="769"/>
    <w:p>
      <w:pPr>
        <w:spacing w:after="0"/>
        <w:ind w:left="0"/>
        <w:jc w:val="left"/>
      </w:pPr>
      <w:r>
        <w:rPr>
          <w:rFonts w:ascii="Times New Roman"/>
          <w:b/>
          <w:i w:val="false"/>
          <w:color w:val="000000"/>
        </w:rPr>
        <w:t xml:space="preserve"> Глава 1. Общие положения</w:t>
      </w:r>
    </w:p>
    <w:bookmarkEnd w:id="769"/>
    <w:bookmarkStart w:name="z952" w:id="7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специфического процентного риска (в разрезе валют)" (далее – Форма).</w:t>
      </w:r>
    </w:p>
    <w:bookmarkEnd w:id="770"/>
    <w:bookmarkStart w:name="z953" w:id="771"/>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771"/>
    <w:bookmarkStart w:name="z954" w:id="77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772"/>
    <w:bookmarkStart w:name="z955" w:id="773"/>
    <w:p>
      <w:pPr>
        <w:spacing w:after="0"/>
        <w:ind w:left="0"/>
        <w:jc w:val="left"/>
      </w:pPr>
      <w:r>
        <w:rPr>
          <w:rFonts w:ascii="Times New Roman"/>
          <w:b/>
          <w:i w:val="false"/>
          <w:color w:val="000000"/>
        </w:rPr>
        <w:t xml:space="preserve"> Глава 2. Пояснение по заполнению Формы</w:t>
      </w:r>
    </w:p>
    <w:bookmarkEnd w:id="773"/>
    <w:bookmarkStart w:name="z956" w:id="774"/>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774"/>
    <w:bookmarkStart w:name="z957" w:id="775"/>
    <w:p>
      <w:pPr>
        <w:spacing w:after="0"/>
        <w:ind w:left="0"/>
        <w:jc w:val="both"/>
      </w:pPr>
      <w:r>
        <w:rPr>
          <w:rFonts w:ascii="Times New Roman"/>
          <w:b w:val="false"/>
          <w:i w:val="false"/>
          <w:color w:val="000000"/>
          <w:sz w:val="28"/>
        </w:rPr>
        <w:t>
      5. В графе 3 указывается сумма открытых позиций по однородным финансовым инструментам.</w:t>
      </w:r>
    </w:p>
    <w:bookmarkEnd w:id="775"/>
    <w:bookmarkStart w:name="z958" w:id="776"/>
    <w:p>
      <w:pPr>
        <w:spacing w:after="0"/>
        <w:ind w:left="0"/>
        <w:jc w:val="both"/>
      </w:pPr>
      <w:r>
        <w:rPr>
          <w:rFonts w:ascii="Times New Roman"/>
          <w:b w:val="false"/>
          <w:i w:val="false"/>
          <w:color w:val="000000"/>
          <w:sz w:val="28"/>
        </w:rPr>
        <w:t>
      6. В графе 4 указываются коэффициенты специфичного риска в процентах,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bookmarkEnd w:id="776"/>
    <w:bookmarkStart w:name="z959" w:id="777"/>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специфического риска в процентах.</w:t>
      </w:r>
    </w:p>
    <w:bookmarkEnd w:id="777"/>
    <w:bookmarkStart w:name="z960" w:id="778"/>
    <w:p>
      <w:pPr>
        <w:spacing w:after="0"/>
        <w:ind w:left="0"/>
        <w:jc w:val="both"/>
      </w:pPr>
      <w:r>
        <w:rPr>
          <w:rFonts w:ascii="Times New Roman"/>
          <w:b w:val="false"/>
          <w:i w:val="false"/>
          <w:color w:val="000000"/>
          <w:sz w:val="28"/>
        </w:rPr>
        <w:t>
      8. В строке 1 значения выбираются из справочников, размещенных в информационной системе, посредством которой представляется Форма.</w:t>
      </w:r>
    </w:p>
    <w:bookmarkEnd w:id="778"/>
    <w:bookmarkStart w:name="z961" w:id="779"/>
    <w:p>
      <w:pPr>
        <w:spacing w:after="0"/>
        <w:ind w:left="0"/>
        <w:jc w:val="both"/>
      </w:pPr>
      <w:r>
        <w:rPr>
          <w:rFonts w:ascii="Times New Roman"/>
          <w:b w:val="false"/>
          <w:i w:val="false"/>
          <w:color w:val="000000"/>
          <w:sz w:val="28"/>
        </w:rPr>
        <w:t xml:space="preserve">
      9. При заполнении Формы используются международные фондовые биржи, перечень которых определен главой 6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w:t>
      </w:r>
    </w:p>
    <w:bookmarkEnd w:id="779"/>
    <w:bookmarkStart w:name="z962" w:id="780"/>
    <w:p>
      <w:pPr>
        <w:spacing w:after="0"/>
        <w:ind w:left="0"/>
        <w:jc w:val="both"/>
      </w:pPr>
      <w:r>
        <w:rPr>
          <w:rFonts w:ascii="Times New Roman"/>
          <w:b w:val="false"/>
          <w:i w:val="false"/>
          <w:color w:val="000000"/>
          <w:sz w:val="28"/>
        </w:rPr>
        <w:t>
      10. При отсутствии данных Форма не представляется.</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966" w:id="78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81"/>
    <w:bookmarkStart w:name="z967" w:id="78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782"/>
    <w:bookmarkStart w:name="z968" w:id="783"/>
    <w:p>
      <w:pPr>
        <w:spacing w:after="0"/>
        <w:ind w:left="0"/>
        <w:jc w:val="both"/>
      </w:pPr>
      <w:r>
        <w:rPr>
          <w:rFonts w:ascii="Times New Roman"/>
          <w:b w:val="false"/>
          <w:i w:val="false"/>
          <w:color w:val="000000"/>
          <w:sz w:val="28"/>
        </w:rPr>
        <w:t>
      Наименование административной формы: Отчет о распределении открытых позиций по временным интервалам (в разрезе валют)</w:t>
      </w:r>
    </w:p>
    <w:bookmarkEnd w:id="783"/>
    <w:bookmarkStart w:name="z969" w:id="78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ROPVI</w:t>
      </w:r>
    </w:p>
    <w:bookmarkEnd w:id="784"/>
    <w:bookmarkStart w:name="z970" w:id="785"/>
    <w:p>
      <w:pPr>
        <w:spacing w:after="0"/>
        <w:ind w:left="0"/>
        <w:jc w:val="both"/>
      </w:pPr>
      <w:r>
        <w:rPr>
          <w:rFonts w:ascii="Times New Roman"/>
          <w:b w:val="false"/>
          <w:i w:val="false"/>
          <w:color w:val="000000"/>
          <w:sz w:val="28"/>
        </w:rPr>
        <w:t>
      Периодичность: ежемесячная</w:t>
      </w:r>
    </w:p>
    <w:bookmarkEnd w:id="785"/>
    <w:bookmarkStart w:name="z971" w:id="786"/>
    <w:p>
      <w:pPr>
        <w:spacing w:after="0"/>
        <w:ind w:left="0"/>
        <w:jc w:val="both"/>
      </w:pPr>
      <w:r>
        <w:rPr>
          <w:rFonts w:ascii="Times New Roman"/>
          <w:b w:val="false"/>
          <w:i w:val="false"/>
          <w:color w:val="000000"/>
          <w:sz w:val="28"/>
        </w:rPr>
        <w:t>
      Отчетный период: на "___" ________ 20__ года</w:t>
      </w:r>
    </w:p>
    <w:bookmarkEnd w:id="786"/>
    <w:bookmarkStart w:name="z972" w:id="78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787"/>
    <w:bookmarkStart w:name="z973" w:id="78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788"/>
    <w:bookmarkStart w:name="z974" w:id="78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789"/>
    <w:bookmarkStart w:name="z975" w:id="790"/>
    <w:p>
      <w:pPr>
        <w:spacing w:after="0"/>
        <w:ind w:left="0"/>
        <w:jc w:val="both"/>
      </w:pPr>
      <w:r>
        <w:rPr>
          <w:rFonts w:ascii="Times New Roman"/>
          <w:b w:val="false"/>
          <w:i w:val="false"/>
          <w:color w:val="000000"/>
          <w:sz w:val="28"/>
        </w:rPr>
        <w:t>
      БИН: _______________________</w:t>
      </w:r>
    </w:p>
    <w:bookmarkEnd w:id="790"/>
    <w:bookmarkStart w:name="z976" w:id="791"/>
    <w:p>
      <w:pPr>
        <w:spacing w:after="0"/>
        <w:ind w:left="0"/>
        <w:jc w:val="both"/>
      </w:pPr>
      <w:r>
        <w:rPr>
          <w:rFonts w:ascii="Times New Roman"/>
          <w:b w:val="false"/>
          <w:i w:val="false"/>
          <w:color w:val="000000"/>
          <w:sz w:val="28"/>
        </w:rPr>
        <w:t>
      Метод сбора: в электронном виде</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тысячах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792"/>
    <w:p>
      <w:pPr>
        <w:spacing w:after="0"/>
        <w:ind w:left="0"/>
        <w:jc w:val="both"/>
      </w:pPr>
      <w:r>
        <w:rPr>
          <w:rFonts w:ascii="Times New Roman"/>
          <w:b w:val="false"/>
          <w:i w:val="false"/>
          <w:color w:val="000000"/>
          <w:sz w:val="28"/>
        </w:rPr>
        <w:t>
      продолжение таблицы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bookmarkStart w:name="z979" w:id="793"/>
      <w:r>
        <w:rPr>
          <w:rFonts w:ascii="Times New Roman"/>
          <w:b w:val="false"/>
          <w:i w:val="false"/>
          <w:color w:val="000000"/>
          <w:sz w:val="28"/>
        </w:rPr>
        <w:t>
      Наименование __________________________________________________</w:t>
      </w:r>
    </w:p>
    <w:bookmarkEnd w:id="793"/>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980" w:id="79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bookmarkStart w:name="z982" w:id="7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795"/>
    <w:bookmarkStart w:name="z983" w:id="796"/>
    <w:p>
      <w:pPr>
        <w:spacing w:after="0"/>
        <w:ind w:left="0"/>
        <w:jc w:val="left"/>
      </w:pPr>
      <w:r>
        <w:rPr>
          <w:rFonts w:ascii="Times New Roman"/>
          <w:b/>
          <w:i w:val="false"/>
          <w:color w:val="000000"/>
        </w:rPr>
        <w:t xml:space="preserve"> 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w:t>
      </w:r>
    </w:p>
    <w:bookmarkEnd w:id="796"/>
    <w:bookmarkStart w:name="z984" w:id="797"/>
    <w:p>
      <w:pPr>
        <w:spacing w:after="0"/>
        <w:ind w:left="0"/>
        <w:jc w:val="left"/>
      </w:pPr>
      <w:r>
        <w:rPr>
          <w:rFonts w:ascii="Times New Roman"/>
          <w:b/>
          <w:i w:val="false"/>
          <w:color w:val="000000"/>
        </w:rPr>
        <w:t xml:space="preserve"> Глава 1. Общие положения</w:t>
      </w:r>
    </w:p>
    <w:bookmarkEnd w:id="797"/>
    <w:bookmarkStart w:name="z985" w:id="79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 (далее – Форма).</w:t>
      </w:r>
    </w:p>
    <w:bookmarkEnd w:id="798"/>
    <w:bookmarkStart w:name="z986" w:id="799"/>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799"/>
    <w:bookmarkStart w:name="z987" w:id="80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00"/>
    <w:bookmarkStart w:name="z988" w:id="801"/>
    <w:p>
      <w:pPr>
        <w:spacing w:after="0"/>
        <w:ind w:left="0"/>
        <w:jc w:val="left"/>
      </w:pPr>
      <w:r>
        <w:rPr>
          <w:rFonts w:ascii="Times New Roman"/>
          <w:b/>
          <w:i w:val="false"/>
          <w:color w:val="000000"/>
        </w:rPr>
        <w:t xml:space="preserve"> Глава 2. Пояснение по заполнению Формы</w:t>
      </w:r>
    </w:p>
    <w:bookmarkEnd w:id="801"/>
    <w:bookmarkStart w:name="z989" w:id="802"/>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802"/>
    <w:bookmarkStart w:name="z990" w:id="803"/>
    <w:p>
      <w:pPr>
        <w:spacing w:after="0"/>
        <w:ind w:left="0"/>
        <w:jc w:val="both"/>
      </w:pPr>
      <w:r>
        <w:rPr>
          <w:rFonts w:ascii="Times New Roman"/>
          <w:b w:val="false"/>
          <w:i w:val="false"/>
          <w:color w:val="000000"/>
          <w:sz w:val="28"/>
        </w:rPr>
        <w:t>
      5. В графах 3 и 4 указывается сумма открытых позиций.</w:t>
      </w:r>
    </w:p>
    <w:bookmarkEnd w:id="803"/>
    <w:bookmarkStart w:name="z991" w:id="804"/>
    <w:p>
      <w:pPr>
        <w:spacing w:after="0"/>
        <w:ind w:left="0"/>
        <w:jc w:val="both"/>
      </w:pPr>
      <w:r>
        <w:rPr>
          <w:rFonts w:ascii="Times New Roman"/>
          <w:b w:val="false"/>
          <w:i w:val="false"/>
          <w:color w:val="000000"/>
          <w:sz w:val="28"/>
        </w:rPr>
        <w:t>
      6. В графе 5 указываются коэффициенты взвешивания,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bookmarkEnd w:id="804"/>
    <w:bookmarkStart w:name="z992" w:id="805"/>
    <w:p>
      <w:pPr>
        <w:spacing w:after="0"/>
        <w:ind w:left="0"/>
        <w:jc w:val="both"/>
      </w:pPr>
      <w:r>
        <w:rPr>
          <w:rFonts w:ascii="Times New Roman"/>
          <w:b w:val="false"/>
          <w:i w:val="false"/>
          <w:color w:val="000000"/>
          <w:sz w:val="28"/>
        </w:rPr>
        <w:t>
      7. В графах 6 и 7 указывается сумма открытых взвешенных позиций с учетом коэффициента взвешивания.</w:t>
      </w:r>
    </w:p>
    <w:bookmarkEnd w:id="805"/>
    <w:bookmarkStart w:name="z993" w:id="806"/>
    <w:p>
      <w:pPr>
        <w:spacing w:after="0"/>
        <w:ind w:left="0"/>
        <w:jc w:val="both"/>
      </w:pPr>
      <w:r>
        <w:rPr>
          <w:rFonts w:ascii="Times New Roman"/>
          <w:b w:val="false"/>
          <w:i w:val="false"/>
          <w:color w:val="000000"/>
          <w:sz w:val="28"/>
        </w:rPr>
        <w:t>
      8. В графе 8 указывается сумма закрытых взвешенных позиций.</w:t>
      </w:r>
    </w:p>
    <w:bookmarkEnd w:id="806"/>
    <w:bookmarkStart w:name="z994" w:id="807"/>
    <w:p>
      <w:pPr>
        <w:spacing w:after="0"/>
        <w:ind w:left="0"/>
        <w:jc w:val="both"/>
      </w:pPr>
      <w:r>
        <w:rPr>
          <w:rFonts w:ascii="Times New Roman"/>
          <w:b w:val="false"/>
          <w:i w:val="false"/>
          <w:color w:val="000000"/>
          <w:sz w:val="28"/>
        </w:rPr>
        <w:t xml:space="preserve">
      9. В графах 9 и 10 указывается сумма итоговых открытых взвешенных позиций. </w:t>
      </w:r>
    </w:p>
    <w:bookmarkEnd w:id="807"/>
    <w:bookmarkStart w:name="z995" w:id="808"/>
    <w:p>
      <w:pPr>
        <w:spacing w:after="0"/>
        <w:ind w:left="0"/>
        <w:jc w:val="both"/>
      </w:pPr>
      <w:r>
        <w:rPr>
          <w:rFonts w:ascii="Times New Roman"/>
          <w:b w:val="false"/>
          <w:i w:val="false"/>
          <w:color w:val="000000"/>
          <w:sz w:val="28"/>
        </w:rPr>
        <w:t>
      10. В строках 1, 2 и 3 значения выбираются из справочников, размещенных в информационной системе, посредством которой представляется Форма.</w:t>
      </w:r>
    </w:p>
    <w:bookmarkEnd w:id="808"/>
    <w:bookmarkStart w:name="z996" w:id="809"/>
    <w:p>
      <w:pPr>
        <w:spacing w:after="0"/>
        <w:ind w:left="0"/>
        <w:jc w:val="both"/>
      </w:pPr>
      <w:r>
        <w:rPr>
          <w:rFonts w:ascii="Times New Roman"/>
          <w:b w:val="false"/>
          <w:i w:val="false"/>
          <w:color w:val="000000"/>
          <w:sz w:val="28"/>
        </w:rPr>
        <w:t>
      11. При отсутствии данных Форма не представляется.</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марта 2021 года № 23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000" w:id="8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10"/>
    <w:bookmarkStart w:name="z1001" w:id="81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11"/>
    <w:bookmarkStart w:name="z1002" w:id="812"/>
    <w:p>
      <w:pPr>
        <w:spacing w:after="0"/>
        <w:ind w:left="0"/>
        <w:jc w:val="both"/>
      </w:pPr>
      <w:r>
        <w:rPr>
          <w:rFonts w:ascii="Times New Roman"/>
          <w:b w:val="false"/>
          <w:i w:val="false"/>
          <w:color w:val="000000"/>
          <w:sz w:val="28"/>
        </w:rPr>
        <w:t>
      Наименование административной формы: Отчет о расшифровке расчета общего процентного риска (в разрезе валют)</w:t>
      </w:r>
    </w:p>
    <w:bookmarkEnd w:id="812"/>
    <w:bookmarkStart w:name="z1003" w:id="81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ROPR</w:t>
      </w:r>
    </w:p>
    <w:bookmarkEnd w:id="813"/>
    <w:bookmarkStart w:name="z1004" w:id="814"/>
    <w:p>
      <w:pPr>
        <w:spacing w:after="0"/>
        <w:ind w:left="0"/>
        <w:jc w:val="both"/>
      </w:pPr>
      <w:r>
        <w:rPr>
          <w:rFonts w:ascii="Times New Roman"/>
          <w:b w:val="false"/>
          <w:i w:val="false"/>
          <w:color w:val="000000"/>
          <w:sz w:val="28"/>
        </w:rPr>
        <w:t>
      Периодичность: ежемесячная</w:t>
      </w:r>
    </w:p>
    <w:bookmarkEnd w:id="814"/>
    <w:bookmarkStart w:name="z1005" w:id="815"/>
    <w:p>
      <w:pPr>
        <w:spacing w:after="0"/>
        <w:ind w:left="0"/>
        <w:jc w:val="both"/>
      </w:pPr>
      <w:r>
        <w:rPr>
          <w:rFonts w:ascii="Times New Roman"/>
          <w:b w:val="false"/>
          <w:i w:val="false"/>
          <w:color w:val="000000"/>
          <w:sz w:val="28"/>
        </w:rPr>
        <w:t>
      Отчетный период: на "___" ________ 20__ года</w:t>
      </w:r>
    </w:p>
    <w:bookmarkEnd w:id="815"/>
    <w:bookmarkStart w:name="z1006" w:id="81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816"/>
    <w:bookmarkStart w:name="z1007" w:id="81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817"/>
    <w:bookmarkStart w:name="z1008" w:id="818"/>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818"/>
    <w:bookmarkStart w:name="z1009" w:id="819"/>
    <w:p>
      <w:pPr>
        <w:spacing w:after="0"/>
        <w:ind w:left="0"/>
        <w:jc w:val="both"/>
      </w:pPr>
      <w:r>
        <w:rPr>
          <w:rFonts w:ascii="Times New Roman"/>
          <w:b w:val="false"/>
          <w:i w:val="false"/>
          <w:color w:val="000000"/>
          <w:sz w:val="28"/>
        </w:rPr>
        <w:t>
      БИН: _______________________</w:t>
      </w:r>
    </w:p>
    <w:bookmarkEnd w:id="819"/>
    <w:bookmarkStart w:name="z1010" w:id="820"/>
    <w:p>
      <w:pPr>
        <w:spacing w:after="0"/>
        <w:ind w:left="0"/>
        <w:jc w:val="both"/>
      </w:pPr>
      <w:r>
        <w:rPr>
          <w:rFonts w:ascii="Times New Roman"/>
          <w:b w:val="false"/>
          <w:i w:val="false"/>
          <w:color w:val="000000"/>
          <w:sz w:val="28"/>
        </w:rPr>
        <w:t>
      Метод сбора: в электронном виде</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2" w:id="821"/>
      <w:r>
        <w:rPr>
          <w:rFonts w:ascii="Times New Roman"/>
          <w:b w:val="false"/>
          <w:i w:val="false"/>
          <w:color w:val="000000"/>
          <w:sz w:val="28"/>
        </w:rPr>
        <w:t>
      Наименование __________________________________________________</w:t>
      </w:r>
    </w:p>
    <w:bookmarkEnd w:id="82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013" w:id="82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bookmarkStart w:name="z1015" w:id="82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23"/>
    <w:bookmarkStart w:name="z1016" w:id="824"/>
    <w:p>
      <w:pPr>
        <w:spacing w:after="0"/>
        <w:ind w:left="0"/>
        <w:jc w:val="left"/>
      </w:pPr>
      <w:r>
        <w:rPr>
          <w:rFonts w:ascii="Times New Roman"/>
          <w:b/>
          <w:i w:val="false"/>
          <w:color w:val="000000"/>
        </w:rPr>
        <w:t xml:space="preserve"> 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w:t>
      </w:r>
    </w:p>
    <w:bookmarkEnd w:id="824"/>
    <w:bookmarkStart w:name="z1017" w:id="825"/>
    <w:p>
      <w:pPr>
        <w:spacing w:after="0"/>
        <w:ind w:left="0"/>
        <w:jc w:val="left"/>
      </w:pPr>
      <w:r>
        <w:rPr>
          <w:rFonts w:ascii="Times New Roman"/>
          <w:b/>
          <w:i w:val="false"/>
          <w:color w:val="000000"/>
        </w:rPr>
        <w:t xml:space="preserve"> Глава 1. Общие положения</w:t>
      </w:r>
    </w:p>
    <w:bookmarkEnd w:id="825"/>
    <w:bookmarkStart w:name="z1018" w:id="8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 (далее – Форма).</w:t>
      </w:r>
    </w:p>
    <w:bookmarkEnd w:id="826"/>
    <w:bookmarkStart w:name="z1019" w:id="827"/>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827"/>
    <w:bookmarkStart w:name="z1020" w:id="82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28"/>
    <w:bookmarkStart w:name="z1021" w:id="829"/>
    <w:p>
      <w:pPr>
        <w:spacing w:after="0"/>
        <w:ind w:left="0"/>
        <w:jc w:val="left"/>
      </w:pPr>
      <w:r>
        <w:rPr>
          <w:rFonts w:ascii="Times New Roman"/>
          <w:b/>
          <w:i w:val="false"/>
          <w:color w:val="000000"/>
        </w:rPr>
        <w:t xml:space="preserve"> Глава 2. Пояснение по заполнению Формы</w:t>
      </w:r>
    </w:p>
    <w:bookmarkEnd w:id="829"/>
    <w:bookmarkStart w:name="z1022" w:id="830"/>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830"/>
    <w:bookmarkStart w:name="z1023" w:id="831"/>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bookmarkEnd w:id="831"/>
    <w:bookmarkStart w:name="z1024" w:id="832"/>
    <w:p>
      <w:pPr>
        <w:spacing w:after="0"/>
        <w:ind w:left="0"/>
        <w:jc w:val="both"/>
      </w:pPr>
      <w:r>
        <w:rPr>
          <w:rFonts w:ascii="Times New Roman"/>
          <w:b w:val="false"/>
          <w:i w:val="false"/>
          <w:color w:val="000000"/>
          <w:sz w:val="28"/>
        </w:rPr>
        <w:t>
      6. В строке 38 указываются сведения по общему процентному риску.</w:t>
      </w:r>
    </w:p>
    <w:bookmarkEnd w:id="832"/>
    <w:bookmarkStart w:name="z1025" w:id="833"/>
    <w:p>
      <w:pPr>
        <w:spacing w:after="0"/>
        <w:ind w:left="0"/>
        <w:jc w:val="both"/>
      </w:pPr>
      <w:r>
        <w:rPr>
          <w:rFonts w:ascii="Times New Roman"/>
          <w:b w:val="false"/>
          <w:i w:val="false"/>
          <w:color w:val="000000"/>
          <w:sz w:val="28"/>
        </w:rPr>
        <w:t>
      7. При отсутствии данных Форма не представляется.</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029" w:id="83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34"/>
    <w:bookmarkStart w:name="z1030" w:id="83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35"/>
    <w:bookmarkStart w:name="z1031" w:id="836"/>
    <w:p>
      <w:pPr>
        <w:spacing w:after="0"/>
        <w:ind w:left="0"/>
        <w:jc w:val="both"/>
      </w:pPr>
      <w:r>
        <w:rPr>
          <w:rFonts w:ascii="Times New Roman"/>
          <w:b w:val="false"/>
          <w:i w:val="false"/>
          <w:color w:val="000000"/>
          <w:sz w:val="28"/>
        </w:rPr>
        <w:t>
      Наименование административной формы: Отчет о расшифровке максимального размера риска на одного заемщика (в разрезе заемщиков)</w:t>
      </w:r>
    </w:p>
    <w:bookmarkEnd w:id="836"/>
    <w:bookmarkStart w:name="z1032" w:id="83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R_MRZ_R</w:t>
      </w:r>
    </w:p>
    <w:bookmarkEnd w:id="837"/>
    <w:bookmarkStart w:name="z1033" w:id="838"/>
    <w:p>
      <w:pPr>
        <w:spacing w:after="0"/>
        <w:ind w:left="0"/>
        <w:jc w:val="both"/>
      </w:pPr>
      <w:r>
        <w:rPr>
          <w:rFonts w:ascii="Times New Roman"/>
          <w:b w:val="false"/>
          <w:i w:val="false"/>
          <w:color w:val="000000"/>
          <w:sz w:val="28"/>
        </w:rPr>
        <w:t>
      Периодичность: ежемесячная</w:t>
      </w:r>
    </w:p>
    <w:bookmarkEnd w:id="838"/>
    <w:bookmarkStart w:name="z1034" w:id="839"/>
    <w:p>
      <w:pPr>
        <w:spacing w:after="0"/>
        <w:ind w:left="0"/>
        <w:jc w:val="both"/>
      </w:pPr>
      <w:r>
        <w:rPr>
          <w:rFonts w:ascii="Times New Roman"/>
          <w:b w:val="false"/>
          <w:i w:val="false"/>
          <w:color w:val="000000"/>
          <w:sz w:val="28"/>
        </w:rPr>
        <w:t>
      Отчетный период: на "___" ________ 20__ года</w:t>
      </w:r>
    </w:p>
    <w:bookmarkEnd w:id="839"/>
    <w:bookmarkStart w:name="z1035" w:id="84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840"/>
    <w:bookmarkStart w:name="z1036" w:id="84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841"/>
    <w:bookmarkStart w:name="z1037" w:id="842"/>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842"/>
    <w:bookmarkStart w:name="z1038" w:id="843"/>
    <w:p>
      <w:pPr>
        <w:spacing w:after="0"/>
        <w:ind w:left="0"/>
        <w:jc w:val="both"/>
      </w:pPr>
      <w:r>
        <w:rPr>
          <w:rFonts w:ascii="Times New Roman"/>
          <w:b w:val="false"/>
          <w:i w:val="false"/>
          <w:color w:val="000000"/>
          <w:sz w:val="28"/>
        </w:rPr>
        <w:t>
      БИН: _______________________</w:t>
      </w:r>
    </w:p>
    <w:bookmarkEnd w:id="843"/>
    <w:bookmarkStart w:name="z1039" w:id="844"/>
    <w:p>
      <w:pPr>
        <w:spacing w:after="0"/>
        <w:ind w:left="0"/>
        <w:jc w:val="both"/>
      </w:pPr>
      <w:r>
        <w:rPr>
          <w:rFonts w:ascii="Times New Roman"/>
          <w:b w:val="false"/>
          <w:i w:val="false"/>
          <w:color w:val="000000"/>
          <w:sz w:val="28"/>
        </w:rPr>
        <w:t>
      Метод сбора: в электронном виде</w:t>
      </w:r>
    </w:p>
    <w:bookmarkEnd w:id="844"/>
    <w:bookmarkStart w:name="z1040" w:id="845"/>
    <w:p>
      <w:pPr>
        <w:spacing w:after="0"/>
        <w:ind w:left="0"/>
        <w:jc w:val="left"/>
      </w:pPr>
      <w:r>
        <w:rPr>
          <w:rFonts w:ascii="Times New Roman"/>
          <w:b/>
          <w:i w:val="false"/>
          <w:color w:val="000000"/>
        </w:rPr>
        <w:t xml:space="preserve"> Таблица 1. Отчет о расшифровке совокупной задолженности одного заемщика или группы взаимосвязанных заемщиков, не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846"/>
    <w:p>
      <w:pPr>
        <w:spacing w:after="0"/>
        <w:ind w:left="0"/>
        <w:jc w:val="left"/>
      </w:pPr>
      <w:r>
        <w:rPr>
          <w:rFonts w:ascii="Times New Roman"/>
          <w:b/>
          <w:i w:val="false"/>
          <w:color w:val="000000"/>
        </w:rPr>
        <w:t xml:space="preserve"> Таблица 2. Отчет о расшифровке совокупной задолженности одного заемщика или группы взаимосвязанных заемщиков,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847"/>
    <w:p>
      <w:pPr>
        <w:spacing w:after="0"/>
        <w:ind w:left="0"/>
        <w:jc w:val="left"/>
      </w:pPr>
      <w:r>
        <w:rPr>
          <w:rFonts w:ascii="Times New Roman"/>
          <w:b/>
          <w:i w:val="false"/>
          <w:color w:val="000000"/>
        </w:rPr>
        <w:t xml:space="preserve"> Таблица 3. Отчет о расшифровке суммы рисков по всем заемщикам, связанным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848"/>
    <w:p>
      <w:pPr>
        <w:spacing w:after="0"/>
        <w:ind w:left="0"/>
        <w:jc w:val="left"/>
      </w:pPr>
      <w:r>
        <w:rPr>
          <w:rFonts w:ascii="Times New Roman"/>
          <w:b/>
          <w:i w:val="false"/>
          <w:color w:val="000000"/>
        </w:rPr>
        <w:t xml:space="preserve"> Таблица 4.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4" w:id="849"/>
    <w:p>
      <w:pPr>
        <w:spacing w:after="0"/>
        <w:ind w:left="0"/>
        <w:jc w:val="left"/>
      </w:pPr>
      <w:r>
        <w:rPr>
          <w:rFonts w:ascii="Times New Roman"/>
          <w:b/>
          <w:i w:val="false"/>
          <w:color w:val="000000"/>
        </w:rPr>
        <w:t xml:space="preserve"> Таблица 5. Отчет о расшифровке совокупной суммы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каждого из которых превышает 10 процентов от размера активов, принимаемых в качестве резерва</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5" w:id="850"/>
      <w:r>
        <w:rPr>
          <w:rFonts w:ascii="Times New Roman"/>
          <w:b w:val="false"/>
          <w:i w:val="false"/>
          <w:color w:val="000000"/>
          <w:sz w:val="28"/>
        </w:rPr>
        <w:t>
      Наименование __________________________________________________</w:t>
      </w:r>
    </w:p>
    <w:bookmarkEnd w:id="850"/>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046" w:id="85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максимального размера риска</w:t>
            </w:r>
            <w:r>
              <w:br/>
            </w:r>
            <w:r>
              <w:rPr>
                <w:rFonts w:ascii="Times New Roman"/>
                <w:b w:val="false"/>
                <w:i w:val="false"/>
                <w:color w:val="000000"/>
                <w:sz w:val="20"/>
              </w:rPr>
              <w:t>на одного заемщика</w:t>
            </w:r>
            <w:r>
              <w:br/>
            </w:r>
            <w:r>
              <w:rPr>
                <w:rFonts w:ascii="Times New Roman"/>
                <w:b w:val="false"/>
                <w:i w:val="false"/>
                <w:color w:val="000000"/>
                <w:sz w:val="20"/>
              </w:rPr>
              <w:t>(в разрезе заемщиков)"</w:t>
            </w:r>
          </w:p>
        </w:tc>
      </w:tr>
    </w:tbl>
    <w:bookmarkStart w:name="z1048" w:id="85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52"/>
    <w:bookmarkStart w:name="z1049" w:id="853"/>
    <w:p>
      <w:pPr>
        <w:spacing w:after="0"/>
        <w:ind w:left="0"/>
        <w:jc w:val="left"/>
      </w:pPr>
      <w:r>
        <w:rPr>
          <w:rFonts w:ascii="Times New Roman"/>
          <w:b/>
          <w:i w:val="false"/>
          <w:color w:val="000000"/>
        </w:rPr>
        <w:t xml:space="preserve"> Отчет о расшифровке максимального размера риска на одного заемщика (в разрезе заемщиков)</w:t>
      </w:r>
      <w:r>
        <w:br/>
      </w:r>
      <w:r>
        <w:rPr>
          <w:rFonts w:ascii="Times New Roman"/>
          <w:b/>
          <w:i w:val="false"/>
          <w:color w:val="000000"/>
        </w:rPr>
        <w:t>(индекс – 1-BVU_ R_MRZ_R, периодичность – ежемесячная)</w:t>
      </w:r>
    </w:p>
    <w:bookmarkEnd w:id="853"/>
    <w:bookmarkStart w:name="z1050" w:id="854"/>
    <w:p>
      <w:pPr>
        <w:spacing w:after="0"/>
        <w:ind w:left="0"/>
        <w:jc w:val="left"/>
      </w:pPr>
      <w:r>
        <w:rPr>
          <w:rFonts w:ascii="Times New Roman"/>
          <w:b/>
          <w:i w:val="false"/>
          <w:color w:val="000000"/>
        </w:rPr>
        <w:t xml:space="preserve"> Глава 1. Общие положения</w:t>
      </w:r>
    </w:p>
    <w:bookmarkEnd w:id="854"/>
    <w:bookmarkStart w:name="z1051" w:id="8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 (далее – Форма).</w:t>
      </w:r>
    </w:p>
    <w:bookmarkEnd w:id="855"/>
    <w:bookmarkStart w:name="z1052" w:id="856"/>
    <w:p>
      <w:pPr>
        <w:spacing w:after="0"/>
        <w:ind w:left="0"/>
        <w:jc w:val="both"/>
      </w:pPr>
      <w:r>
        <w:rPr>
          <w:rFonts w:ascii="Times New Roman"/>
          <w:b w:val="false"/>
          <w:i w:val="false"/>
          <w:color w:val="000000"/>
          <w:sz w:val="28"/>
        </w:rPr>
        <w:t>
      2. Форма составляется филиалами банков-нерезидентов Республики Казахстан (в том числе филиалами исламских банков-нерезидентов Республики Казахстан) ежемесячно по состоянию на первое число каждого месяца. Данные в Форме заполняются в тысячах тенге.</w:t>
      </w:r>
    </w:p>
    <w:bookmarkEnd w:id="856"/>
    <w:bookmarkStart w:name="z1053" w:id="857"/>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57"/>
    <w:bookmarkStart w:name="z1054" w:id="858"/>
    <w:p>
      <w:pPr>
        <w:spacing w:after="0"/>
        <w:ind w:left="0"/>
        <w:jc w:val="left"/>
      </w:pPr>
      <w:r>
        <w:rPr>
          <w:rFonts w:ascii="Times New Roman"/>
          <w:b/>
          <w:i w:val="false"/>
          <w:color w:val="000000"/>
        </w:rPr>
        <w:t xml:space="preserve"> Глава 2. Пояснение по заполнению Формы</w:t>
      </w:r>
    </w:p>
    <w:bookmarkEnd w:id="858"/>
    <w:bookmarkStart w:name="z1055" w:id="859"/>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bookmarkEnd w:id="859"/>
    <w:bookmarkStart w:name="z1056" w:id="860"/>
    <w:p>
      <w:pPr>
        <w:spacing w:after="0"/>
        <w:ind w:left="0"/>
        <w:jc w:val="both"/>
      </w:pPr>
      <w:r>
        <w:rPr>
          <w:rFonts w:ascii="Times New Roman"/>
          <w:b w:val="false"/>
          <w:i w:val="false"/>
          <w:color w:val="000000"/>
          <w:sz w:val="28"/>
        </w:rPr>
        <w:t>
      5. При заполнении Формы указываются сведения, рассчитанные в соответствии с главой 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Постановлением № 23.</w:t>
      </w:r>
    </w:p>
    <w:bookmarkEnd w:id="860"/>
    <w:bookmarkStart w:name="z1057" w:id="861"/>
    <w:p>
      <w:pPr>
        <w:spacing w:after="0"/>
        <w:ind w:left="0"/>
        <w:jc w:val="both"/>
      </w:pPr>
      <w:r>
        <w:rPr>
          <w:rFonts w:ascii="Times New Roman"/>
          <w:b w:val="false"/>
          <w:i w:val="false"/>
          <w:color w:val="000000"/>
          <w:sz w:val="28"/>
        </w:rPr>
        <w:t>
      6. При отсутствии данных Форма не представляется.</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061" w:id="8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62"/>
    <w:bookmarkStart w:name="z1062" w:id="86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63"/>
    <w:bookmarkStart w:name="z1063" w:id="864"/>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текущей ликвидности k4</w:t>
      </w:r>
    </w:p>
    <w:bookmarkEnd w:id="864"/>
    <w:bookmarkStart w:name="z1064" w:id="86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1-BVU_R_K4</w:t>
      </w:r>
    </w:p>
    <w:bookmarkEnd w:id="865"/>
    <w:bookmarkStart w:name="z1065" w:id="866"/>
    <w:p>
      <w:pPr>
        <w:spacing w:after="0"/>
        <w:ind w:left="0"/>
        <w:jc w:val="both"/>
      </w:pPr>
      <w:r>
        <w:rPr>
          <w:rFonts w:ascii="Times New Roman"/>
          <w:b w:val="false"/>
          <w:i w:val="false"/>
          <w:color w:val="000000"/>
          <w:sz w:val="28"/>
        </w:rPr>
        <w:t>
      Периодичность: ежемесячная</w:t>
      </w:r>
    </w:p>
    <w:bookmarkEnd w:id="866"/>
    <w:bookmarkStart w:name="z1066" w:id="867"/>
    <w:p>
      <w:pPr>
        <w:spacing w:after="0"/>
        <w:ind w:left="0"/>
        <w:jc w:val="both"/>
      </w:pPr>
      <w:r>
        <w:rPr>
          <w:rFonts w:ascii="Times New Roman"/>
          <w:b w:val="false"/>
          <w:i w:val="false"/>
          <w:color w:val="000000"/>
          <w:sz w:val="28"/>
        </w:rPr>
        <w:t>
      Отчетный период: за "___" _________ 20__ года</w:t>
      </w:r>
    </w:p>
    <w:bookmarkEnd w:id="867"/>
    <w:bookmarkStart w:name="z1067" w:id="86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868"/>
    <w:bookmarkStart w:name="z1068" w:id="86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869"/>
    <w:bookmarkStart w:name="z1069" w:id="870"/>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870"/>
    <w:bookmarkStart w:name="z1070" w:id="871"/>
    <w:p>
      <w:pPr>
        <w:spacing w:after="0"/>
        <w:ind w:left="0"/>
        <w:jc w:val="both"/>
      </w:pPr>
      <w:r>
        <w:rPr>
          <w:rFonts w:ascii="Times New Roman"/>
          <w:b w:val="false"/>
          <w:i w:val="false"/>
          <w:color w:val="000000"/>
          <w:sz w:val="28"/>
        </w:rPr>
        <w:t>
      БИН: _______________________</w:t>
      </w:r>
    </w:p>
    <w:bookmarkEnd w:id="871"/>
    <w:bookmarkStart w:name="z1071" w:id="872"/>
    <w:p>
      <w:pPr>
        <w:spacing w:after="0"/>
        <w:ind w:left="0"/>
        <w:jc w:val="both"/>
      </w:pPr>
      <w:r>
        <w:rPr>
          <w:rFonts w:ascii="Times New Roman"/>
          <w:b w:val="false"/>
          <w:i w:val="false"/>
          <w:color w:val="000000"/>
          <w:sz w:val="28"/>
        </w:rPr>
        <w:t>
      Метод сбора: в электронном виде</w:t>
      </w:r>
    </w:p>
    <w:bookmarkEnd w:id="872"/>
    <w:bookmarkStart w:name="z1072" w:id="873"/>
    <w:p>
      <w:pPr>
        <w:spacing w:after="0"/>
        <w:ind w:left="0"/>
        <w:jc w:val="left"/>
      </w:pPr>
      <w:r>
        <w:rPr>
          <w:rFonts w:ascii="Times New Roman"/>
          <w:b/>
          <w:i w:val="false"/>
          <w:color w:val="000000"/>
        </w:rPr>
        <w:t xml:space="preserve"> Таблица 1. Расшифровка среднемесячной величины высоколиквидных активов</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874"/>
    <w:p>
      <w:pPr>
        <w:spacing w:after="0"/>
        <w:ind w:left="0"/>
        <w:jc w:val="left"/>
      </w:pPr>
      <w:r>
        <w:rPr>
          <w:rFonts w:ascii="Times New Roman"/>
          <w:b/>
          <w:i w:val="false"/>
          <w:color w:val="000000"/>
        </w:rPr>
        <w:t xml:space="preserve"> Таблица 2. Расшифровка среднемесячной величины обязательств до востребования</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 w:id="875"/>
      <w:r>
        <w:rPr>
          <w:rFonts w:ascii="Times New Roman"/>
          <w:b w:val="false"/>
          <w:i w:val="false"/>
          <w:color w:val="000000"/>
          <w:sz w:val="28"/>
        </w:rPr>
        <w:t>
      Наименование __________________________________________________</w:t>
      </w:r>
    </w:p>
    <w:bookmarkEnd w:id="87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077" w:id="87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текущей</w:t>
            </w:r>
            <w:r>
              <w:br/>
            </w:r>
            <w:r>
              <w:rPr>
                <w:rFonts w:ascii="Times New Roman"/>
                <w:b w:val="false"/>
                <w:i w:val="false"/>
                <w:color w:val="000000"/>
                <w:sz w:val="20"/>
              </w:rPr>
              <w:t>ликвидности k4"</w:t>
            </w:r>
          </w:p>
        </w:tc>
      </w:tr>
    </w:tbl>
    <w:bookmarkStart w:name="z1079" w:id="8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77"/>
    <w:bookmarkStart w:name="z1080" w:id="878"/>
    <w:p>
      <w:pPr>
        <w:spacing w:after="0"/>
        <w:ind w:left="0"/>
        <w:jc w:val="left"/>
      </w:pPr>
      <w:r>
        <w:rPr>
          <w:rFonts w:ascii="Times New Roman"/>
          <w:b/>
          <w:i w:val="false"/>
          <w:color w:val="000000"/>
        </w:rPr>
        <w:t xml:space="preserve"> Отчет о расшифровке коэффициента текущей ликвидности k4</w:t>
      </w:r>
      <w:r>
        <w:br/>
      </w:r>
      <w:r>
        <w:rPr>
          <w:rFonts w:ascii="Times New Roman"/>
          <w:b/>
          <w:i w:val="false"/>
          <w:color w:val="000000"/>
        </w:rPr>
        <w:t>(индекс – 1-BVU_R_K4, периодичность – ежемесячная)</w:t>
      </w:r>
    </w:p>
    <w:bookmarkEnd w:id="878"/>
    <w:bookmarkStart w:name="z1081" w:id="879"/>
    <w:p>
      <w:pPr>
        <w:spacing w:after="0"/>
        <w:ind w:left="0"/>
        <w:jc w:val="left"/>
      </w:pPr>
      <w:r>
        <w:rPr>
          <w:rFonts w:ascii="Times New Roman"/>
          <w:b/>
          <w:i w:val="false"/>
          <w:color w:val="000000"/>
        </w:rPr>
        <w:t xml:space="preserve"> Глава 1. Общие положения</w:t>
      </w:r>
    </w:p>
    <w:bookmarkEnd w:id="879"/>
    <w:bookmarkStart w:name="z1082" w:id="8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 (далее – Форма).</w:t>
      </w:r>
    </w:p>
    <w:bookmarkEnd w:id="880"/>
    <w:bookmarkStart w:name="z1083" w:id="881"/>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bookmarkEnd w:id="881"/>
    <w:bookmarkStart w:name="z1084" w:id="88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882"/>
    <w:bookmarkStart w:name="z1085" w:id="883"/>
    <w:p>
      <w:pPr>
        <w:spacing w:after="0"/>
        <w:ind w:left="0"/>
        <w:jc w:val="left"/>
      </w:pPr>
      <w:r>
        <w:rPr>
          <w:rFonts w:ascii="Times New Roman"/>
          <w:b/>
          <w:i w:val="false"/>
          <w:color w:val="000000"/>
        </w:rPr>
        <w:t xml:space="preserve"> Глава 2. Пояснение по заполнению Формы</w:t>
      </w:r>
    </w:p>
    <w:bookmarkEnd w:id="883"/>
    <w:bookmarkStart w:name="z1086" w:id="884"/>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884"/>
    <w:bookmarkStart w:name="z1087" w:id="885"/>
    <w:p>
      <w:pPr>
        <w:spacing w:after="0"/>
        <w:ind w:left="0"/>
        <w:jc w:val="both"/>
      </w:pPr>
      <w:r>
        <w:rPr>
          <w:rFonts w:ascii="Times New Roman"/>
          <w:b w:val="false"/>
          <w:i w:val="false"/>
          <w:color w:val="000000"/>
          <w:sz w:val="28"/>
        </w:rPr>
        <w:t>
      5. При заполнении Таблицы 1 указываются сведения по высоколиквидным активам в соответствии с пунктами 52 и 53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Нормативом № 23.</w:t>
      </w:r>
    </w:p>
    <w:bookmarkEnd w:id="885"/>
    <w:bookmarkStart w:name="z1088" w:id="886"/>
    <w:p>
      <w:pPr>
        <w:spacing w:after="0"/>
        <w:ind w:left="0"/>
        <w:jc w:val="both"/>
      </w:pPr>
      <w:r>
        <w:rPr>
          <w:rFonts w:ascii="Times New Roman"/>
          <w:b w:val="false"/>
          <w:i w:val="false"/>
          <w:color w:val="000000"/>
          <w:sz w:val="28"/>
        </w:rPr>
        <w:t>
      6. При заполнении графы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bookmarkEnd w:id="886"/>
    <w:bookmarkStart w:name="z1089" w:id="887"/>
    <w:p>
      <w:pPr>
        <w:spacing w:after="0"/>
        <w:ind w:left="0"/>
        <w:jc w:val="both"/>
      </w:pPr>
      <w:r>
        <w:rPr>
          <w:rFonts w:ascii="Times New Roman"/>
          <w:b w:val="false"/>
          <w:i w:val="false"/>
          <w:color w:val="000000"/>
          <w:sz w:val="28"/>
        </w:rPr>
        <w:t>
      7. В строке 1 Таблиц 1 и 2 значения выбираются из справочников, размещенных в информационной системе, посредством которой представляется Форма.</w:t>
      </w:r>
    </w:p>
    <w:bookmarkEnd w:id="887"/>
    <w:bookmarkStart w:name="z1090" w:id="888"/>
    <w:p>
      <w:pPr>
        <w:spacing w:after="0"/>
        <w:ind w:left="0"/>
        <w:jc w:val="both"/>
      </w:pPr>
      <w:r>
        <w:rPr>
          <w:rFonts w:ascii="Times New Roman"/>
          <w:b w:val="false"/>
          <w:i w:val="false"/>
          <w:color w:val="000000"/>
          <w:sz w:val="28"/>
        </w:rPr>
        <w:t>
      8. При заполнении Формы указывается количество рабочих дней.</w:t>
      </w:r>
    </w:p>
    <w:bookmarkEnd w:id="888"/>
    <w:bookmarkStart w:name="z1091" w:id="889"/>
    <w:p>
      <w:pPr>
        <w:spacing w:after="0"/>
        <w:ind w:left="0"/>
        <w:jc w:val="both"/>
      </w:pPr>
      <w:r>
        <w:rPr>
          <w:rFonts w:ascii="Times New Roman"/>
          <w:b w:val="false"/>
          <w:i w:val="false"/>
          <w:color w:val="000000"/>
          <w:sz w:val="28"/>
        </w:rPr>
        <w:t>
      9. Требования по операциям валютный своп, учитываемые на балансовых счетах филиала банка-нерезидента Республики Казахстан, включаются в расчет высоколиквидных активов,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bookmarkEnd w:id="889"/>
    <w:bookmarkStart w:name="z1092" w:id="890"/>
    <w:p>
      <w:pPr>
        <w:spacing w:after="0"/>
        <w:ind w:left="0"/>
        <w:jc w:val="both"/>
      </w:pPr>
      <w:r>
        <w:rPr>
          <w:rFonts w:ascii="Times New Roman"/>
          <w:b w:val="false"/>
          <w:i w:val="false"/>
          <w:color w:val="000000"/>
          <w:sz w:val="28"/>
        </w:rPr>
        <w:t>
      10. При отсутствии данных Форма не представляется.</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096" w:id="8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91"/>
    <w:bookmarkStart w:name="z1097" w:id="89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892"/>
    <w:bookmarkStart w:name="z1098" w:id="893"/>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ликвидности k4-1, k4-2, k4-3</w:t>
      </w:r>
    </w:p>
    <w:bookmarkEnd w:id="893"/>
    <w:bookmarkStart w:name="z1099" w:id="89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R_K4-1, k4-2, k4-3</w:t>
      </w:r>
    </w:p>
    <w:bookmarkEnd w:id="894"/>
    <w:bookmarkStart w:name="z1100" w:id="895"/>
    <w:p>
      <w:pPr>
        <w:spacing w:after="0"/>
        <w:ind w:left="0"/>
        <w:jc w:val="both"/>
      </w:pPr>
      <w:r>
        <w:rPr>
          <w:rFonts w:ascii="Times New Roman"/>
          <w:b w:val="false"/>
          <w:i w:val="false"/>
          <w:color w:val="000000"/>
          <w:sz w:val="28"/>
        </w:rPr>
        <w:t>
      Периодичность: ежемесячная</w:t>
      </w:r>
    </w:p>
    <w:bookmarkEnd w:id="895"/>
    <w:bookmarkStart w:name="z1101" w:id="896"/>
    <w:p>
      <w:pPr>
        <w:spacing w:after="0"/>
        <w:ind w:left="0"/>
        <w:jc w:val="both"/>
      </w:pPr>
      <w:r>
        <w:rPr>
          <w:rFonts w:ascii="Times New Roman"/>
          <w:b w:val="false"/>
          <w:i w:val="false"/>
          <w:color w:val="000000"/>
          <w:sz w:val="28"/>
        </w:rPr>
        <w:t>
      Отчетный период: на "___" ________ 20__ года</w:t>
      </w:r>
    </w:p>
    <w:bookmarkEnd w:id="896"/>
    <w:bookmarkStart w:name="z1102" w:id="89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897"/>
    <w:bookmarkStart w:name="z1103" w:id="89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898"/>
    <w:bookmarkStart w:name="z1104" w:id="89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899"/>
    <w:bookmarkStart w:name="z1105" w:id="900"/>
    <w:p>
      <w:pPr>
        <w:spacing w:after="0"/>
        <w:ind w:left="0"/>
        <w:jc w:val="both"/>
      </w:pPr>
      <w:r>
        <w:rPr>
          <w:rFonts w:ascii="Times New Roman"/>
          <w:b w:val="false"/>
          <w:i w:val="false"/>
          <w:color w:val="000000"/>
          <w:sz w:val="28"/>
        </w:rPr>
        <w:t>
      БИН: _______________________</w:t>
      </w:r>
    </w:p>
    <w:bookmarkEnd w:id="900"/>
    <w:bookmarkStart w:name="z1106" w:id="901"/>
    <w:p>
      <w:pPr>
        <w:spacing w:after="0"/>
        <w:ind w:left="0"/>
        <w:jc w:val="both"/>
      </w:pPr>
      <w:r>
        <w:rPr>
          <w:rFonts w:ascii="Times New Roman"/>
          <w:b w:val="false"/>
          <w:i w:val="false"/>
          <w:color w:val="000000"/>
          <w:sz w:val="28"/>
        </w:rPr>
        <w:t>
      Метод сбора: в электронном виде</w:t>
      </w:r>
    </w:p>
    <w:bookmarkEnd w:id="901"/>
    <w:bookmarkStart w:name="z1107" w:id="902"/>
    <w:p>
      <w:pPr>
        <w:spacing w:after="0"/>
        <w:ind w:left="0"/>
        <w:jc w:val="left"/>
      </w:pPr>
      <w:r>
        <w:rPr>
          <w:rFonts w:ascii="Times New Roman"/>
          <w:b/>
          <w:i w:val="false"/>
          <w:color w:val="000000"/>
        </w:rPr>
        <w:t xml:space="preserve"> Таблица 1. Расшифровка коэффициента срочной ликвидности k4-1</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903"/>
    <w:p>
      <w:pPr>
        <w:spacing w:after="0"/>
        <w:ind w:left="0"/>
        <w:jc w:val="left"/>
      </w:pPr>
      <w:r>
        <w:rPr>
          <w:rFonts w:ascii="Times New Roman"/>
          <w:b/>
          <w:i w:val="false"/>
          <w:color w:val="000000"/>
        </w:rPr>
        <w:t xml:space="preserve"> Таблица 2. Расшифровка коэффициента срочной ликвидности k4-2</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904"/>
    <w:p>
      <w:pPr>
        <w:spacing w:after="0"/>
        <w:ind w:left="0"/>
        <w:jc w:val="left"/>
      </w:pPr>
      <w:r>
        <w:rPr>
          <w:rFonts w:ascii="Times New Roman"/>
          <w:b/>
          <w:i w:val="false"/>
          <w:color w:val="000000"/>
        </w:rPr>
        <w:t xml:space="preserve"> Таблица 3. Расшифровка коэффициента срочной ликвидности k4-3</w:t>
      </w:r>
    </w:p>
    <w:bookmarkEnd w:id="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 w:id="905"/>
      <w:r>
        <w:rPr>
          <w:rFonts w:ascii="Times New Roman"/>
          <w:b w:val="false"/>
          <w:i w:val="false"/>
          <w:color w:val="000000"/>
          <w:sz w:val="28"/>
        </w:rPr>
        <w:t>
      Наименование __________________________________________________</w:t>
      </w:r>
    </w:p>
    <w:bookmarkEnd w:id="90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114" w:id="90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 ликвидности k4-1,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k4-2, k4-3"</w:t>
            </w:r>
          </w:p>
        </w:tc>
      </w:tr>
    </w:tbl>
    <w:bookmarkStart w:name="z1117" w:id="9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07"/>
    <w:bookmarkStart w:name="z1118" w:id="908"/>
    <w:p>
      <w:pPr>
        <w:spacing w:after="0"/>
        <w:ind w:left="0"/>
        <w:jc w:val="left"/>
      </w:pPr>
      <w:r>
        <w:rPr>
          <w:rFonts w:ascii="Times New Roman"/>
          <w:b/>
          <w:i w:val="false"/>
          <w:color w:val="000000"/>
        </w:rPr>
        <w:t xml:space="preserve"> 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w:t>
      </w:r>
    </w:p>
    <w:bookmarkEnd w:id="908"/>
    <w:bookmarkStart w:name="z1119" w:id="909"/>
    <w:p>
      <w:pPr>
        <w:spacing w:after="0"/>
        <w:ind w:left="0"/>
        <w:jc w:val="left"/>
      </w:pPr>
      <w:r>
        <w:rPr>
          <w:rFonts w:ascii="Times New Roman"/>
          <w:b/>
          <w:i w:val="false"/>
          <w:color w:val="000000"/>
        </w:rPr>
        <w:t xml:space="preserve"> Глава 1. Общие положения</w:t>
      </w:r>
    </w:p>
    <w:bookmarkEnd w:id="909"/>
    <w:bookmarkStart w:name="z1120" w:id="9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(далее – Форма).</w:t>
      </w:r>
    </w:p>
    <w:bookmarkEnd w:id="910"/>
    <w:bookmarkStart w:name="z1121" w:id="911"/>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bookmarkEnd w:id="911"/>
    <w:bookmarkStart w:name="z1122" w:id="912"/>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12"/>
    <w:bookmarkStart w:name="z1123" w:id="913"/>
    <w:p>
      <w:pPr>
        <w:spacing w:after="0"/>
        <w:ind w:left="0"/>
        <w:jc w:val="left"/>
      </w:pPr>
      <w:r>
        <w:rPr>
          <w:rFonts w:ascii="Times New Roman"/>
          <w:b/>
          <w:i w:val="false"/>
          <w:color w:val="000000"/>
        </w:rPr>
        <w:t xml:space="preserve"> Глава 2. Пояснение по заполнению Формы</w:t>
      </w:r>
    </w:p>
    <w:bookmarkEnd w:id="913"/>
    <w:bookmarkStart w:name="z1124" w:id="914"/>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914"/>
    <w:bookmarkStart w:name="z1125" w:id="915"/>
    <w:p>
      <w:pPr>
        <w:spacing w:after="0"/>
        <w:ind w:left="0"/>
        <w:jc w:val="both"/>
      </w:pPr>
      <w:r>
        <w:rPr>
          <w:rFonts w:ascii="Times New Roman"/>
          <w:b w:val="false"/>
          <w:i w:val="false"/>
          <w:color w:val="000000"/>
          <w:sz w:val="28"/>
        </w:rPr>
        <w:t xml:space="preserve">
      5. При заполнении Таблицы 1 указывается среднемесячная величина высоколиквидных активов и срочных обязательств с оставшимся сроком до погашения до семи календарных дней включительно, рассчитанных в соответствии с пунктами 61, 62, 63, 64, 65 и 66 </w:t>
      </w:r>
      <w:r>
        <w:rPr>
          <w:rFonts w:ascii="Times New Roman"/>
          <w:b w:val="false"/>
          <w:i w:val="false"/>
          <w:color w:val="000000"/>
          <w:sz w:val="28"/>
        </w:rPr>
        <w:t>Методики</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Нормативом № 23 (далее – Методика).</w:t>
      </w:r>
    </w:p>
    <w:bookmarkEnd w:id="915"/>
    <w:bookmarkStart w:name="z1126" w:id="916"/>
    <w:p>
      <w:pPr>
        <w:spacing w:after="0"/>
        <w:ind w:left="0"/>
        <w:jc w:val="both"/>
      </w:pPr>
      <w:r>
        <w:rPr>
          <w:rFonts w:ascii="Times New Roman"/>
          <w:b w:val="false"/>
          <w:i w:val="false"/>
          <w:color w:val="000000"/>
          <w:sz w:val="28"/>
        </w:rPr>
        <w:t>
      6. При заполнении Таблиц 2 и 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64, 65 и 66 Методики.</w:t>
      </w:r>
    </w:p>
    <w:bookmarkEnd w:id="916"/>
    <w:bookmarkStart w:name="z1127" w:id="917"/>
    <w:p>
      <w:pPr>
        <w:spacing w:after="0"/>
        <w:ind w:left="0"/>
        <w:jc w:val="both"/>
      </w:pPr>
      <w:r>
        <w:rPr>
          <w:rFonts w:ascii="Times New Roman"/>
          <w:b w:val="false"/>
          <w:i w:val="false"/>
          <w:color w:val="000000"/>
          <w:sz w:val="28"/>
        </w:rPr>
        <w:t>
      7. При заполнении Таблиц 1, 2 и 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917"/>
    <w:bookmarkStart w:name="z1128" w:id="918"/>
    <w:p>
      <w:pPr>
        <w:spacing w:after="0"/>
        <w:ind w:left="0"/>
        <w:jc w:val="both"/>
      </w:pPr>
      <w:r>
        <w:rPr>
          <w:rFonts w:ascii="Times New Roman"/>
          <w:b w:val="false"/>
          <w:i w:val="false"/>
          <w:color w:val="000000"/>
          <w:sz w:val="28"/>
        </w:rPr>
        <w:t>
      8. При заполнении Формы указывается количество рабочих дней.</w:t>
      </w:r>
    </w:p>
    <w:bookmarkEnd w:id="918"/>
    <w:bookmarkStart w:name="z1129" w:id="919"/>
    <w:p>
      <w:pPr>
        <w:spacing w:after="0"/>
        <w:ind w:left="0"/>
        <w:jc w:val="both"/>
      </w:pPr>
      <w:r>
        <w:rPr>
          <w:rFonts w:ascii="Times New Roman"/>
          <w:b w:val="false"/>
          <w:i w:val="false"/>
          <w:color w:val="000000"/>
          <w:sz w:val="28"/>
        </w:rPr>
        <w:t>
      9. При отсутствии данных Форма не представляется.</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133" w:id="92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20"/>
    <w:bookmarkStart w:name="z1134" w:id="92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21"/>
    <w:bookmarkStart w:name="z1135" w:id="922"/>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валютной ликвидности k4-4, k4-5, k4-6</w:t>
      </w:r>
    </w:p>
    <w:bookmarkEnd w:id="922"/>
    <w:bookmarkStart w:name="z1136" w:id="92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R_K4-4, k4-5, k4-6</w:t>
      </w:r>
    </w:p>
    <w:bookmarkEnd w:id="923"/>
    <w:bookmarkStart w:name="z1137" w:id="924"/>
    <w:p>
      <w:pPr>
        <w:spacing w:after="0"/>
        <w:ind w:left="0"/>
        <w:jc w:val="both"/>
      </w:pPr>
      <w:r>
        <w:rPr>
          <w:rFonts w:ascii="Times New Roman"/>
          <w:b w:val="false"/>
          <w:i w:val="false"/>
          <w:color w:val="000000"/>
          <w:sz w:val="28"/>
        </w:rPr>
        <w:t>
      Периодичность: ежемесячная</w:t>
      </w:r>
    </w:p>
    <w:bookmarkEnd w:id="924"/>
    <w:bookmarkStart w:name="z1138" w:id="925"/>
    <w:p>
      <w:pPr>
        <w:spacing w:after="0"/>
        <w:ind w:left="0"/>
        <w:jc w:val="both"/>
      </w:pPr>
      <w:r>
        <w:rPr>
          <w:rFonts w:ascii="Times New Roman"/>
          <w:b w:val="false"/>
          <w:i w:val="false"/>
          <w:color w:val="000000"/>
          <w:sz w:val="28"/>
        </w:rPr>
        <w:t>
      Отчетный период: на "___" ________ 20__ года</w:t>
      </w:r>
    </w:p>
    <w:bookmarkEnd w:id="925"/>
    <w:bookmarkStart w:name="z1139" w:id="92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926"/>
    <w:bookmarkStart w:name="z1140" w:id="92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bookmarkEnd w:id="927"/>
    <w:bookmarkStart w:name="z1141" w:id="928"/>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928"/>
    <w:bookmarkStart w:name="z1142" w:id="929"/>
    <w:p>
      <w:pPr>
        <w:spacing w:after="0"/>
        <w:ind w:left="0"/>
        <w:jc w:val="both"/>
      </w:pPr>
      <w:r>
        <w:rPr>
          <w:rFonts w:ascii="Times New Roman"/>
          <w:b w:val="false"/>
          <w:i w:val="false"/>
          <w:color w:val="000000"/>
          <w:sz w:val="28"/>
        </w:rPr>
        <w:t>
      БИН: _______________________</w:t>
      </w:r>
    </w:p>
    <w:bookmarkEnd w:id="929"/>
    <w:bookmarkStart w:name="z1143" w:id="930"/>
    <w:p>
      <w:pPr>
        <w:spacing w:after="0"/>
        <w:ind w:left="0"/>
        <w:jc w:val="both"/>
      </w:pPr>
      <w:r>
        <w:rPr>
          <w:rFonts w:ascii="Times New Roman"/>
          <w:b w:val="false"/>
          <w:i w:val="false"/>
          <w:color w:val="000000"/>
          <w:sz w:val="28"/>
        </w:rPr>
        <w:t>
      Метод сбора: в электронном виде</w:t>
      </w:r>
    </w:p>
    <w:bookmarkEnd w:id="930"/>
    <w:bookmarkStart w:name="z1144" w:id="931"/>
    <w:p>
      <w:pPr>
        <w:spacing w:after="0"/>
        <w:ind w:left="0"/>
        <w:jc w:val="left"/>
      </w:pPr>
      <w:r>
        <w:rPr>
          <w:rFonts w:ascii="Times New Roman"/>
          <w:b/>
          <w:i w:val="false"/>
          <w:color w:val="000000"/>
        </w:rPr>
        <w:t xml:space="preserve"> Таблица 1. Расшифровка коэффициента срочной валютной ликвидности k4-4</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932"/>
    <w:p>
      <w:pPr>
        <w:spacing w:after="0"/>
        <w:ind w:left="0"/>
        <w:jc w:val="left"/>
      </w:pPr>
      <w:r>
        <w:rPr>
          <w:rFonts w:ascii="Times New Roman"/>
          <w:b/>
          <w:i w:val="false"/>
          <w:color w:val="000000"/>
        </w:rPr>
        <w:t xml:space="preserve"> Таблица 2. Расшифровка коэффициента срочной валютной ликвидности k4-5</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8" w:id="933"/>
    <w:p>
      <w:pPr>
        <w:spacing w:after="0"/>
        <w:ind w:left="0"/>
        <w:jc w:val="left"/>
      </w:pPr>
      <w:r>
        <w:rPr>
          <w:rFonts w:ascii="Times New Roman"/>
          <w:b/>
          <w:i w:val="false"/>
          <w:color w:val="000000"/>
        </w:rPr>
        <w:t xml:space="preserve"> Таблица 3. Расшифровка коэффициента срочной валютной ликвидности k4-6</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0" w:id="934"/>
      <w:r>
        <w:rPr>
          <w:rFonts w:ascii="Times New Roman"/>
          <w:b w:val="false"/>
          <w:i w:val="false"/>
          <w:color w:val="000000"/>
          <w:sz w:val="28"/>
        </w:rPr>
        <w:t>
      Наименование __________________________________________________</w:t>
      </w:r>
    </w:p>
    <w:bookmarkEnd w:id="934"/>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151" w:id="93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валютной ликвидности</w:t>
            </w:r>
            <w:r>
              <w:br/>
            </w:r>
            <w:r>
              <w:rPr>
                <w:rFonts w:ascii="Times New Roman"/>
                <w:b w:val="false"/>
                <w:i w:val="false"/>
                <w:color w:val="000000"/>
                <w:sz w:val="20"/>
              </w:rPr>
              <w:t>k4-4, k4-5, k4-6"</w:t>
            </w:r>
          </w:p>
        </w:tc>
      </w:tr>
    </w:tbl>
    <w:bookmarkStart w:name="z1153" w:id="9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36"/>
    <w:bookmarkStart w:name="z1154" w:id="937"/>
    <w:p>
      <w:pPr>
        <w:spacing w:after="0"/>
        <w:ind w:left="0"/>
        <w:jc w:val="left"/>
      </w:pPr>
      <w:r>
        <w:rPr>
          <w:rFonts w:ascii="Times New Roman"/>
          <w:b/>
          <w:i w:val="false"/>
          <w:color w:val="000000"/>
        </w:rPr>
        <w:t xml:space="preserve"> 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w:t>
      </w:r>
    </w:p>
    <w:bookmarkEnd w:id="937"/>
    <w:bookmarkStart w:name="z1155" w:id="938"/>
    <w:p>
      <w:pPr>
        <w:spacing w:after="0"/>
        <w:ind w:left="0"/>
        <w:jc w:val="left"/>
      </w:pPr>
      <w:r>
        <w:rPr>
          <w:rFonts w:ascii="Times New Roman"/>
          <w:b/>
          <w:i w:val="false"/>
          <w:color w:val="000000"/>
        </w:rPr>
        <w:t xml:space="preserve"> Глава 1. Общие положения</w:t>
      </w:r>
    </w:p>
    <w:bookmarkEnd w:id="938"/>
    <w:bookmarkStart w:name="z1156" w:id="9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 (далее – Форма).</w:t>
      </w:r>
    </w:p>
    <w:bookmarkEnd w:id="939"/>
    <w:bookmarkStart w:name="z1157" w:id="940"/>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bookmarkEnd w:id="940"/>
    <w:bookmarkStart w:name="z1158" w:id="94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41"/>
    <w:bookmarkStart w:name="z1159" w:id="942"/>
    <w:p>
      <w:pPr>
        <w:spacing w:after="0"/>
        <w:ind w:left="0"/>
        <w:jc w:val="left"/>
      </w:pPr>
      <w:r>
        <w:rPr>
          <w:rFonts w:ascii="Times New Roman"/>
          <w:b/>
          <w:i w:val="false"/>
          <w:color w:val="000000"/>
        </w:rPr>
        <w:t xml:space="preserve"> Глава 2. Пояснение по заполнению Формы</w:t>
      </w:r>
    </w:p>
    <w:bookmarkEnd w:id="942"/>
    <w:bookmarkStart w:name="z1160" w:id="943"/>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943"/>
    <w:bookmarkStart w:name="z1161" w:id="944"/>
    <w:p>
      <w:pPr>
        <w:spacing w:after="0"/>
        <w:ind w:left="0"/>
        <w:jc w:val="both"/>
      </w:pPr>
      <w:r>
        <w:rPr>
          <w:rFonts w:ascii="Times New Roman"/>
          <w:b w:val="false"/>
          <w:i w:val="false"/>
          <w:color w:val="000000"/>
          <w:sz w:val="28"/>
        </w:rPr>
        <w:t xml:space="preserve">
      5. При заполнении Таблицы 1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календарных дней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Нормативами № 23 (далее – Методика).</w:t>
      </w:r>
    </w:p>
    <w:bookmarkEnd w:id="944"/>
    <w:bookmarkStart w:name="z1162" w:id="945"/>
    <w:p>
      <w:pPr>
        <w:spacing w:after="0"/>
        <w:ind w:left="0"/>
        <w:jc w:val="both"/>
      </w:pPr>
      <w:r>
        <w:rPr>
          <w:rFonts w:ascii="Times New Roman"/>
          <w:b w:val="false"/>
          <w:i w:val="false"/>
          <w:color w:val="000000"/>
          <w:sz w:val="28"/>
        </w:rPr>
        <w:t xml:space="preserve">
      6. При заполнении Таблицы 2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w:t>
      </w:r>
    </w:p>
    <w:bookmarkEnd w:id="945"/>
    <w:bookmarkStart w:name="z1163" w:id="946"/>
    <w:p>
      <w:pPr>
        <w:spacing w:after="0"/>
        <w:ind w:left="0"/>
        <w:jc w:val="both"/>
      </w:pPr>
      <w:r>
        <w:rPr>
          <w:rFonts w:ascii="Times New Roman"/>
          <w:b w:val="false"/>
          <w:i w:val="false"/>
          <w:color w:val="000000"/>
          <w:sz w:val="28"/>
        </w:rPr>
        <w:t xml:space="preserve">
      7. При заполнении Таблицы 3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w:t>
      </w:r>
    </w:p>
    <w:bookmarkEnd w:id="946"/>
    <w:bookmarkStart w:name="z1164" w:id="947"/>
    <w:p>
      <w:pPr>
        <w:spacing w:after="0"/>
        <w:ind w:left="0"/>
        <w:jc w:val="both"/>
      </w:pPr>
      <w:r>
        <w:rPr>
          <w:rFonts w:ascii="Times New Roman"/>
          <w:b w:val="false"/>
          <w:i w:val="false"/>
          <w:color w:val="000000"/>
          <w:sz w:val="28"/>
        </w:rPr>
        <w:t>
      8. При заполнении Таблиц 1, 2 и 3 сведения указываются в совокупности по иностранным валютам стран, имеющих суверенный рейтинг не ниже "А" агентства Стэндард энд Пурс (Standard &amp; 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bookmarkEnd w:id="947"/>
    <w:bookmarkStart w:name="z1165" w:id="948"/>
    <w:p>
      <w:pPr>
        <w:spacing w:after="0"/>
        <w:ind w:left="0"/>
        <w:jc w:val="both"/>
      </w:pPr>
      <w:r>
        <w:rPr>
          <w:rFonts w:ascii="Times New Roman"/>
          <w:b w:val="false"/>
          <w:i w:val="false"/>
          <w:color w:val="000000"/>
          <w:sz w:val="28"/>
        </w:rPr>
        <w:t>
      9.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bookmarkEnd w:id="948"/>
    <w:bookmarkStart w:name="z1166" w:id="949"/>
    <w:p>
      <w:pPr>
        <w:spacing w:after="0"/>
        <w:ind w:left="0"/>
        <w:jc w:val="both"/>
      </w:pPr>
      <w:r>
        <w:rPr>
          <w:rFonts w:ascii="Times New Roman"/>
          <w:b w:val="false"/>
          <w:i w:val="false"/>
          <w:color w:val="000000"/>
          <w:sz w:val="28"/>
        </w:rPr>
        <w:t>
      10. При заполнении Формы указывается количество рабочих дней.</w:t>
      </w:r>
    </w:p>
    <w:bookmarkEnd w:id="949"/>
    <w:bookmarkStart w:name="z1167" w:id="950"/>
    <w:p>
      <w:pPr>
        <w:spacing w:after="0"/>
        <w:ind w:left="0"/>
        <w:jc w:val="both"/>
      </w:pPr>
      <w:r>
        <w:rPr>
          <w:rFonts w:ascii="Times New Roman"/>
          <w:b w:val="false"/>
          <w:i w:val="false"/>
          <w:color w:val="000000"/>
          <w:sz w:val="28"/>
        </w:rPr>
        <w:t>
      11. При отсутствии данных Форма не представляется.</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171" w:id="9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51"/>
    <w:bookmarkStart w:name="z1172" w:id="9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52"/>
    <w:bookmarkStart w:name="z1173" w:id="953"/>
    <w:p>
      <w:pPr>
        <w:spacing w:after="0"/>
        <w:ind w:left="0"/>
        <w:jc w:val="both"/>
      </w:pPr>
      <w:r>
        <w:rPr>
          <w:rFonts w:ascii="Times New Roman"/>
          <w:b w:val="false"/>
          <w:i w:val="false"/>
          <w:color w:val="000000"/>
          <w:sz w:val="28"/>
        </w:rPr>
        <w:t>
      Наименование административной формы: Отчет о валютных позициях по каждой иностранной валюте и валютной нетто-позиции за каждый рабочий день недели (месяца)</w:t>
      </w:r>
    </w:p>
    <w:bookmarkEnd w:id="953"/>
    <w:bookmarkStart w:name="z1174" w:id="95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1-BVU_DVP</w:t>
      </w:r>
    </w:p>
    <w:bookmarkEnd w:id="954"/>
    <w:bookmarkStart w:name="z1175" w:id="955"/>
    <w:p>
      <w:pPr>
        <w:spacing w:after="0"/>
        <w:ind w:left="0"/>
        <w:jc w:val="both"/>
      </w:pPr>
      <w:r>
        <w:rPr>
          <w:rFonts w:ascii="Times New Roman"/>
          <w:b w:val="false"/>
          <w:i w:val="false"/>
          <w:color w:val="000000"/>
          <w:sz w:val="28"/>
        </w:rPr>
        <w:t xml:space="preserve">
      Периодичность: еженедельная, ежемесячная </w:t>
      </w:r>
    </w:p>
    <w:bookmarkEnd w:id="955"/>
    <w:bookmarkStart w:name="z1176" w:id="956"/>
    <w:p>
      <w:pPr>
        <w:spacing w:after="0"/>
        <w:ind w:left="0"/>
        <w:jc w:val="both"/>
      </w:pPr>
      <w:r>
        <w:rPr>
          <w:rFonts w:ascii="Times New Roman"/>
          <w:b w:val="false"/>
          <w:i w:val="false"/>
          <w:color w:val="000000"/>
          <w:sz w:val="28"/>
        </w:rPr>
        <w:t>
      Отчетный период: за "___" ________ 20__ года</w:t>
      </w:r>
    </w:p>
    <w:bookmarkEnd w:id="956"/>
    <w:bookmarkStart w:name="z1177" w:id="95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957"/>
    <w:bookmarkStart w:name="z1178" w:id="958"/>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bookmarkEnd w:id="958"/>
    <w:bookmarkStart w:name="z1179" w:id="959"/>
    <w:p>
      <w:pPr>
        <w:spacing w:after="0"/>
        <w:ind w:left="0"/>
        <w:jc w:val="both"/>
      </w:pPr>
      <w:r>
        <w:rPr>
          <w:rFonts w:ascii="Times New Roman"/>
          <w:b w:val="false"/>
          <w:i w:val="false"/>
          <w:color w:val="000000"/>
          <w:sz w:val="28"/>
        </w:rPr>
        <w:t>
      еженедельно, не позднее пятого рабочего дня недели, следующего за отчетной неделей</w:t>
      </w:r>
    </w:p>
    <w:bookmarkEnd w:id="959"/>
    <w:bookmarkStart w:name="z1180" w:id="960"/>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960"/>
    <w:bookmarkStart w:name="z1181" w:id="961"/>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961"/>
    <w:bookmarkStart w:name="z1182" w:id="962"/>
    <w:p>
      <w:pPr>
        <w:spacing w:after="0"/>
        <w:ind w:left="0"/>
        <w:jc w:val="both"/>
      </w:pPr>
      <w:r>
        <w:rPr>
          <w:rFonts w:ascii="Times New Roman"/>
          <w:b w:val="false"/>
          <w:i w:val="false"/>
          <w:color w:val="000000"/>
          <w:sz w:val="28"/>
        </w:rPr>
        <w:t>
      БИН: _______________________</w:t>
      </w:r>
    </w:p>
    <w:bookmarkEnd w:id="962"/>
    <w:bookmarkStart w:name="z1183" w:id="963"/>
    <w:p>
      <w:pPr>
        <w:spacing w:after="0"/>
        <w:ind w:left="0"/>
        <w:jc w:val="both"/>
      </w:pPr>
      <w:r>
        <w:rPr>
          <w:rFonts w:ascii="Times New Roman"/>
          <w:b w:val="false"/>
          <w:i w:val="false"/>
          <w:color w:val="000000"/>
          <w:sz w:val="28"/>
        </w:rPr>
        <w:t>
      Метод сбора: в электронном виде</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- 5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филиала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5" w:id="964"/>
    <w:p>
      <w:pPr>
        <w:spacing w:after="0"/>
        <w:ind w:left="0"/>
        <w:jc w:val="both"/>
      </w:pPr>
      <w:r>
        <w:rPr>
          <w:rFonts w:ascii="Times New Roman"/>
          <w:b w:val="false"/>
          <w:i w:val="false"/>
          <w:color w:val="000000"/>
          <w:sz w:val="28"/>
        </w:rPr>
        <w:t>
      продолжение таблицы: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6" w:id="965"/>
      <w:r>
        <w:rPr>
          <w:rFonts w:ascii="Times New Roman"/>
          <w:b w:val="false"/>
          <w:i w:val="false"/>
          <w:color w:val="000000"/>
          <w:sz w:val="28"/>
        </w:rPr>
        <w:t>
      Наименование __________________________________________________</w:t>
      </w:r>
    </w:p>
    <w:bookmarkEnd w:id="965"/>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187" w:id="96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w:t>
            </w:r>
            <w:r>
              <w:br/>
            </w:r>
            <w:r>
              <w:rPr>
                <w:rFonts w:ascii="Times New Roman"/>
                <w:b w:val="false"/>
                <w:i w:val="false"/>
                <w:color w:val="000000"/>
                <w:sz w:val="20"/>
              </w:rPr>
              <w:t>недели (месяца)"</w:t>
            </w:r>
          </w:p>
        </w:tc>
      </w:tr>
    </w:tbl>
    <w:bookmarkStart w:name="z1189" w:id="9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67"/>
    <w:bookmarkStart w:name="z1190" w:id="968"/>
    <w:p>
      <w:pPr>
        <w:spacing w:after="0"/>
        <w:ind w:left="0"/>
        <w:jc w:val="left"/>
      </w:pPr>
      <w:r>
        <w:rPr>
          <w:rFonts w:ascii="Times New Roman"/>
          <w:b/>
          <w:i w:val="false"/>
          <w:color w:val="000000"/>
        </w:rPr>
        <w:t xml:space="preserve"> 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 ежемесячная)</w:t>
      </w:r>
    </w:p>
    <w:bookmarkEnd w:id="968"/>
    <w:bookmarkStart w:name="z1191" w:id="969"/>
    <w:p>
      <w:pPr>
        <w:spacing w:after="0"/>
        <w:ind w:left="0"/>
        <w:jc w:val="left"/>
      </w:pPr>
      <w:r>
        <w:rPr>
          <w:rFonts w:ascii="Times New Roman"/>
          <w:b/>
          <w:i w:val="false"/>
          <w:color w:val="000000"/>
        </w:rPr>
        <w:t xml:space="preserve"> Глава 1. Общие положения</w:t>
      </w:r>
    </w:p>
    <w:bookmarkEnd w:id="969"/>
    <w:bookmarkStart w:name="z1192" w:id="9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(далее – Форма).</w:t>
      </w:r>
    </w:p>
    <w:bookmarkEnd w:id="970"/>
    <w:bookmarkStart w:name="z1193" w:id="971"/>
    <w:p>
      <w:pPr>
        <w:spacing w:after="0"/>
        <w:ind w:left="0"/>
        <w:jc w:val="both"/>
      </w:pPr>
      <w:r>
        <w:rPr>
          <w:rFonts w:ascii="Times New Roman"/>
          <w:b w:val="false"/>
          <w:i w:val="false"/>
          <w:color w:val="000000"/>
          <w:sz w:val="28"/>
        </w:rPr>
        <w:t>
      2. Форма составляется еженедельно, ежемесячно и заполняется за каждый рабочий день отчетного периода.</w:t>
      </w:r>
    </w:p>
    <w:bookmarkEnd w:id="971"/>
    <w:bookmarkStart w:name="z1194" w:id="972"/>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bookmarkEnd w:id="972"/>
    <w:bookmarkStart w:name="z1195" w:id="97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73"/>
    <w:bookmarkStart w:name="z1196" w:id="974"/>
    <w:p>
      <w:pPr>
        <w:spacing w:after="0"/>
        <w:ind w:left="0"/>
        <w:jc w:val="left"/>
      </w:pPr>
      <w:r>
        <w:rPr>
          <w:rFonts w:ascii="Times New Roman"/>
          <w:b/>
          <w:i w:val="false"/>
          <w:color w:val="000000"/>
        </w:rPr>
        <w:t xml:space="preserve"> Глава 2. Пояснение по заполнению Формы</w:t>
      </w:r>
    </w:p>
    <w:bookmarkEnd w:id="974"/>
    <w:bookmarkStart w:name="z1197" w:id="975"/>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w:t>
      </w:r>
    </w:p>
    <w:bookmarkEnd w:id="975"/>
    <w:bookmarkStart w:name="z1198" w:id="976"/>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учитываемые на балансовых счетах, за вычетом резервов, сформированных в соответствии с международными стандартами финансовой отчетности.</w:t>
      </w:r>
    </w:p>
    <w:bookmarkEnd w:id="976"/>
    <w:bookmarkStart w:name="z1199" w:id="977"/>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филиалом банка-нерезидента Республики Казахстан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bookmarkEnd w:id="977"/>
    <w:bookmarkStart w:name="z1200" w:id="978"/>
    <w:p>
      <w:pPr>
        <w:spacing w:after="0"/>
        <w:ind w:left="0"/>
        <w:jc w:val="both"/>
      </w:pPr>
      <w:r>
        <w:rPr>
          <w:rFonts w:ascii="Times New Roman"/>
          <w:b w:val="false"/>
          <w:i w:val="false"/>
          <w:color w:val="000000"/>
          <w:sz w:val="28"/>
        </w:rPr>
        <w:t>
      7. В строке 12 по графам 4, 7, 10, 13 и 16 "позиция" указывается нетто-позиция по всем иностранным валютам за каждый рабочий день отчетного периода.</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204" w:id="97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79"/>
    <w:bookmarkStart w:name="z1205" w:id="9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980"/>
    <w:bookmarkStart w:name="z1206" w:id="981"/>
    <w:p>
      <w:pPr>
        <w:spacing w:after="0"/>
        <w:ind w:left="0"/>
        <w:jc w:val="both"/>
      </w:pPr>
      <w:r>
        <w:rPr>
          <w:rFonts w:ascii="Times New Roman"/>
          <w:b w:val="false"/>
          <w:i w:val="false"/>
          <w:color w:val="000000"/>
          <w:sz w:val="28"/>
        </w:rPr>
        <w:t>
      Наименование административной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981"/>
    <w:bookmarkStart w:name="z1207" w:id="9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KVA</w:t>
      </w:r>
    </w:p>
    <w:bookmarkEnd w:id="982"/>
    <w:bookmarkStart w:name="z1208" w:id="983"/>
    <w:p>
      <w:pPr>
        <w:spacing w:after="0"/>
        <w:ind w:left="0"/>
        <w:jc w:val="both"/>
      </w:pPr>
      <w:r>
        <w:rPr>
          <w:rFonts w:ascii="Times New Roman"/>
          <w:b w:val="false"/>
          <w:i w:val="false"/>
          <w:color w:val="000000"/>
          <w:sz w:val="28"/>
        </w:rPr>
        <w:t>
      Периодичность: ежемесячная</w:t>
      </w:r>
    </w:p>
    <w:bookmarkEnd w:id="983"/>
    <w:bookmarkStart w:name="z1209" w:id="984"/>
    <w:p>
      <w:pPr>
        <w:spacing w:after="0"/>
        <w:ind w:left="0"/>
        <w:jc w:val="both"/>
      </w:pPr>
      <w:r>
        <w:rPr>
          <w:rFonts w:ascii="Times New Roman"/>
          <w:b w:val="false"/>
          <w:i w:val="false"/>
          <w:color w:val="000000"/>
          <w:sz w:val="28"/>
        </w:rPr>
        <w:t>
      Отчетный период: на "___" ________ 20__ года</w:t>
      </w:r>
    </w:p>
    <w:bookmarkEnd w:id="984"/>
    <w:bookmarkStart w:name="z1210" w:id="98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985"/>
    <w:bookmarkStart w:name="z1211" w:id="9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986"/>
    <w:bookmarkStart w:name="z1212" w:id="987"/>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987"/>
    <w:bookmarkStart w:name="z1213" w:id="988"/>
    <w:p>
      <w:pPr>
        <w:spacing w:after="0"/>
        <w:ind w:left="0"/>
        <w:jc w:val="both"/>
      </w:pPr>
      <w:r>
        <w:rPr>
          <w:rFonts w:ascii="Times New Roman"/>
          <w:b w:val="false"/>
          <w:i w:val="false"/>
          <w:color w:val="000000"/>
          <w:sz w:val="28"/>
        </w:rPr>
        <w:t>
      БИН: _______________________</w:t>
      </w:r>
    </w:p>
    <w:bookmarkEnd w:id="988"/>
    <w:bookmarkStart w:name="z1214" w:id="989"/>
    <w:p>
      <w:pPr>
        <w:spacing w:after="0"/>
        <w:ind w:left="0"/>
        <w:jc w:val="both"/>
      </w:pPr>
      <w:r>
        <w:rPr>
          <w:rFonts w:ascii="Times New Roman"/>
          <w:b w:val="false"/>
          <w:i w:val="false"/>
          <w:color w:val="000000"/>
          <w:sz w:val="28"/>
        </w:rPr>
        <w:t>
      Метод сбора: в электронном виде</w:t>
      </w:r>
    </w:p>
    <w:bookmarkEnd w:id="989"/>
    <w:bookmarkStart w:name="z1215" w:id="990"/>
    <w:p>
      <w:pPr>
        <w:spacing w:after="0"/>
        <w:ind w:left="0"/>
        <w:jc w:val="left"/>
      </w:pPr>
      <w:r>
        <w:rPr>
          <w:rFonts w:ascii="Times New Roman"/>
          <w:b/>
          <w:i w:val="false"/>
          <w:color w:val="000000"/>
        </w:rPr>
        <w:t xml:space="preserve"> Таблица 1. Расчет среднемесячной величины внутренних активов</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991"/>
    <w:p>
      <w:pPr>
        <w:spacing w:after="0"/>
        <w:ind w:left="0"/>
        <w:jc w:val="left"/>
      </w:pPr>
      <w:r>
        <w:rPr>
          <w:rFonts w:ascii="Times New Roman"/>
          <w:b/>
          <w:i w:val="false"/>
          <w:color w:val="000000"/>
        </w:rPr>
        <w:t xml:space="preserve"> Таблица 2. Расчет среднемесячной величины внутренних и иных обязательств, коэффициента размещения части средств банка во внутренние активы</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и активов, принимаемых в качестве резерва или минимального размера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филиала банка-нерезидента Республики Казахстан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активов, принимаемых в качестве резерва и минимального размера активов, принимаемых в качестве резерва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9" w:id="992"/>
      <w:r>
        <w:rPr>
          <w:rFonts w:ascii="Times New Roman"/>
          <w:b w:val="false"/>
          <w:i w:val="false"/>
          <w:color w:val="000000"/>
          <w:sz w:val="28"/>
        </w:rPr>
        <w:t>
      Наименование __________________________________________________</w:t>
      </w:r>
    </w:p>
    <w:bookmarkEnd w:id="99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220" w:id="99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w:t>
            </w:r>
            <w:r>
              <w:br/>
            </w:r>
            <w:r>
              <w:rPr>
                <w:rFonts w:ascii="Times New Roman"/>
                <w:b w:val="false"/>
                <w:i w:val="false"/>
                <w:color w:val="000000"/>
                <w:sz w:val="20"/>
              </w:rPr>
              <w:t>среднемесячной величины</w:t>
            </w:r>
            <w:r>
              <w:br/>
            </w:r>
            <w:r>
              <w:rPr>
                <w:rFonts w:ascii="Times New Roman"/>
                <w:b w:val="false"/>
                <w:i w:val="false"/>
                <w:color w:val="000000"/>
                <w:sz w:val="20"/>
              </w:rPr>
              <w:t>внутренних активов, внутренних</w:t>
            </w:r>
            <w:r>
              <w:br/>
            </w:r>
            <w:r>
              <w:rPr>
                <w:rFonts w:ascii="Times New Roman"/>
                <w:b w:val="false"/>
                <w:i w:val="false"/>
                <w:color w:val="000000"/>
                <w:sz w:val="20"/>
              </w:rPr>
              <w:t>и иных обязательств, коэффициента</w:t>
            </w:r>
            <w:r>
              <w:br/>
            </w:r>
            <w:r>
              <w:rPr>
                <w:rFonts w:ascii="Times New Roman"/>
                <w:b w:val="false"/>
                <w:i w:val="false"/>
                <w:color w:val="000000"/>
                <w:sz w:val="20"/>
              </w:rPr>
              <w:t>размещения части средств</w:t>
            </w:r>
            <w:r>
              <w:br/>
            </w:r>
            <w:r>
              <w:rPr>
                <w:rFonts w:ascii="Times New Roman"/>
                <w:b w:val="false"/>
                <w:i w:val="false"/>
                <w:color w:val="000000"/>
                <w:sz w:val="20"/>
              </w:rPr>
              <w:t>во внутренние активы"</w:t>
            </w:r>
          </w:p>
        </w:tc>
      </w:tr>
    </w:tbl>
    <w:bookmarkStart w:name="z1222" w:id="9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994"/>
    <w:bookmarkStart w:name="z1223" w:id="995"/>
    <w:p>
      <w:pPr>
        <w:spacing w:after="0"/>
        <w:ind w:left="0"/>
        <w:jc w:val="left"/>
      </w:pPr>
      <w:r>
        <w:rPr>
          <w:rFonts w:ascii="Times New Roman"/>
          <w:b/>
          <w:i w:val="false"/>
          <w:color w:val="000000"/>
        </w:rPr>
        <w:t xml:space="preserve">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w:t>
      </w:r>
    </w:p>
    <w:bookmarkEnd w:id="995"/>
    <w:bookmarkStart w:name="z1224" w:id="996"/>
    <w:p>
      <w:pPr>
        <w:spacing w:after="0"/>
        <w:ind w:left="0"/>
        <w:jc w:val="left"/>
      </w:pPr>
      <w:r>
        <w:rPr>
          <w:rFonts w:ascii="Times New Roman"/>
          <w:b/>
          <w:i w:val="false"/>
          <w:color w:val="000000"/>
        </w:rPr>
        <w:t xml:space="preserve"> Глава 1. Общие положения</w:t>
      </w:r>
    </w:p>
    <w:bookmarkEnd w:id="996"/>
    <w:bookmarkStart w:name="z1225" w:id="9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bookmarkEnd w:id="997"/>
    <w:bookmarkStart w:name="z1226" w:id="998"/>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bookmarkEnd w:id="998"/>
    <w:bookmarkStart w:name="z1227" w:id="99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999"/>
    <w:bookmarkStart w:name="z1228" w:id="1000"/>
    <w:p>
      <w:pPr>
        <w:spacing w:after="0"/>
        <w:ind w:left="0"/>
        <w:jc w:val="left"/>
      </w:pPr>
      <w:r>
        <w:rPr>
          <w:rFonts w:ascii="Times New Roman"/>
          <w:b/>
          <w:i w:val="false"/>
          <w:color w:val="000000"/>
        </w:rPr>
        <w:t xml:space="preserve"> Глава 2. Пояснение по заполнению Формы</w:t>
      </w:r>
    </w:p>
    <w:bookmarkEnd w:id="1000"/>
    <w:bookmarkStart w:name="z1229" w:id="1001"/>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1001"/>
    <w:bookmarkStart w:name="z1230" w:id="1002"/>
    <w:p>
      <w:pPr>
        <w:spacing w:after="0"/>
        <w:ind w:left="0"/>
        <w:jc w:val="both"/>
      </w:pPr>
      <w:r>
        <w:rPr>
          <w:rFonts w:ascii="Times New Roman"/>
          <w:b w:val="false"/>
          <w:i w:val="false"/>
          <w:color w:val="000000"/>
          <w:sz w:val="28"/>
        </w:rPr>
        <w:t>
      5. В строке 1 Таблиц 1 и 2 значения выбираются из справочников, размещенных в информационной системе, посредством которой представляется Форма.</w:t>
      </w:r>
    </w:p>
    <w:bookmarkEnd w:id="1002"/>
    <w:bookmarkStart w:name="z1231" w:id="1003"/>
    <w:p>
      <w:pPr>
        <w:spacing w:after="0"/>
        <w:ind w:left="0"/>
        <w:jc w:val="both"/>
      </w:pPr>
      <w:r>
        <w:rPr>
          <w:rFonts w:ascii="Times New Roman"/>
          <w:b w:val="false"/>
          <w:i w:val="false"/>
          <w:color w:val="000000"/>
          <w:sz w:val="28"/>
        </w:rPr>
        <w:t>
      6. При заполнении строки 3 Таблицы 2 указывается величина внутренних активов больше или равна среднемесячной величине внутренних обязательств, резервного актива за предыдущий отчетный месяц, умноженной на коэффициент, установленным главой 7 Нормативов № 23.</w:t>
      </w:r>
    </w:p>
    <w:bookmarkEnd w:id="1003"/>
    <w:bookmarkStart w:name="z1232" w:id="1004"/>
    <w:p>
      <w:pPr>
        <w:spacing w:after="0"/>
        <w:ind w:left="0"/>
        <w:jc w:val="both"/>
      </w:pPr>
      <w:r>
        <w:rPr>
          <w:rFonts w:ascii="Times New Roman"/>
          <w:b w:val="false"/>
          <w:i w:val="false"/>
          <w:color w:val="000000"/>
          <w:sz w:val="28"/>
        </w:rPr>
        <w:t>
      7. При заполнении Таблицы 2 указывается резервный актив согласно данным отчета об активах и обязательствах, умноженный на коэффициент, установленным главой 7 Нормативов № 23.</w:t>
      </w:r>
    </w:p>
    <w:bookmarkEnd w:id="1004"/>
    <w:bookmarkStart w:name="z1233" w:id="1005"/>
    <w:p>
      <w:pPr>
        <w:spacing w:after="0"/>
        <w:ind w:left="0"/>
        <w:jc w:val="both"/>
      </w:pPr>
      <w:r>
        <w:rPr>
          <w:rFonts w:ascii="Times New Roman"/>
          <w:b w:val="false"/>
          <w:i w:val="false"/>
          <w:color w:val="000000"/>
          <w:sz w:val="28"/>
        </w:rPr>
        <w:t>
      8. При отсутствии данных Форма не представляется.</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237" w:id="100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06"/>
    <w:bookmarkStart w:name="z1238" w:id="100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07"/>
    <w:bookmarkStart w:name="z1239" w:id="1008"/>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капитализации к обязательствам перед нерезидентами Республики Казахстан</w:t>
      </w:r>
    </w:p>
    <w:bookmarkEnd w:id="1008"/>
    <w:bookmarkStart w:name="z1240" w:id="1009"/>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1-BVU_K7</w:t>
      </w:r>
    </w:p>
    <w:bookmarkEnd w:id="1009"/>
    <w:bookmarkStart w:name="z1241" w:id="1010"/>
    <w:p>
      <w:pPr>
        <w:spacing w:after="0"/>
        <w:ind w:left="0"/>
        <w:jc w:val="both"/>
      </w:pPr>
      <w:r>
        <w:rPr>
          <w:rFonts w:ascii="Times New Roman"/>
          <w:b w:val="false"/>
          <w:i w:val="false"/>
          <w:color w:val="000000"/>
          <w:sz w:val="28"/>
        </w:rPr>
        <w:t>
      Периодичность: ежемесячная</w:t>
      </w:r>
    </w:p>
    <w:bookmarkEnd w:id="1010"/>
    <w:bookmarkStart w:name="z1242" w:id="1011"/>
    <w:p>
      <w:pPr>
        <w:spacing w:after="0"/>
        <w:ind w:left="0"/>
        <w:jc w:val="both"/>
      </w:pPr>
      <w:r>
        <w:rPr>
          <w:rFonts w:ascii="Times New Roman"/>
          <w:b w:val="false"/>
          <w:i w:val="false"/>
          <w:color w:val="000000"/>
          <w:sz w:val="28"/>
        </w:rPr>
        <w:t>
      Отчетный период: на "___" ___________ 20___ года</w:t>
      </w:r>
    </w:p>
    <w:bookmarkEnd w:id="1011"/>
    <w:bookmarkStart w:name="z1243" w:id="1012"/>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bookmarkEnd w:id="1012"/>
    <w:bookmarkStart w:name="z1244" w:id="1013"/>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1013"/>
    <w:bookmarkStart w:name="z1245" w:id="1014"/>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014"/>
    <w:bookmarkStart w:name="z1246" w:id="1015"/>
    <w:p>
      <w:pPr>
        <w:spacing w:after="0"/>
        <w:ind w:left="0"/>
        <w:jc w:val="both"/>
      </w:pPr>
      <w:r>
        <w:rPr>
          <w:rFonts w:ascii="Times New Roman"/>
          <w:b w:val="false"/>
          <w:i w:val="false"/>
          <w:color w:val="000000"/>
          <w:sz w:val="28"/>
        </w:rPr>
        <w:t>
      БИН: _______________________</w:t>
      </w:r>
    </w:p>
    <w:bookmarkEnd w:id="1015"/>
    <w:bookmarkStart w:name="z1247" w:id="1016"/>
    <w:p>
      <w:pPr>
        <w:spacing w:after="0"/>
        <w:ind w:left="0"/>
        <w:jc w:val="both"/>
      </w:pPr>
      <w:r>
        <w:rPr>
          <w:rFonts w:ascii="Times New Roman"/>
          <w:b w:val="false"/>
          <w:i w:val="false"/>
          <w:color w:val="000000"/>
          <w:sz w:val="28"/>
        </w:rPr>
        <w:t>
      Метод сбора: в электронном виде</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для расчета коэффициента капитализации банков к обязательствам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9" w:id="1017"/>
      <w:r>
        <w:rPr>
          <w:rFonts w:ascii="Times New Roman"/>
          <w:b w:val="false"/>
          <w:i w:val="false"/>
          <w:color w:val="000000"/>
          <w:sz w:val="28"/>
        </w:rPr>
        <w:t>
      Наименование __________________________________________________</w:t>
      </w:r>
    </w:p>
    <w:bookmarkEnd w:id="1017"/>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250" w:id="1018"/>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капитализации к обязательствам перед нерезидентами Республики Казахстан".</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капитализации</w:t>
            </w:r>
            <w:r>
              <w:br/>
            </w:r>
            <w:r>
              <w:rPr>
                <w:rFonts w:ascii="Times New Roman"/>
                <w:b w:val="false"/>
                <w:i w:val="false"/>
                <w:color w:val="000000"/>
                <w:sz w:val="20"/>
              </w:rPr>
              <w:t>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bookmarkStart w:name="z1252" w:id="10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19"/>
    <w:bookmarkStart w:name="z1253" w:id="1020"/>
    <w:p>
      <w:pPr>
        <w:spacing w:after="0"/>
        <w:ind w:left="0"/>
        <w:jc w:val="left"/>
      </w:pPr>
      <w:r>
        <w:rPr>
          <w:rFonts w:ascii="Times New Roman"/>
          <w:b/>
          <w:i w:val="false"/>
          <w:color w:val="000000"/>
        </w:rPr>
        <w:t xml:space="preserve"> Отчет о расшифровке коэффициента капитализации к обязательствам перед нерезидентами Республики Казахстан</w:t>
      </w:r>
      <w:r>
        <w:br/>
      </w:r>
      <w:r>
        <w:rPr>
          <w:rFonts w:ascii="Times New Roman"/>
          <w:b/>
          <w:i w:val="false"/>
          <w:color w:val="000000"/>
        </w:rPr>
        <w:t>(индекс – 1-BVU_K7, периодичность – ежемесячная)</w:t>
      </w:r>
    </w:p>
    <w:bookmarkEnd w:id="1020"/>
    <w:bookmarkStart w:name="z1254" w:id="1021"/>
    <w:p>
      <w:pPr>
        <w:spacing w:after="0"/>
        <w:ind w:left="0"/>
        <w:jc w:val="left"/>
      </w:pPr>
      <w:r>
        <w:rPr>
          <w:rFonts w:ascii="Times New Roman"/>
          <w:b/>
          <w:i w:val="false"/>
          <w:color w:val="000000"/>
        </w:rPr>
        <w:t xml:space="preserve"> Глава 1. Общие положения</w:t>
      </w:r>
    </w:p>
    <w:bookmarkEnd w:id="1021"/>
    <w:bookmarkStart w:name="z1255" w:id="10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капитализации к обязательствам перед нерезидентами Республики Казахстан" (далее – Форма).</w:t>
      </w:r>
    </w:p>
    <w:bookmarkEnd w:id="1022"/>
    <w:bookmarkStart w:name="z1256" w:id="1023"/>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1023"/>
    <w:bookmarkStart w:name="z1257" w:id="1024"/>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24"/>
    <w:bookmarkStart w:name="z1258" w:id="1025"/>
    <w:p>
      <w:pPr>
        <w:spacing w:after="0"/>
        <w:ind w:left="0"/>
        <w:jc w:val="left"/>
      </w:pPr>
      <w:r>
        <w:rPr>
          <w:rFonts w:ascii="Times New Roman"/>
          <w:b/>
          <w:i w:val="false"/>
          <w:color w:val="000000"/>
        </w:rPr>
        <w:t xml:space="preserve"> Глава 2. Пояснение по заполнению Формы</w:t>
      </w:r>
    </w:p>
    <w:bookmarkEnd w:id="1025"/>
    <w:bookmarkStart w:name="z1259" w:id="1026"/>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1026"/>
    <w:bookmarkStart w:name="z1260" w:id="1027"/>
    <w:p>
      <w:pPr>
        <w:spacing w:after="0"/>
        <w:ind w:left="0"/>
        <w:jc w:val="both"/>
      </w:pPr>
      <w:r>
        <w:rPr>
          <w:rFonts w:ascii="Times New Roman"/>
          <w:b w:val="false"/>
          <w:i w:val="false"/>
          <w:color w:val="000000"/>
          <w:sz w:val="28"/>
        </w:rPr>
        <w:t xml:space="preserve">
      5. При заполнении Формы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приложением 1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1027"/>
    <w:bookmarkStart w:name="z1261" w:id="1028"/>
    <w:p>
      <w:pPr>
        <w:spacing w:after="0"/>
        <w:ind w:left="0"/>
        <w:jc w:val="both"/>
      </w:pPr>
      <w:r>
        <w:rPr>
          <w:rFonts w:ascii="Times New Roman"/>
          <w:b w:val="false"/>
          <w:i w:val="false"/>
          <w:color w:val="000000"/>
          <w:sz w:val="28"/>
        </w:rPr>
        <w:t>
      6. Коэффициент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k7 указывается с тремя знаками после запятой.</w:t>
      </w:r>
    </w:p>
    <w:bookmarkEnd w:id="1028"/>
    <w:bookmarkStart w:name="z1262" w:id="1029"/>
    <w:p>
      <w:pPr>
        <w:spacing w:after="0"/>
        <w:ind w:left="0"/>
        <w:jc w:val="both"/>
      </w:pPr>
      <w:r>
        <w:rPr>
          <w:rFonts w:ascii="Times New Roman"/>
          <w:b w:val="false"/>
          <w:i w:val="false"/>
          <w:color w:val="000000"/>
          <w:sz w:val="28"/>
        </w:rPr>
        <w:t>
      7. В строке 1 значения выбираются из справочников, размещенных в информационной системе, посредством которой представляется Форма.</w:t>
      </w:r>
    </w:p>
    <w:bookmarkEnd w:id="1029"/>
    <w:bookmarkStart w:name="z1263" w:id="1030"/>
    <w:p>
      <w:pPr>
        <w:spacing w:after="0"/>
        <w:ind w:left="0"/>
        <w:jc w:val="both"/>
      </w:pPr>
      <w:r>
        <w:rPr>
          <w:rFonts w:ascii="Times New Roman"/>
          <w:b w:val="false"/>
          <w:i w:val="false"/>
          <w:color w:val="000000"/>
          <w:sz w:val="28"/>
        </w:rPr>
        <w:t>
      8. При отсутствии данных Форма не представляется.</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267" w:id="103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31"/>
    <w:bookmarkStart w:name="z1268" w:id="103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32"/>
    <w:bookmarkStart w:name="z1269" w:id="1033"/>
    <w:p>
      <w:pPr>
        <w:spacing w:after="0"/>
        <w:ind w:left="0"/>
        <w:jc w:val="both"/>
      </w:pPr>
      <w:r>
        <w:rPr>
          <w:rFonts w:ascii="Times New Roman"/>
          <w:b w:val="false"/>
          <w:i w:val="false"/>
          <w:color w:val="000000"/>
          <w:sz w:val="28"/>
        </w:rPr>
        <w:t>
      Наименование административной формы: Отчет филиала исламского банка-нерезидента Республики Казахстан о расшифровке активов, взвешенных с учетом кредитного риска</w:t>
      </w:r>
    </w:p>
    <w:bookmarkEnd w:id="1033"/>
    <w:bookmarkStart w:name="z1270" w:id="103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RA</w:t>
      </w:r>
    </w:p>
    <w:bookmarkEnd w:id="1034"/>
    <w:bookmarkStart w:name="z1271" w:id="1035"/>
    <w:p>
      <w:pPr>
        <w:spacing w:after="0"/>
        <w:ind w:left="0"/>
        <w:jc w:val="both"/>
      </w:pPr>
      <w:r>
        <w:rPr>
          <w:rFonts w:ascii="Times New Roman"/>
          <w:b w:val="false"/>
          <w:i w:val="false"/>
          <w:color w:val="000000"/>
          <w:sz w:val="28"/>
        </w:rPr>
        <w:t>
      Периодичность: ежемесячная</w:t>
      </w:r>
    </w:p>
    <w:bookmarkEnd w:id="1035"/>
    <w:bookmarkStart w:name="z1272" w:id="1036"/>
    <w:p>
      <w:pPr>
        <w:spacing w:after="0"/>
        <w:ind w:left="0"/>
        <w:jc w:val="both"/>
      </w:pPr>
      <w:r>
        <w:rPr>
          <w:rFonts w:ascii="Times New Roman"/>
          <w:b w:val="false"/>
          <w:i w:val="false"/>
          <w:color w:val="000000"/>
          <w:sz w:val="28"/>
        </w:rPr>
        <w:t>
      Отчетный период: на "___" ___________ 20___ года</w:t>
      </w:r>
    </w:p>
    <w:bookmarkEnd w:id="1036"/>
    <w:bookmarkStart w:name="z1273" w:id="103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исламских банков-нерезидентов Республики Казахстан</w:t>
      </w:r>
    </w:p>
    <w:bookmarkEnd w:id="1037"/>
    <w:bookmarkStart w:name="z1274" w:id="103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1038"/>
    <w:bookmarkStart w:name="z1275" w:id="103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039"/>
    <w:bookmarkStart w:name="z1276" w:id="1040"/>
    <w:p>
      <w:pPr>
        <w:spacing w:after="0"/>
        <w:ind w:left="0"/>
        <w:jc w:val="both"/>
      </w:pPr>
      <w:r>
        <w:rPr>
          <w:rFonts w:ascii="Times New Roman"/>
          <w:b w:val="false"/>
          <w:i w:val="false"/>
          <w:color w:val="000000"/>
          <w:sz w:val="28"/>
        </w:rPr>
        <w:t>
      БИН: _______________________</w:t>
      </w:r>
    </w:p>
    <w:bookmarkEnd w:id="1040"/>
    <w:bookmarkStart w:name="z1277" w:id="1041"/>
    <w:p>
      <w:pPr>
        <w:spacing w:after="0"/>
        <w:ind w:left="0"/>
        <w:jc w:val="both"/>
      </w:pPr>
      <w:r>
        <w:rPr>
          <w:rFonts w:ascii="Times New Roman"/>
          <w:b w:val="false"/>
          <w:i w:val="false"/>
          <w:color w:val="000000"/>
          <w:sz w:val="28"/>
        </w:rPr>
        <w:t>
      Метод сбора: в электронном виде</w:t>
      </w:r>
    </w:p>
    <w:bookmarkEnd w:id="1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9" w:id="1042"/>
      <w:r>
        <w:rPr>
          <w:rFonts w:ascii="Times New Roman"/>
          <w:b w:val="false"/>
          <w:i w:val="false"/>
          <w:color w:val="000000"/>
          <w:sz w:val="28"/>
        </w:rPr>
        <w:t>
      Наименование __________________________________________________</w:t>
      </w:r>
    </w:p>
    <w:bookmarkEnd w:id="104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bookmarkStart w:name="z1280" w:id="104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филиала исламского</w:t>
            </w:r>
            <w:r>
              <w:br/>
            </w:r>
            <w:r>
              <w:rPr>
                <w:rFonts w:ascii="Times New Roman"/>
                <w:b w:val="false"/>
                <w:i w:val="false"/>
                <w:color w:val="000000"/>
                <w:sz w:val="20"/>
              </w:rPr>
              <w:t>банка- 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1282" w:id="10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 (индекс – 1-BVU_RA, периодичность – ежемесячная)</w:t>
      </w:r>
    </w:p>
    <w:bookmarkEnd w:id="1044"/>
    <w:bookmarkStart w:name="z1283" w:id="1045"/>
    <w:p>
      <w:pPr>
        <w:spacing w:after="0"/>
        <w:ind w:left="0"/>
        <w:jc w:val="left"/>
      </w:pPr>
      <w:r>
        <w:rPr>
          <w:rFonts w:ascii="Times New Roman"/>
          <w:b/>
          <w:i w:val="false"/>
          <w:color w:val="000000"/>
        </w:rPr>
        <w:t xml:space="preserve"> Глава 1. Общие положения</w:t>
      </w:r>
    </w:p>
    <w:bookmarkEnd w:id="1045"/>
    <w:bookmarkStart w:name="z1284" w:id="10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 (далее – Форма).</w:t>
      </w:r>
    </w:p>
    <w:bookmarkEnd w:id="1046"/>
    <w:bookmarkStart w:name="z1285" w:id="1047"/>
    <w:p>
      <w:pPr>
        <w:spacing w:after="0"/>
        <w:ind w:left="0"/>
        <w:jc w:val="both"/>
      </w:pPr>
      <w:r>
        <w:rPr>
          <w:rFonts w:ascii="Times New Roman"/>
          <w:b w:val="false"/>
          <w:i w:val="false"/>
          <w:color w:val="000000"/>
          <w:sz w:val="28"/>
        </w:rPr>
        <w:t>
      2. Форма составляется ежемесячно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1047"/>
    <w:bookmarkStart w:name="z1286" w:id="104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48"/>
    <w:bookmarkStart w:name="z1287" w:id="1049"/>
    <w:p>
      <w:pPr>
        <w:spacing w:after="0"/>
        <w:ind w:left="0"/>
        <w:jc w:val="left"/>
      </w:pPr>
      <w:r>
        <w:rPr>
          <w:rFonts w:ascii="Times New Roman"/>
          <w:b/>
          <w:i w:val="false"/>
          <w:color w:val="000000"/>
        </w:rPr>
        <w:t xml:space="preserve"> Глава 2. Пояснение по заполнению Формы</w:t>
      </w:r>
    </w:p>
    <w:bookmarkEnd w:id="1049"/>
    <w:bookmarkStart w:name="z1288" w:id="1050"/>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1050"/>
    <w:bookmarkStart w:name="z1289" w:id="1051"/>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bookmarkEnd w:id="1051"/>
    <w:bookmarkStart w:name="z1290" w:id="1052"/>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 установленная Нормативами № 23. Значения степени риска выбираются из справочников, размещенных в информационной системе, посредством которой представляется Форма.</w:t>
      </w:r>
    </w:p>
    <w:bookmarkEnd w:id="1052"/>
    <w:bookmarkStart w:name="z1291" w:id="1053"/>
    <w:p>
      <w:pPr>
        <w:spacing w:after="0"/>
        <w:ind w:left="0"/>
        <w:jc w:val="both"/>
      </w:pPr>
      <w:r>
        <w:rPr>
          <w:rFonts w:ascii="Times New Roman"/>
          <w:b w:val="false"/>
          <w:i w:val="false"/>
          <w:color w:val="000000"/>
          <w:sz w:val="28"/>
        </w:rPr>
        <w:t>
      7. В графе 5 указывается сумма активов (графа 3), умноженная на степень риска в процентах (графа 4).</w:t>
      </w:r>
    </w:p>
    <w:bookmarkEnd w:id="1053"/>
    <w:bookmarkStart w:name="z1292" w:id="1054"/>
    <w:p>
      <w:pPr>
        <w:spacing w:after="0"/>
        <w:ind w:left="0"/>
        <w:jc w:val="both"/>
      </w:pPr>
      <w:r>
        <w:rPr>
          <w:rFonts w:ascii="Times New Roman"/>
          <w:b w:val="false"/>
          <w:i w:val="false"/>
          <w:color w:val="000000"/>
          <w:sz w:val="28"/>
        </w:rPr>
        <w:t>
      8. В строках 1.1, 2.1, 3.1, 4.1 и 5.1 значения выбираются из справочников, размещенных в информационной системе, посредством которой представляется Форма.</w:t>
      </w:r>
    </w:p>
    <w:bookmarkEnd w:id="1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296" w:id="105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55"/>
    <w:bookmarkStart w:name="z1297" w:id="10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56"/>
    <w:bookmarkStart w:name="z1298" w:id="1057"/>
    <w:p>
      <w:pPr>
        <w:spacing w:after="0"/>
        <w:ind w:left="0"/>
        <w:jc w:val="both"/>
      </w:pPr>
      <w:r>
        <w:rPr>
          <w:rFonts w:ascii="Times New Roman"/>
          <w:b w:val="false"/>
          <w:i w:val="false"/>
          <w:color w:val="000000"/>
          <w:sz w:val="28"/>
        </w:rPr>
        <w:t>
      Наименование административной формы: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bookmarkEnd w:id="1057"/>
    <w:bookmarkStart w:name="z1299" w:id="105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bookmarkEnd w:id="1058"/>
    <w:bookmarkStart w:name="z1300" w:id="1059"/>
    <w:p>
      <w:pPr>
        <w:spacing w:after="0"/>
        <w:ind w:left="0"/>
        <w:jc w:val="both"/>
      </w:pPr>
      <w:r>
        <w:rPr>
          <w:rFonts w:ascii="Times New Roman"/>
          <w:b w:val="false"/>
          <w:i w:val="false"/>
          <w:color w:val="000000"/>
          <w:sz w:val="28"/>
        </w:rPr>
        <w:t>
      Периодичность: ежемесячная</w:t>
      </w:r>
    </w:p>
    <w:bookmarkEnd w:id="1059"/>
    <w:bookmarkStart w:name="z1301" w:id="1060"/>
    <w:p>
      <w:pPr>
        <w:spacing w:after="0"/>
        <w:ind w:left="0"/>
        <w:jc w:val="both"/>
      </w:pPr>
      <w:r>
        <w:rPr>
          <w:rFonts w:ascii="Times New Roman"/>
          <w:b w:val="false"/>
          <w:i w:val="false"/>
          <w:color w:val="000000"/>
          <w:sz w:val="28"/>
        </w:rPr>
        <w:t>
      Отчетный период: на "___" ___________ 20___ года</w:t>
      </w:r>
    </w:p>
    <w:bookmarkEnd w:id="1060"/>
    <w:bookmarkStart w:name="z1302" w:id="106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исламских банков-нерезидентов Республики Казахстан</w:t>
      </w:r>
    </w:p>
    <w:bookmarkEnd w:id="1061"/>
    <w:bookmarkStart w:name="z1303" w:id="106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bookmarkEnd w:id="1062"/>
    <w:bookmarkStart w:name="z1304" w:id="1063"/>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063"/>
    <w:bookmarkStart w:name="z1305" w:id="1064"/>
    <w:p>
      <w:pPr>
        <w:spacing w:after="0"/>
        <w:ind w:left="0"/>
        <w:jc w:val="both"/>
      </w:pPr>
      <w:r>
        <w:rPr>
          <w:rFonts w:ascii="Times New Roman"/>
          <w:b w:val="false"/>
          <w:i w:val="false"/>
          <w:color w:val="000000"/>
          <w:sz w:val="28"/>
        </w:rPr>
        <w:t>
      БИН: _______________________</w:t>
      </w:r>
    </w:p>
    <w:bookmarkEnd w:id="1064"/>
    <w:bookmarkStart w:name="z1306" w:id="1065"/>
    <w:p>
      <w:pPr>
        <w:spacing w:after="0"/>
        <w:ind w:left="0"/>
        <w:jc w:val="both"/>
      </w:pPr>
      <w:r>
        <w:rPr>
          <w:rFonts w:ascii="Times New Roman"/>
          <w:b w:val="false"/>
          <w:i w:val="false"/>
          <w:color w:val="000000"/>
          <w:sz w:val="28"/>
        </w:rPr>
        <w:t>
      Метод сбора: в электронном виде</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8" w:id="1066"/>
      <w:r>
        <w:rPr>
          <w:rFonts w:ascii="Times New Roman"/>
          <w:b w:val="false"/>
          <w:i w:val="false"/>
          <w:color w:val="000000"/>
          <w:sz w:val="28"/>
        </w:rPr>
        <w:t>
      Наименование __________________________________________________</w:t>
      </w:r>
    </w:p>
    <w:bookmarkEnd w:id="1066"/>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309" w:id="1067"/>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филиала исламского</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bookmarkStart w:name="z1311" w:id="10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68"/>
    <w:bookmarkStart w:name="z1312" w:id="1069"/>
    <w:p>
      <w:pPr>
        <w:spacing w:after="0"/>
        <w:ind w:left="0"/>
        <w:jc w:val="left"/>
      </w:pPr>
      <w:r>
        <w:rPr>
          <w:rFonts w:ascii="Times New Roman"/>
          <w:b/>
          <w:i w:val="false"/>
          <w:color w:val="000000"/>
        </w:rPr>
        <w:t xml:space="preserve">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r>
        <w:br/>
      </w:r>
      <w:r>
        <w:rPr>
          <w:rFonts w:ascii="Times New Roman"/>
          <w:b/>
          <w:i w:val="false"/>
          <w:color w:val="000000"/>
        </w:rPr>
        <w:t>(индекс – 2-BVU_ RUIVO, периодичность – ежемесячная)</w:t>
      </w:r>
    </w:p>
    <w:bookmarkEnd w:id="1069"/>
    <w:bookmarkStart w:name="z1313" w:id="1070"/>
    <w:p>
      <w:pPr>
        <w:spacing w:after="0"/>
        <w:ind w:left="0"/>
        <w:jc w:val="left"/>
      </w:pPr>
      <w:r>
        <w:rPr>
          <w:rFonts w:ascii="Times New Roman"/>
          <w:b/>
          <w:i w:val="false"/>
          <w:color w:val="000000"/>
        </w:rPr>
        <w:t xml:space="preserve"> Глава 1. Общие положения</w:t>
      </w:r>
    </w:p>
    <w:bookmarkEnd w:id="1070"/>
    <w:bookmarkStart w:name="z1314" w:id="10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(далее – Форма).</w:t>
      </w:r>
    </w:p>
    <w:bookmarkEnd w:id="1071"/>
    <w:bookmarkStart w:name="z1315" w:id="1072"/>
    <w:p>
      <w:pPr>
        <w:spacing w:after="0"/>
        <w:ind w:left="0"/>
        <w:jc w:val="both"/>
      </w:pPr>
      <w:r>
        <w:rPr>
          <w:rFonts w:ascii="Times New Roman"/>
          <w:b w:val="false"/>
          <w:i w:val="false"/>
          <w:color w:val="000000"/>
          <w:sz w:val="28"/>
        </w:rPr>
        <w:t>
      2. Форма составляется ежемесячно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bookmarkEnd w:id="1072"/>
    <w:bookmarkStart w:name="z1316" w:id="107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73"/>
    <w:bookmarkStart w:name="z1317" w:id="1074"/>
    <w:p>
      <w:pPr>
        <w:spacing w:after="0"/>
        <w:ind w:left="0"/>
        <w:jc w:val="left"/>
      </w:pPr>
      <w:r>
        <w:rPr>
          <w:rFonts w:ascii="Times New Roman"/>
          <w:b/>
          <w:i w:val="false"/>
          <w:color w:val="000000"/>
        </w:rPr>
        <w:t xml:space="preserve"> Глава 2. Пояснение по заполнению Формы</w:t>
      </w:r>
    </w:p>
    <w:bookmarkEnd w:id="1074"/>
    <w:bookmarkStart w:name="z1318" w:id="1075"/>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bookmarkEnd w:id="1075"/>
    <w:bookmarkStart w:name="z1319" w:id="1076"/>
    <w:p>
      <w:pPr>
        <w:spacing w:after="0"/>
        <w:ind w:left="0"/>
        <w:jc w:val="both"/>
      </w:pPr>
      <w:r>
        <w:rPr>
          <w:rFonts w:ascii="Times New Roman"/>
          <w:b w:val="false"/>
          <w:i w:val="false"/>
          <w:color w:val="000000"/>
          <w:sz w:val="28"/>
        </w:rPr>
        <w:t>
      5. В графе 3 указывается сумма по условным и возможным обязательствам, подлежащим взвешиванию с учетом кредитного риска.</w:t>
      </w:r>
    </w:p>
    <w:bookmarkEnd w:id="1076"/>
    <w:bookmarkStart w:name="z1320" w:id="1077"/>
    <w:p>
      <w:pPr>
        <w:spacing w:after="0"/>
        <w:ind w:left="0"/>
        <w:jc w:val="both"/>
      </w:pPr>
      <w:r>
        <w:rPr>
          <w:rFonts w:ascii="Times New Roman"/>
          <w:b w:val="false"/>
          <w:i w:val="false"/>
          <w:color w:val="000000"/>
          <w:sz w:val="28"/>
        </w:rPr>
        <w:t>
      6. В графах 4 и 5 указываются коэффициент конверсии в процентах и коэффициент кредитного риска для каждой группы активов, установленные Нормативами № 23. Значения выбираются из справочников, размещенных в информационной системе, посредством которой представляется Форма.</w:t>
      </w:r>
    </w:p>
    <w:bookmarkEnd w:id="1077"/>
    <w:bookmarkStart w:name="z1321" w:id="1078"/>
    <w:p>
      <w:pPr>
        <w:spacing w:after="0"/>
        <w:ind w:left="0"/>
        <w:jc w:val="both"/>
      </w:pPr>
      <w:r>
        <w:rPr>
          <w:rFonts w:ascii="Times New Roman"/>
          <w:b w:val="false"/>
          <w:i w:val="false"/>
          <w:color w:val="000000"/>
          <w:sz w:val="28"/>
        </w:rPr>
        <w:t xml:space="preserve">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 </w:t>
      </w:r>
    </w:p>
    <w:bookmarkEnd w:id="1078"/>
    <w:bookmarkStart w:name="z1322" w:id="1079"/>
    <w:p>
      <w:pPr>
        <w:spacing w:after="0"/>
        <w:ind w:left="0"/>
        <w:jc w:val="both"/>
      </w:pPr>
      <w:r>
        <w:rPr>
          <w:rFonts w:ascii="Times New Roman"/>
          <w:b w:val="false"/>
          <w:i w:val="false"/>
          <w:color w:val="000000"/>
          <w:sz w:val="28"/>
        </w:rPr>
        <w:t>
      8. В строках 1.1, 2.1, 3.1 и 4.1 значения выбираются из справочников, размещенных в информационной системе, посредством которой представляется Форма.</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326" w:id="108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080"/>
    <w:bookmarkStart w:name="z1327" w:id="108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081"/>
    <w:bookmarkStart w:name="z1328" w:id="1082"/>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покрытия ликвидности</w:t>
      </w:r>
    </w:p>
    <w:bookmarkEnd w:id="1082"/>
    <w:bookmarkStart w:name="z1329" w:id="108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1-BVU_LCR</w:t>
      </w:r>
    </w:p>
    <w:bookmarkEnd w:id="1083"/>
    <w:bookmarkStart w:name="z1330" w:id="1084"/>
    <w:p>
      <w:pPr>
        <w:spacing w:after="0"/>
        <w:ind w:left="0"/>
        <w:jc w:val="both"/>
      </w:pPr>
      <w:r>
        <w:rPr>
          <w:rFonts w:ascii="Times New Roman"/>
          <w:b w:val="false"/>
          <w:i w:val="false"/>
          <w:color w:val="000000"/>
          <w:sz w:val="28"/>
        </w:rPr>
        <w:t>
      Периодичность: ежемесячная</w:t>
      </w:r>
    </w:p>
    <w:bookmarkEnd w:id="1084"/>
    <w:bookmarkStart w:name="z1331" w:id="1085"/>
    <w:p>
      <w:pPr>
        <w:spacing w:after="0"/>
        <w:ind w:left="0"/>
        <w:jc w:val="both"/>
      </w:pPr>
      <w:r>
        <w:rPr>
          <w:rFonts w:ascii="Times New Roman"/>
          <w:b w:val="false"/>
          <w:i w:val="false"/>
          <w:color w:val="000000"/>
          <w:sz w:val="28"/>
        </w:rPr>
        <w:t>
      Отчетный период: на "___" _________ 20__ года</w:t>
      </w:r>
    </w:p>
    <w:bookmarkEnd w:id="1085"/>
    <w:bookmarkStart w:name="z1332" w:id="1086"/>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bookmarkEnd w:id="1086"/>
    <w:bookmarkStart w:name="z1333" w:id="108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bookmarkEnd w:id="1087"/>
    <w:bookmarkStart w:name="z1334" w:id="1088"/>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088"/>
    <w:bookmarkStart w:name="z1335" w:id="1089"/>
    <w:p>
      <w:pPr>
        <w:spacing w:after="0"/>
        <w:ind w:left="0"/>
        <w:jc w:val="both"/>
      </w:pPr>
      <w:r>
        <w:rPr>
          <w:rFonts w:ascii="Times New Roman"/>
          <w:b w:val="false"/>
          <w:i w:val="false"/>
          <w:color w:val="000000"/>
          <w:sz w:val="28"/>
        </w:rPr>
        <w:t>
      БИН: _______________________</w:t>
      </w:r>
    </w:p>
    <w:bookmarkEnd w:id="1089"/>
    <w:bookmarkStart w:name="z1336" w:id="1090"/>
    <w:p>
      <w:pPr>
        <w:spacing w:after="0"/>
        <w:ind w:left="0"/>
        <w:jc w:val="both"/>
      </w:pPr>
      <w:r>
        <w:rPr>
          <w:rFonts w:ascii="Times New Roman"/>
          <w:b w:val="false"/>
          <w:i w:val="false"/>
          <w:color w:val="000000"/>
          <w:sz w:val="28"/>
        </w:rPr>
        <w:t>
      Метод сбора: в электронном виде</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8" w:id="1091"/>
      <w:r>
        <w:rPr>
          <w:rFonts w:ascii="Times New Roman"/>
          <w:b w:val="false"/>
          <w:i w:val="false"/>
          <w:color w:val="000000"/>
          <w:sz w:val="28"/>
        </w:rPr>
        <w:t>
      Наименование __________________________________________________</w:t>
      </w:r>
    </w:p>
    <w:bookmarkEnd w:id="109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339" w:id="109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покрытия</w:t>
            </w:r>
            <w:r>
              <w:br/>
            </w:r>
            <w:r>
              <w:rPr>
                <w:rFonts w:ascii="Times New Roman"/>
                <w:b w:val="false"/>
                <w:i w:val="false"/>
                <w:color w:val="000000"/>
                <w:sz w:val="20"/>
              </w:rPr>
              <w:t>ликвидности"</w:t>
            </w:r>
          </w:p>
        </w:tc>
      </w:tr>
    </w:tbl>
    <w:bookmarkStart w:name="z1341" w:id="10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093"/>
    <w:bookmarkStart w:name="z1342" w:id="1094"/>
    <w:p>
      <w:pPr>
        <w:spacing w:after="0"/>
        <w:ind w:left="0"/>
        <w:jc w:val="left"/>
      </w:pPr>
      <w:r>
        <w:rPr>
          <w:rFonts w:ascii="Times New Roman"/>
          <w:b/>
          <w:i w:val="false"/>
          <w:color w:val="000000"/>
        </w:rPr>
        <w:t xml:space="preserve"> Отчет о расшифровке коэффициента покрытия ликвидности</w:t>
      </w:r>
      <w:r>
        <w:br/>
      </w:r>
      <w:r>
        <w:rPr>
          <w:rFonts w:ascii="Times New Roman"/>
          <w:b/>
          <w:i w:val="false"/>
          <w:color w:val="000000"/>
        </w:rPr>
        <w:t>(индекс – 1-BVU_LCR, периодичность – ежемесячная)</w:t>
      </w:r>
    </w:p>
    <w:bookmarkEnd w:id="1094"/>
    <w:bookmarkStart w:name="z1343" w:id="1095"/>
    <w:p>
      <w:pPr>
        <w:spacing w:after="0"/>
        <w:ind w:left="0"/>
        <w:jc w:val="left"/>
      </w:pPr>
      <w:r>
        <w:rPr>
          <w:rFonts w:ascii="Times New Roman"/>
          <w:b/>
          <w:i w:val="false"/>
          <w:color w:val="000000"/>
        </w:rPr>
        <w:t xml:space="preserve"> Глава 1. Общие положения</w:t>
      </w:r>
    </w:p>
    <w:bookmarkEnd w:id="1095"/>
    <w:bookmarkStart w:name="z1344" w:id="10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(далее – Форма).</w:t>
      </w:r>
    </w:p>
    <w:bookmarkEnd w:id="1096"/>
    <w:bookmarkStart w:name="z1345" w:id="1097"/>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bookmarkEnd w:id="1097"/>
    <w:bookmarkStart w:name="z1346" w:id="109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098"/>
    <w:bookmarkStart w:name="z1347" w:id="1099"/>
    <w:p>
      <w:pPr>
        <w:spacing w:after="0"/>
        <w:ind w:left="0"/>
        <w:jc w:val="left"/>
      </w:pPr>
      <w:r>
        <w:rPr>
          <w:rFonts w:ascii="Times New Roman"/>
          <w:b/>
          <w:i w:val="false"/>
          <w:color w:val="000000"/>
        </w:rPr>
        <w:t xml:space="preserve"> Глава 2. Пояснение по заполнению Формы</w:t>
      </w:r>
    </w:p>
    <w:bookmarkEnd w:id="1099"/>
    <w:bookmarkStart w:name="z1348" w:id="1100"/>
    <w:p>
      <w:pPr>
        <w:spacing w:after="0"/>
        <w:ind w:left="0"/>
        <w:jc w:val="both"/>
      </w:pPr>
      <w:r>
        <w:rPr>
          <w:rFonts w:ascii="Times New Roman"/>
          <w:b w:val="false"/>
          <w:i w:val="false"/>
          <w:color w:val="000000"/>
          <w:sz w:val="28"/>
        </w:rPr>
        <w:t>
      4. Форма заполняется в соответствии с постановлением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w:t>
      </w:r>
    </w:p>
    <w:bookmarkEnd w:id="1100"/>
    <w:bookmarkStart w:name="z1349" w:id="1101"/>
    <w:p>
      <w:pPr>
        <w:spacing w:after="0"/>
        <w:ind w:left="0"/>
        <w:jc w:val="both"/>
      </w:pPr>
      <w:r>
        <w:rPr>
          <w:rFonts w:ascii="Times New Roman"/>
          <w:b w:val="false"/>
          <w:i w:val="false"/>
          <w:color w:val="000000"/>
          <w:sz w:val="28"/>
        </w:rPr>
        <w:t>
      5. Высококачественные ликвидные активы филиалов банков-нерезидентов Республики Казахстан рассчитываются с учетом требований, установленных пунктом 81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Постановлением (далее – Методика) и с применением коэффициентов учета, установленных в приложении 13 к Методике.</w:t>
      </w:r>
    </w:p>
    <w:bookmarkEnd w:id="1101"/>
    <w:bookmarkStart w:name="z1350" w:id="1102"/>
    <w:p>
      <w:pPr>
        <w:spacing w:after="0"/>
        <w:ind w:left="0"/>
        <w:jc w:val="both"/>
      </w:pPr>
      <w:r>
        <w:rPr>
          <w:rFonts w:ascii="Times New Roman"/>
          <w:b w:val="false"/>
          <w:i w:val="false"/>
          <w:color w:val="000000"/>
          <w:sz w:val="28"/>
        </w:rPr>
        <w:t>
      6.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приложении 9 к Методике.</w:t>
      </w:r>
    </w:p>
    <w:bookmarkEnd w:id="1102"/>
    <w:bookmarkStart w:name="z1351" w:id="1103"/>
    <w:p>
      <w:pPr>
        <w:spacing w:after="0"/>
        <w:ind w:left="0"/>
        <w:jc w:val="both"/>
      </w:pPr>
      <w:r>
        <w:rPr>
          <w:rFonts w:ascii="Times New Roman"/>
          <w:b w:val="false"/>
          <w:i w:val="false"/>
          <w:color w:val="000000"/>
          <w:sz w:val="28"/>
        </w:rPr>
        <w:t>
      7. При заполнении Формы в графе 5 строки 8 суммируются данные по высококачественным активам первого и второго уровней с учетом требований части 2 пункта 71 Методики.</w:t>
      </w:r>
    </w:p>
    <w:bookmarkEnd w:id="1103"/>
    <w:bookmarkStart w:name="z1352" w:id="1104"/>
    <w:p>
      <w:pPr>
        <w:spacing w:after="0"/>
        <w:ind w:left="0"/>
        <w:jc w:val="both"/>
      </w:pPr>
      <w:r>
        <w:rPr>
          <w:rFonts w:ascii="Times New Roman"/>
          <w:b w:val="false"/>
          <w:i w:val="false"/>
          <w:color w:val="000000"/>
          <w:sz w:val="28"/>
        </w:rPr>
        <w:t xml:space="preserve">
      8. В строке 9 указывается сумма по строке 7. </w:t>
      </w:r>
    </w:p>
    <w:bookmarkEnd w:id="1104"/>
    <w:bookmarkStart w:name="z1353" w:id="1105"/>
    <w:p>
      <w:pPr>
        <w:spacing w:after="0"/>
        <w:ind w:left="0"/>
        <w:jc w:val="both"/>
      </w:pPr>
      <w:r>
        <w:rPr>
          <w:rFonts w:ascii="Times New Roman"/>
          <w:b w:val="false"/>
          <w:i w:val="false"/>
          <w:color w:val="000000"/>
          <w:sz w:val="28"/>
        </w:rPr>
        <w:t>
      9. В строке 10 суммируются данные по строкам 3, 4, 5 и 6.</w:t>
      </w:r>
    </w:p>
    <w:bookmarkEnd w:id="1105"/>
    <w:bookmarkStart w:name="z1354" w:id="1106"/>
    <w:p>
      <w:pPr>
        <w:spacing w:after="0"/>
        <w:ind w:left="0"/>
        <w:jc w:val="both"/>
      </w:pPr>
      <w:r>
        <w:rPr>
          <w:rFonts w:ascii="Times New Roman"/>
          <w:b w:val="false"/>
          <w:i w:val="false"/>
          <w:color w:val="000000"/>
          <w:sz w:val="28"/>
        </w:rPr>
        <w:t>
      10. При заполнении Формы в графе 5 строки 11 расчет производится с учетом пункта 72 Методики.</w:t>
      </w:r>
    </w:p>
    <w:bookmarkEnd w:id="1106"/>
    <w:bookmarkStart w:name="z1355" w:id="1107"/>
    <w:p>
      <w:pPr>
        <w:spacing w:after="0"/>
        <w:ind w:left="0"/>
        <w:jc w:val="both"/>
      </w:pPr>
      <w:r>
        <w:rPr>
          <w:rFonts w:ascii="Times New Roman"/>
          <w:b w:val="false"/>
          <w:i w:val="false"/>
          <w:color w:val="000000"/>
          <w:sz w:val="28"/>
        </w:rPr>
        <w:t>
      11. При заполнении Формы в строке 12 указывается отношение высококачественных ликвидных активов к нетто оттоку денежных средств по операциям филиалов банков-нерезидентов Республики Казахстан в течение последующего календарного месяца с тремя знаками после запятой.</w:t>
      </w:r>
    </w:p>
    <w:bookmarkEnd w:id="1107"/>
    <w:bookmarkStart w:name="z1356" w:id="1108"/>
    <w:p>
      <w:pPr>
        <w:spacing w:after="0"/>
        <w:ind w:left="0"/>
        <w:jc w:val="both"/>
      </w:pPr>
      <w:r>
        <w:rPr>
          <w:rFonts w:ascii="Times New Roman"/>
          <w:b w:val="false"/>
          <w:i w:val="false"/>
          <w:color w:val="000000"/>
          <w:sz w:val="28"/>
        </w:rPr>
        <w:t>
      12. В графе 5 указываются суммы по графе 3, умноженные на коэффициенты учета в процентах, установленные в графе 4.</w:t>
      </w:r>
    </w:p>
    <w:bookmarkEnd w:id="1108"/>
    <w:bookmarkStart w:name="z1357" w:id="1109"/>
    <w:p>
      <w:pPr>
        <w:spacing w:after="0"/>
        <w:ind w:left="0"/>
        <w:jc w:val="both"/>
      </w:pPr>
      <w:r>
        <w:rPr>
          <w:rFonts w:ascii="Times New Roman"/>
          <w:b w:val="false"/>
          <w:i w:val="false"/>
          <w:color w:val="000000"/>
          <w:sz w:val="28"/>
        </w:rPr>
        <w:t>
      13. В строках 1, 2, 3, 4, 5, 6 и 7 значения выбираются из справочников, размещенных в информационной системе, посредством которой представляется Форма.</w:t>
      </w:r>
    </w:p>
    <w:bookmarkEnd w:id="1109"/>
    <w:bookmarkStart w:name="z1358" w:id="1110"/>
    <w:p>
      <w:pPr>
        <w:spacing w:after="0"/>
        <w:ind w:left="0"/>
        <w:jc w:val="both"/>
      </w:pPr>
      <w:r>
        <w:rPr>
          <w:rFonts w:ascii="Times New Roman"/>
          <w:b w:val="false"/>
          <w:i w:val="false"/>
          <w:color w:val="000000"/>
          <w:sz w:val="28"/>
        </w:rPr>
        <w:t>
      14. При отсутствии данных Форма не представляется.</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1362" w:id="111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11"/>
    <w:bookmarkStart w:name="z1363" w:id="111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1112"/>
    <w:bookmarkStart w:name="z1364" w:id="1113"/>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нетто стабильного фондирования</w:t>
      </w:r>
    </w:p>
    <w:bookmarkEnd w:id="1113"/>
    <w:bookmarkStart w:name="z1365" w:id="111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1-BVU_NFSR</w:t>
      </w:r>
    </w:p>
    <w:bookmarkEnd w:id="1114"/>
    <w:bookmarkStart w:name="z1366" w:id="1115"/>
    <w:p>
      <w:pPr>
        <w:spacing w:after="0"/>
        <w:ind w:left="0"/>
        <w:jc w:val="both"/>
      </w:pPr>
      <w:r>
        <w:rPr>
          <w:rFonts w:ascii="Times New Roman"/>
          <w:b w:val="false"/>
          <w:i w:val="false"/>
          <w:color w:val="000000"/>
          <w:sz w:val="28"/>
        </w:rPr>
        <w:t>
      Периодичность: ежемесячная</w:t>
      </w:r>
    </w:p>
    <w:bookmarkEnd w:id="1115"/>
    <w:bookmarkStart w:name="z1367" w:id="1116"/>
    <w:p>
      <w:pPr>
        <w:spacing w:after="0"/>
        <w:ind w:left="0"/>
        <w:jc w:val="both"/>
      </w:pPr>
      <w:r>
        <w:rPr>
          <w:rFonts w:ascii="Times New Roman"/>
          <w:b w:val="false"/>
          <w:i w:val="false"/>
          <w:color w:val="000000"/>
          <w:sz w:val="28"/>
        </w:rPr>
        <w:t>
      Отчетный период: на "___" ________ 20__ года</w:t>
      </w:r>
    </w:p>
    <w:bookmarkEnd w:id="1116"/>
    <w:bookmarkStart w:name="z1368" w:id="1117"/>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bookmarkEnd w:id="1117"/>
    <w:bookmarkStart w:name="z1369" w:id="111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bookmarkEnd w:id="1118"/>
    <w:bookmarkStart w:name="z1370" w:id="1119"/>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bookmarkEnd w:id="1119"/>
    <w:bookmarkStart w:name="z1371" w:id="1120"/>
    <w:p>
      <w:pPr>
        <w:spacing w:after="0"/>
        <w:ind w:left="0"/>
        <w:jc w:val="both"/>
      </w:pPr>
      <w:r>
        <w:rPr>
          <w:rFonts w:ascii="Times New Roman"/>
          <w:b w:val="false"/>
          <w:i w:val="false"/>
          <w:color w:val="000000"/>
          <w:sz w:val="28"/>
        </w:rPr>
        <w:t>
      БИН: _______________________</w:t>
      </w:r>
    </w:p>
    <w:bookmarkEnd w:id="1120"/>
    <w:bookmarkStart w:name="z1372" w:id="1121"/>
    <w:p>
      <w:pPr>
        <w:spacing w:after="0"/>
        <w:ind w:left="0"/>
        <w:jc w:val="both"/>
      </w:pPr>
      <w:r>
        <w:rPr>
          <w:rFonts w:ascii="Times New Roman"/>
          <w:b w:val="false"/>
          <w:i w:val="false"/>
          <w:color w:val="000000"/>
          <w:sz w:val="28"/>
        </w:rPr>
        <w:t>
      Метод сбора: в электронном виде</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4" w:id="1122"/>
      <w:r>
        <w:rPr>
          <w:rFonts w:ascii="Times New Roman"/>
          <w:b w:val="false"/>
          <w:i w:val="false"/>
          <w:color w:val="000000"/>
          <w:sz w:val="28"/>
        </w:rPr>
        <w:t>
      Наименование __________________________________________________</w:t>
      </w:r>
    </w:p>
    <w:bookmarkEnd w:id="1122"/>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bookmarkStart w:name="z1375" w:id="112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покрытия</w:t>
            </w:r>
            <w:r>
              <w:br/>
            </w:r>
            <w:r>
              <w:rPr>
                <w:rFonts w:ascii="Times New Roman"/>
                <w:b w:val="false"/>
                <w:i w:val="false"/>
                <w:color w:val="000000"/>
                <w:sz w:val="20"/>
              </w:rPr>
              <w:t>ликвидности"</w:t>
            </w:r>
          </w:p>
        </w:tc>
      </w:tr>
    </w:tbl>
    <w:bookmarkStart w:name="z1377" w:id="1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124"/>
    <w:bookmarkStart w:name="z1378" w:id="1125"/>
    <w:p>
      <w:pPr>
        <w:spacing w:after="0"/>
        <w:ind w:left="0"/>
        <w:jc w:val="left"/>
      </w:pPr>
      <w:r>
        <w:rPr>
          <w:rFonts w:ascii="Times New Roman"/>
          <w:b/>
          <w:i w:val="false"/>
          <w:color w:val="000000"/>
        </w:rPr>
        <w:t xml:space="preserve"> 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w:t>
      </w:r>
    </w:p>
    <w:bookmarkEnd w:id="1125"/>
    <w:bookmarkStart w:name="z1379" w:id="1126"/>
    <w:p>
      <w:pPr>
        <w:spacing w:after="0"/>
        <w:ind w:left="0"/>
        <w:jc w:val="left"/>
      </w:pPr>
      <w:r>
        <w:rPr>
          <w:rFonts w:ascii="Times New Roman"/>
          <w:b/>
          <w:i w:val="false"/>
          <w:color w:val="000000"/>
        </w:rPr>
        <w:t xml:space="preserve"> Глава 1. Общие положения</w:t>
      </w:r>
    </w:p>
    <w:bookmarkEnd w:id="1126"/>
    <w:bookmarkStart w:name="z1380" w:id="112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 (далее – Форма).</w:t>
      </w:r>
    </w:p>
    <w:bookmarkEnd w:id="1127"/>
    <w:bookmarkStart w:name="z1381" w:id="1128"/>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bookmarkEnd w:id="1128"/>
    <w:bookmarkStart w:name="z1382" w:id="1129"/>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bookmarkEnd w:id="1129"/>
    <w:bookmarkStart w:name="z1383" w:id="1130"/>
    <w:p>
      <w:pPr>
        <w:spacing w:after="0"/>
        <w:ind w:left="0"/>
        <w:jc w:val="left"/>
      </w:pPr>
      <w:r>
        <w:rPr>
          <w:rFonts w:ascii="Times New Roman"/>
          <w:b/>
          <w:i w:val="false"/>
          <w:color w:val="000000"/>
        </w:rPr>
        <w:t xml:space="preserve"> Глава 2. Пояснение по заполнению Формы</w:t>
      </w:r>
    </w:p>
    <w:bookmarkEnd w:id="1130"/>
    <w:bookmarkStart w:name="z1384" w:id="1131"/>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bookmarkEnd w:id="1131"/>
    <w:bookmarkStart w:name="z1385" w:id="1132"/>
    <w:p>
      <w:pPr>
        <w:spacing w:after="0"/>
        <w:ind w:left="0"/>
        <w:jc w:val="both"/>
      </w:pPr>
      <w:r>
        <w:rPr>
          <w:rFonts w:ascii="Times New Roman"/>
          <w:b w:val="false"/>
          <w:i w:val="false"/>
          <w:color w:val="000000"/>
          <w:sz w:val="28"/>
        </w:rPr>
        <w:t>
      5. В строках 1, 2 и 3 значения выбираются из справочников, размещенных в информационной системе, посредством которой представляется Форма.</w:t>
      </w:r>
    </w:p>
    <w:bookmarkEnd w:id="1132"/>
    <w:bookmarkStart w:name="z1386" w:id="1133"/>
    <w:p>
      <w:pPr>
        <w:spacing w:after="0"/>
        <w:ind w:left="0"/>
        <w:jc w:val="both"/>
      </w:pPr>
      <w:r>
        <w:rPr>
          <w:rFonts w:ascii="Times New Roman"/>
          <w:b w:val="false"/>
          <w:i w:val="false"/>
          <w:color w:val="000000"/>
          <w:sz w:val="28"/>
        </w:rPr>
        <w:t>
      6. При отсутствии данных Форма не представляется.</w:t>
      </w:r>
    </w:p>
    <w:bookmarkEnd w:id="1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