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13db" w14:textId="4e31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признании утратившими силу некоторых постановлений Правления Национального Банка Республики Казахстан, а также структурных элементов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2024 года № 85. Зарегистрировано в Министерстве юстиции Республики Казахстан 27 декабря 2024 года № 35553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Национального Банка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270 "Об утверждении Правил организации ведения бухгалтерского учета" (зарегистрировано в Реестре государственной регистрации нормативных правовых актов под № 7978) следующее изменение: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ведения бухгалтерского учета, утвержденных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(зарегистрированным в Реестре государственной регистрации нормативных правовых актов под № 16390);".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июня 2013 года № 149 "Об утверждении Инструкции по ведению бухгалтерского учета операций по страхованию и перестрахованию" (зарегистрировано в Реестре государственной регистрации нормативных правовых актов под № 8596) следующие изменения: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ведению бухгалтерского учета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Инструкцию по ведению бухгалтерского учета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по страхованию и перестрахованию,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2015 года № 83 "О внесении изменения в постановление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и утверждении Инструкции по ведению бухгалтерского учета операций по страхованию и перестрахованию исламскими страховыми (перестраховочными) организациями и филиалами исламских страховых (перестраховочных) организаций-нерезидентов Республики Казахстан" (зарегистрировано в Реестре государственной регистрации нормативных правовых актов под № 11653) следующие изменения: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изменения в постановление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52-3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47 "Об утверждении Правил автоматизации ведения бухгалтерского учета" (зарегистрировано в Реестре государственной регистрации нормативных правовых актов под № 15084) следующее изменение: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учета, утвержденных указанным постановлением: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 - 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 следующие изменения и дополнения: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плана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Типовой план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утвержденном указанным постановлением: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план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Казахстан";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(далее – План счетов)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предназначен для группировки и текущего отражения элементов финансовой отчетности в стоимостном выражении страховыми (перестраховочными) организациями, обществами взаимного страхования (далее – организации) на счетах бухгалтерского учета для составления финансовой отчетности и текущего отражения элементов отчетности по данным бухгалтерского учета в стоимостном выражении филиалами страховых (перестраховочных) организаций - нерезидентов Республики Казахстан на счетах бухгалтерского учета для составления отчетности по данным бухгалтерского учета.";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1060 01 дополнить счетами 1070, 1071 и 1072 следующего содержания: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деньги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деньги, выпущенные Национальным Банком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деньги, выпущенные банками и Национальным оператором почты";</w:t>
            </w:r>
          </w:p>
        </w:tc>
      </w:tr>
    </w:tbl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1270 30 изложить в следующей редакции: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"1270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1270 41, 1270 42, 1270 44, 1270 45 и 1270 46 исключить;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1280 изложить в следующей редакции: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договорам страхования и прочая дебиторская задолженность";</w:t>
            </w:r>
          </w:p>
        </w:tc>
      </w:tr>
    </w:tbl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1280 22 дополнить счетами 1280 31 и 1280 32 следующего содержания: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"1280 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по удерживаемым договорам перестрахования";</w:t>
            </w:r>
          </w:p>
        </w:tc>
      </w:tr>
    </w:tbl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1280 47, 1280 48, 1280 49, 1280 50 и 1280 51 исключить;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1280 57 дополнить счетами 1280 58, 1280 59, 1280 61, 1280 62, 1280 63 и 1280 64 следующего содержания: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"1280 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возмещения убытка маржи по договорам перестрахования";</w:t>
            </w:r>
          </w:p>
        </w:tc>
      </w:tr>
    </w:tbl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2: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2060 05 дополнить счетами 2060 06, 2060 07 и 2060 08 следующего содержания: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"2060 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по договорам страхования (перестрахования)";</w:t>
            </w:r>
          </w:p>
        </w:tc>
      </w:tr>
    </w:tbl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2170, 2170 01, 2170 03, 2170 22, 2170 23, 2170 24, 2170 25, 2170 26, 2170 28 и 2170 29 исключить;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2600, 2610, 2620 и 2630 исключить;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3: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3380 и 3380 01 изложить в следующей редакции: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 бумагам, выпущенным в обращение";</w:t>
            </w:r>
          </w:p>
        </w:tc>
      </w:tr>
    </w:tbl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3390 изложить в следующей редакции: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 и обязательства по договорам страхования";</w:t>
            </w:r>
          </w:p>
        </w:tc>
      </w:tr>
    </w:tbl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3390 11 изложить в следующей редакции: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(перестрахования)";</w:t>
            </w:r>
          </w:p>
        </w:tc>
      </w:tr>
    </w:tbl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3390 13 и 3390 14 изложить в следующей редакции: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(перестрахования)";</w:t>
            </w:r>
          </w:p>
        </w:tc>
      </w:tr>
    </w:tbl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3390 17 изложить в следующей редакции: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убыткам";</w:t>
            </w:r>
          </w:p>
        </w:tc>
      </w:tr>
    </w:tbl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3390 20 дополнить счетами 3390 21, 3390 22 и 3390 23 следующего содержания: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(перестрахования)";</w:t>
            </w:r>
          </w:p>
        </w:tc>
      </w:tr>
    </w:tbl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3390 54 дополнить счетом 3390 55 следующего содержания: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перестрахования";</w:t>
            </w:r>
          </w:p>
        </w:tc>
      </w:tr>
    </w:tbl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4: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4030 96 дополнить счетом 4040 следующего содержания: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договорам страхования";</w:t>
            </w:r>
          </w:p>
        </w:tc>
      </w:tr>
    </w:tbl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4040 11 изложить в следующей редакции: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"4040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(перестрахования)";</w:t>
            </w:r>
          </w:p>
        </w:tc>
      </w:tr>
    </w:tbl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4040 14, 4040 15 и 4040 16 изложить в следующей редакции: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"4040 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перестрахования";</w:t>
            </w:r>
          </w:p>
        </w:tc>
      </w:tr>
    </w:tbl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4040 19 дополнить счетами 4040 21, 4040 22 и 4040 23 следующего содержания: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"4040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удерживаемых договоров перестрахования";</w:t>
            </w:r>
          </w:p>
        </w:tc>
      </w:tr>
    </w:tbl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4160 и 4160 01 исключить;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5: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5460 дополнить счетом 5461 следующего содержания: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риск по договорам страхования (перестрахования)"; </w:t>
            </w:r>
          </w:p>
        </w:tc>
      </w:tr>
    </w:tbl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6: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6280 09 дополнить счетом 6280 30 следующего содержания: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по договорам страхования"; </w:t>
            </w:r>
          </w:p>
        </w:tc>
      </w:tr>
    </w:tbl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6280 32 изложить в следующей редакции: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доходы по страхованию (перестрахованию)"; </w:t>
            </w:r>
          </w:p>
        </w:tc>
      </w:tr>
    </w:tbl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7: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7220 изложить в следующей редакции: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налогам и другим обязательным платежам в бюджет"; </w:t>
            </w:r>
          </w:p>
        </w:tc>
      </w:tr>
    </w:tbl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7310 11 и 7310 12 исключить;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7470 37 дополнить счетом 7470 38 следующего содержания: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 виде компонента убытка обязательств по денежным потокам по договорам страхования"; </w:t>
            </w:r>
          </w:p>
        </w:tc>
      </w:tr>
    </w:tbl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9: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8780 07 дополнить счетом 8780 08 следующего содержания: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"8780 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доходы по исламскому страхованию"; </w:t>
            </w:r>
          </w:p>
        </w:tc>
      </w:tr>
    </w:tbl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8840 08 дополнить счетом 8840 09 следующего содержания: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"8840 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 для исламских страховых организаций";</w:t>
            </w:r>
          </w:p>
        </w:tc>
      </w:tr>
    </w:tbl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8850 03 исключить;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8850 05 исключить;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8850 06 дополнить счетами 8850 07, 8850 08, 8850 09, 8850 10 и 8850 11 следующего содержания: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"8850 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исламского перестрахования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Наилучшая оценка ожидаемых денежных потоков актива перестрахования по возникшим страховым убыткам для исламских страховых организаций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 для исламских страховых организаций";</w:t>
            </w:r>
          </w:p>
        </w:tc>
      </w:tr>
    </w:tbl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1060 01 изложить в следующей редакции: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"1060 01 "Прочие денежные средства" (активный).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прочих денежных средств в национальной и иностранной валютах, неучтенных на балансовых счетах № 1010, 1020 и 1030.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денег, имеющих временный и случайный характер, которые в момент возникновения не проводятся по другим балансовым счетам.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денег при списании.";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1060 01 дополнить номерами, названиями и описаниями счетов 1071 и 1072 следующего содержания: 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"1071 "Электронные деньги, выпущенные Национальным Банком Республики Казахстан" (активный).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электронных денег, выпущенных Национальным Банком Республики Казахстан.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электронных денег, выпущенных Национальным Банком Республики Казахстан.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электронных денег, выпущенных Национальным Банком Республики Казахстан.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1072 "Электронные деньги, выпущенные банками и Национальным оператором почты" (активный).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электронных денег, выпущенных банками и Национальным оператором почты.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электронных денег, выпущенных банками и Национальным оператором почты.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электронных денег, выпущенных банками и Национальным оператором почты.";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1120 01 изложить в следующей редакции: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"1120 01 "Краткосрочные финансовые активы, учитываемые по справедливой стоимости, изменения которой отражаются в составе прибыли или убытка" (активный).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номинальной стоимости краткосрочных финансовых активов, учитываемых по справедливой стоимости, изменения которых отражаются в составе прибыли или убытка.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номинальная стоимость краткосрочного финансового актива, учитываемого по справедливой стоимости, изменения которой отражаются в составе прибыли или убытка.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номинальной стоимости краткосрочного финансового актива при его реализации, переводе в другую категорию, а также просрочке платежа.";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1270 30 изложить в следующей редакции: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операций" (активный).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организации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вознаграждения по сберегательному вкладу, размещенному в банке второго уровня либо организации, осуществляющей отдельные виды банковских операций.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вознаграждения по размещенному сберегательному вкладу при их выплате или при просрочке выплаты банком второго уровня либо организацией, осуществляющей отдельные виды банковских операций.";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1270 41, 1270 42, 1270 44, 1270 45 и 1270 46 исключить;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1280 22 дополнить номерами, названиями и описаниями счетов 1280 31 и 1280 32 следующего содержания: 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"1280 31 "Актив по договорам страхования (перестрахования)".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краткосрочных активов по договорам страхования (перестрахования), оцениваемым на основании подхода распределения премии и по общей модели оценке.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краткосрочных активов по договорам страхования (перестрахования), оцениваемым на основании подхода распределения премии и по общей модели оценке.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краткосрочных активов по договорам страхования (перестрахования), оцениваемым на основании подхода распределения премии и по общей модели оценке.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32 "Актив по удерживаемым договорам перестрахования".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краткосрочных активов по удерживаемым договорам перестрахования, оцениваемым на основании подхода распределения премии.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краткосрочных активов по удерживаемым договорам перестрахования, оцениваемым на основании подхода распределения премии.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краткосрочных активов по удерживаемым договорам перестрахования, оцениваемым на основании подхода распределения премии.";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1280 47, 1280 48, 1280 49, 1280 50 и 1280 51 исключить;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1280 57 дополнить номерами, названиями и описаниями счетов 1280 58, 1280 59, 1280 61, 1280 62, 1280 63 и 1280 64 следующего содержания: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"1280 58 "Наилучшая оценка ожидаемых денежных потоков по активу перестрахования" (активный).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приведенной стоимости будущих денежных потоков по группам договоров перестрахования.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приведенная стоимость будущих денежных потоков по группам договоров перестрахования, а также ее увеличение.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уменьшение либо списание приведенной стоимости будущих денежных потоков по группам договоров перестрахования.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59 "Маржа по договорам перестрахования" (активный).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маржи за предусмотренные договором услуги по группам договоров перестрахования.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маржа за предусмотренные договором услуги по группам договоров перестрахования.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амортизация и (или) списание маржи за предусмотренные договором услуги по группам договоров перестрахования.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61 "Актив перестрахования по рисковой поправке на нефинансовый риск" (активный).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актива перестрахования по рисковой поправке на нефинансовый риск. 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актив перестрахования по рисковой поправке на нефинансовый риск.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уменьшение и (или) списание актива перестрахования по рисковой поправке на нефинансовый риск.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62 "Наилучшая оценка ожидаемых денежных потоков актива перестрахования по возникшим страховым убыткам".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актива перестрахования по возникшим страховым убыткам.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актив перестрахования по денежным потокам по возникшим страховым убыткам.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уменьшение и (или) списание актива перестрахования по денежным потокам по возникшим страховым убыткам.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63 "Рисковая поправка на нефинансовый риск актива перестрахования по возникшим страховым убыткам" (активный).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рисковой поправки на нефинансовый риск актива перестрахования по возникшим страховым убыткам.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рисковая поправка на нефинансовый риск актива перестрахования по возникшим страховым убыткам.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уменьшение и (или) списание учет рисковой поправки на нефинансовый риск актива перестрахования по возникшим страховым убыткам.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64 "Компонент возмещения убытка маржи по договорам перестрахования" (активный).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компонента возмещения убытка маржи за предусмотренные договором услуги по группам договоров перестрахования.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компонент возмещения убытка маржи за предусмотренные договором услуги по группам договоров перестрахования.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амортизация и (или) списание компонента возмещения убытка маржи за предусмотренные договором услуги по группам договоров перестрахования.";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2060 05 дополнить номерами, названиями и описаниями счетов 2060 06, 2060 07 и 2060 08 следующего содержания: 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"2060 06 "Наилучшая оценка ожидаемых денежных потоков актива перестрахования по возникшим страховым убыткам".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актива перестрахования по возникшим страховым убыткам.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актив перестрахования по денежным потокам по возникшим страховым убыткам.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уменьшение и (или) списание актива перестрахования по денежным потокам по возникшим страховым убыткам.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2060 07 "Рисковая поправка на нефинансовый риск актива перестрахования по возникшим страховым убыткам" (активный).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рисковой поправки на нефинансовый риск актива перестрахования по возникшим страховым убыткам.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рисковая поправка на нефинансовый риск актива перестрахования по возникшим страховым убыткам.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уменьшение и (или) списание учет рисковой поправки на нефинансовый риск актива перестрахования по возникшим страховым убыткам.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2060 08 "Актив по договорам страхования (перестрахования)" (активный).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долгосрочных активов по договорам страхования (перестрахования), оцениваемым на основании подхода распределения премии и по общей модели оценке.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долгосрочных активов по договорам страхования (перестрахования), оцениваемым на основании подхода распределения премии и по общей модели оценке.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долгосрочных активов по договорам страхования (перестрахования), оцениваемым на основании подхода распределения премии и по общей модели оценке.";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2170 01, 2170 03, 2170 22, 2170 23, 2170 24, 2170 25, 2170 26, 2170 28 и 2170 29 исключить;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2610, 2620 и 2630 исключить;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2930 изложить в следующей редакции: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"2930 "Незавершенное строительство (активный).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сумм, подлежащих отражению как незавершенное строительство.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понесенных затрат на незавершенное капитальное строительство.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затрат на капитальное строительство при их отнесении на стоимость основного средства, расходы или ином выбытии.";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3380 01 изложить в следующей редакции: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"3380 01 "Вознаграждения по ценным бумагам, выпущенным в обращение" (пассивный).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вознаграждений по ценным бумагам, выпущенным организацией в обращение. 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вознаграждений по ценным бумагам, выпущенным организацией в обращение.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вознаграждений по выпущенным в обращение ценным бумагам при их оплате организацией.";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3390 11 изложить в следующей редакции: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11 "Обязательства по денежным потокам по оставшейся части покрытия договоров страхования (перестрахования)" (пассивный).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обязательств по денежным потокам по оставшейся части покрытия договоров страхования (перестрахования), оцениваемых на основании подхода распределения премии и по общей модели оценке.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отражаются обязательства по денежным потокам по оставшейся части покрытия договоров страхования (перестрахования), оцениваемых на основании подхода распределения премии и по общей модели оценке.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списание/уменьшение обязательств по денежным потокам по оставшейся части покрытия договоров страхования (перестрахования), оцениваемых на основании подхода распределения премии и по общей модели оценке.";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3390 13 и 3390 14 изложить в следующей редакции: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13 "Компонент убытка (обязательства по денежным потокам по оставшейся части покрытия договоров страхования (перестрахования)" (пассивный).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компонента убытка обязательства по денежным потокам по оставшейся части покрытия договоров страхования (перестрахования).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компонент убытка обязательства по денежным потокам по оставшейся части покрытия договоров страхования (перестрахования).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уменьшение компонента убытка обязательства по денежным потокам по оставшейся части покрытия договоров страхования (перестрахования).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14 "Компонент убытка (по рисковой поправке на нефинансовый риск по оставшейся части покрытия договоров страхования (перестрахования)" (пассивный).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компонента убытка рисковой поправки на нефинансовый риск по оставшейся части покрытия договоров страхования (перестрахования).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компонент убытка по рисковой поправке на нефинансовый риск по оставшейся части покрытия договоров страхования (перестрахования).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уменьшение компонента убытка по рисковой поправке на нефинансовый риск по оставшейся части покрытия договоров страхования (перестрахования).";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3390 17, 3390 18 и 3390 19 изложить в следующей редакции: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17 "Обязательства по денежным потокам по договорам страхования (перестрахования) по возникшим убыткам" (пассивный).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обязательств, по возникшим страховым убыткам, включающих денежные потоки по выполнению договоров применительно к услугам прошлых периодов (по договорам страхования (перестрахования), (оцениваемых на основании подхода распределения премии и по общей модели оценке).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отражаются обязательства по договорам страхования (перестрахования), оцениваемым на основании подхода распределения премии и по общей модели оценке, по возникшим страховым убыткам.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списание/уменьшение обязательств по договорам страхования (перестрахования), оцениваемым на основании подхода распределения премии и по общей модели оценке, по возникшим страховым убыткам.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18 "Страховые премии по договорам страхования" (контрпассивный).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оценочной суммы будущих денежных потоков по договорам страхования.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оценочная сумма будущих денежных потоков по договорам страхования.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списание и (или) уменьшение оценочной суммы будущих денежных потоков по договорам страхования.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19 "Страховые премии по выпущенным договорам перестрахования" (контрпассивный).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оценочной суммы будущих денежных потоков по выпущенным договорам перестрахования.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оценочная сумма будущих денежных потоков по выпущенным договорам перестрахования.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списание и (или) уменьшение оценочной суммы будущих денежных потоков по выпущенным договорам перестрахования.";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3390 20 дополнить номерами, названиями и описаниями счетов 3390 21, 3390 22 и 3390 23 следующего содержания: 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21 "Рисковая поправка на нефинансовый риск по возникшим убыткам" (пассивный).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рисковой поправки на нефинансовый риск по возникшим убыткам.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рисковая поправка на нефинансовый риск по возникшим убыткам.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уменьшение и (или) списание рисковой поправки на нефинансовый риск по возникшим убыткам.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22 "Обязательства по удерживаемым договорам перестрахования".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обязательств по удерживаемым договорам перестрахования.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отражаются обязательства по удерживаемым договорам перестрахования.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списание/уменьшение обязательств по удерживаемым договорам перестрахования.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23 "Маржа по договорам страхования (перестрахования)"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маржи за предусмотренные договором услуги по группам договоров страхования (перестрахования).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маржа за предусмотренные договором услуги.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списание маржи за предусмотренные договором услуги.";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3390 54 дополнить номером, названием и описанием счета 3390 55 следующего содержания: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55 "Маржа по удерживаемым договорам перестрахования" (пассивный).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маржи за предусмотренные договором услуги по группе договоров перестрахования. 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маржа за предусмотренные договором услуги по группе договоров перестрахования.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списание маржи за предусмотренные договором услуги по группе договоров перестрахования.";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4040 11 изложить в следующей редакции: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"4040 11 "Наилучшая оценка ожидаемых денежных потоков по оставшейся части покрытия договоров страхования (перестрахования)" (пассивный).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наилучшей оценки ожидаемых денежных потоков по оставшейся части покрытия договоров страхования (перестрахования), оцениваемых на основании подхода распределения премии и по общей модели оценке.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наилучшая оценка ожидаемых денежных потоков по оставшейся части покрытия договоров страхования (перестрахования), оцениваемых на основании подхода распределения премии и по общей модели оценке.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списание и (или) уменьшение наилучшей оценки ожидаемых денежных потоков по оставшейся части покрытия договоров страхования (перестрахования), оцениваемых на основании подхода распределения премии и по общей модели оценке, при изменении расчетных оценок.";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4040 14, 4040 15, 4040 16, 4040 17 и 4040 18 изложить в следующей редакции: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"4040 14 "Компонент убытка (по наилучшей оценке ожидаемых денежных потоков)" (пассивный). Компонент убытка (по наилучшей оценке ожидаемых денежных потоков по оставшейся части покрытия договоров страхования (перестрахования)" (пассивный).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компонента убытка по наилучшей оценке ожидаемых денежных потоков по оставшейся части покрытия договоров страхования (перестрахования).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компонент убытка по наилучшей оценке ожидаемых денежных потоков по оставшейся части покрытия договоров страхования (перестрахования).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уменьшение компонента убытка по наилучшей оценке ожидаемых денежных потоков по оставшейся части покрытия договоров страхования (перестрахования).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4040 15 "Компонент убытка (по рисковой поправке на нефинансовый риск по оставшейся части покрытия договоров страхования (перестрахования)" (пассивный).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компонента убытка по рисковой поправке на нефинансовый риск по оставшейся части покрытия договоров страхования (перестрахования).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компонент убытка по рисковой поправке на нефинансовый риск по оставшейся части покрытия договоров страхования (перестрахования).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уменьшение компонента убытка по рисковой поправке на нефинансовый риск по оставшейся части покрытия договоров страхования (перестрахования).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4040 16 "Маржа по удерживаемым договорам перестрахования" (пассивный).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маржи за предусмотренные договором услуги по группе удерживаемых договоров перестрахования.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маржа за предусмотренные договором услуги по группе удерживаемых договоров перестрахования.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списание маржи за предусмотренные договором услуги по группе удерживаемых договоров перестрахования.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4040 17 "Страховые премии по договорам страхования" (контрпассивный).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оценочной суммы будущих денежных потоков по договорам страхования.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оценочная сумма будущих денежных потоков по договорам страхования.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списание и (или) уменьшение оценочной суммы будущих денежных потоков по договорам страхования.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4040 18 "Страховые премии по выпущенным договорам перестрахования" (контрпассивный).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оценочной суммы будущих денежных потоков по выпущенным договорам перестрахования.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оценочная сумма будущих денежных потоков по выпущенным договорам перестрахования.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списание и (или) уменьшение оценочной суммы будущих денежных потоков по выпущенным договорам перестрахования.";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4040 19 дополнить номерами, названиями и описаниями счетов 4040 21, 4040 22 и 4040 23 следующего содержания: 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"4040 21 "Обязательства по денежным потокам по договорам страхования (перестрахования) по возникшим убыткам" (пассивный).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обязательств по договорам страхования (перестрахования) по возникшим страховым убыткам, включающего денежные потоки по выполнению договоров применительно к услугам прошлых периодов.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отражаются обязательства по договорам страхования (перестрахования) по возникшим страховым убыткам.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списание/уменьшение обязательств по договорам страхования (перестрахования) по возникшим страховым убыткам.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4040 22 "Рисковая поправка на нефинансовый риск по возникшим убыткам" (пассивный).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рисковой поправки на нефинансовый риск по возникшим убыткам.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рисковая поправка на нефинансовый риск по возникшим убыткам.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уменьшение и (или) списание рисковой поправки на нефинансовый риск по возникшим убыткам.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4040 23 "Обязательства по денежным потокам по оставшейся части покрытия удерживаемых договоров перестрахования" (пассивный).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обязательств по удерживаемым договорам перестрахования.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отражаются обязательства по удерживаемым договорам перестрахования.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списание/уменьшение обязательств по удерживаемым договорам перестрахования.";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4160 01 исключить;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5460 дополнить номером, названием и описанием счета 5461 следующего содержания: 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"5461 "Финансовый риск по договорам страхования (перестрахования)" (пассивный).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страховыми (перестраховочными) организациями сумм рассчитанного финансового риска по договорам страхования (перестрахования), возможного в будущем изменения одного или нескольких определенных факторов.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сформированного финансового риска по договорам страхования (перестрахования).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финансового риска по договорам страхования (перестрахования).";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6280 32 изложить в следующей редакции: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 32 "Финансовые доходы по страхованию (перестрахованию)" (пассивный).";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7310 11 и 7310 12 исключить;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7470 37 дополнить номером, названием и описанием счета 7470 38 следующего содержания: 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38 "Расходы в виде компонента убытка обязательств по денежным потокам по договорам страхования";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расходов по формированию компоненту убытка обязательств по денежным потокам по договорам страхования.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отражаются расходы по компоненту убытка по денежным потокам по договорам страхования.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списание понесенных расходов на балансовый счет № 5610.";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8780 07 дополнить номером, названием и описанием счета 8780 08 следующего содержания: 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"8780 08 "Финансовые доходы по исламскому страхованию".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доходов, отражающих влияние временной стоимости денег и влияние финансового риска.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отражаются доходы, связанные с влиянием временной стоимости денег и влиянием финансового риска. 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списание доходов на балансовый счет № 5610.";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8840 08 дополнить номером, названием и описанием счета 8840 09 следующего содержания: 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"8840 09 "Рисковая поправка на нефинансовый риск по возникшим убыткам для исламских страховых организаций".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рисковой поправки на нефинансовый риск по возникшим убыткам.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рисковая поправка на нефинансовый риск по возникшим убыткам.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уменьшение и (или) списание рисковой поправки на нефинансовый риск по возникшим убыткам.";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8850 03 исключить;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8850 05 исключить;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8850 06 дополнить номерами, названиями и описаниями счетов 8850 07, 8850 08, 8850 09, 8850 10 и 8850 11 следующего содержания: 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"8850 07 "Наилучшая оценка ожидаемых денежных потоков по активу перестрахования для исламских страховых организаций".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приведенной стоимости будущих денежных потоков по группам договоров перестрахования.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приведенная стоимость будущих денежных потоков по группам договоров перестрахования, а также ее увеличение.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уменьшение либо списание приведенной стоимости будущих денежных потоков по группам договоров перестрахования.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8850 08 "Маржа по удерживаемым договорам исламского перестрахования".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маржи за предусмотренные договором услуги по группам удерживаемых договоров перестрахования.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маржа за предусмотренные договором услуги по группам удерживаемых договоров перестрахования.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амортизация и (или) списание маржи за предусмотренные договором услуги по группам удерживаемых договоров перестрахования.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8850 09 "Актив перестрахования по рисковой поправке на нефинансовый риск для исламских страховых организаций".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актива перестрахования по рисковой поправке на нефинансовый риск. 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актив перестрахования по рисковой поправке на нефинансовый риск.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уменьшение и (или) списание актива перестрахования по рисковой поправке на нефинансовый риск.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8850 10 "Наилучшая оценка ожидаемых денежных потоков актива перестрахования по возникшим страховым убыткам для исламских страховых организаций".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приведенной стоимости будущих денежных потоков по группам договоров перестрахования по возникшим страховым убыткам.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приведенная стоимость будущих денежных потоков по группам договоров перестрахования по возникшим страховым убыткам, а также ее увеличение.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уменьшение либо списание приведенной стоимости будущих денежных потоков по группам договоров перестрахования по возникшим страховым убыткам.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8850 11 "Рисковая поправка на нефинансовый риск актива перестрахования по возникшим страховым убыткам для исламских страховых организаций".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рисковой поправки на нефинансовый риск актива перестрахования по возникшим страховым убыткам.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отражается рисковая поправка на нефинансовый риск актива перестрахования по возникшим страховым убыткам.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отражается уменьшение и (или) списание учет рисковой поправки на нефинансовый риск актива перестрахования по возникшим страховым убыткам.".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бухгалтерского учета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2013 года № 149</w:t>
            </w:r>
          </w:p>
        </w:tc>
      </w:tr>
    </w:tbl>
    <w:bookmarkStart w:name="z31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ведению бухгалтерского учета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</w:t>
      </w:r>
    </w:p>
    <w:bookmarkEnd w:id="294"/>
    <w:bookmarkStart w:name="z31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ведению бухгалтерского учета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</w:t>
      </w:r>
      <w:r>
        <w:rPr>
          <w:rFonts w:ascii="Times New Roman"/>
          <w:b w:val="false"/>
          <w:i w:val="false"/>
          <w:color w:val="000000"/>
          <w:sz w:val="28"/>
        </w:rPr>
        <w:t>статьи 52-3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(далее – Закон о страховой деятельности), международными стандартами финансовой отчетности и детализирует ведение бухгалтерского учета страховыми (перестраховочными) организациями, обществами взаимного страхования, и филиалами страховых (перестраховочных) организаций - нерезидентов Республики Казахстан (далее – страховые (перестраховочные) организации).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Инструкции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"О фонде гарантирования страховых выплат",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отчетности" и международными стандартами финансовой отчетности.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ведении бухгалтерского учета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применяются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бухгалтерского учета активов клиентов, находящихся в инвестиционном управлении страховой организации,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Допускается совершение дополнительных бухгалтерских записей в части, не противоречащей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и международных стандартов финансовой отчетности в порядке, предусмотренном внутренними документами страховых (перестраховочных) организаций, регламентирующими ведение бухгалтерского учета.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отражение сумм операций в иностранной валюте с использованием счетов валютной позиции и контрстоимости иностранной валюты. Доходы и расходы в виде вознаграждения признаются с использованием метода эффективной ставки процента в соответствии с международным стандартом финансовой отчетности (IFRS) 9 "Финансовые инструменты".</w:t>
      </w:r>
    </w:p>
    <w:bookmarkEnd w:id="301"/>
    <w:bookmarkStart w:name="z32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Бухгалтерский учет финансовых инструментов и аффинированных драгоценных металлов</w:t>
      </w:r>
    </w:p>
    <w:bookmarkEnd w:id="302"/>
    <w:bookmarkStart w:name="z32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Бухгалтерский учет операций с ценными бумагами</w:t>
      </w:r>
    </w:p>
    <w:bookmarkEnd w:id="303"/>
    <w:bookmarkStart w:name="z32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приобретенных долговых ценных бумаг, учитываемых по справедливой стоимости, изменения которой отражаются в составе прибыли или убытка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покупке долговых ценных бумаг, классифицированных в категорию "ценные бумаги, учитываемые по справедливой стоимости, изменения которой отражаются в составе прибыли или убытка", (на покупную стоимость, включающую затраты по сделке) осуществляются следующие бухгалтерские записи: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убытка;</w:t>
            </w:r>
          </w:p>
        </w:tc>
      </w:tr>
    </w:tbl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(с учетом затрат по сделке) долговых ценных бумаг над их справедливой стоимостью: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убытка;</w:t>
            </w:r>
          </w:p>
        </w:tc>
      </w:tr>
    </w:tbl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начислении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амортизации премии или дисконта (скидки) по приобретенным долговым ценным бумагам, учитываемым по справедливой стоимости, изменения которой отражаются в составе прибыли или убытка, с периодичностью, установленной учетной политикой организации, осуществляются следующие бухгалтерские записи: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убытка;</w:t>
            </w:r>
          </w:p>
        </w:tc>
      </w:tr>
    </w:tbl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начисления вознаграждения и амортизации премии или дисконта (скидки), согласно пунктам 6 и 7 Инструкции, производится переоценка приобретенных долговых ценных бумаг, оцениваемых по справедливой стоимости, изменения которой отражаются в составе прибыли или убытка, по справедливой стоимости, с периодичностью, установленной учетной политикой организации, и осуществляются следующие бухгалтерские записи: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учетной стоимости: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выше их справедливой стоимости: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убытка.</w:t>
            </w:r>
          </w:p>
        </w:tc>
      </w:tr>
    </w:tbl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переоценке долговых ценных бумаг, учитываемых по справедливой стоимости, изменения которой отражаются в составе прибыли или убытка,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от эмитента начисленного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на сумму полученного вознаграждения осуществляется следующая бухгалтерская запись: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продаже приобретенных долговых ценных бумаг, учитываемых по справедливой стоимости, изменения которой отражаются в составе прибыли или убытка, после начисления вознаграждения, амортизации премии или дисконта (скидки) и переоценки долговых ценных бумаг по справедливой стоимости, согласно пунктам 6, 7 и 9 Инструкции, осуществляются следующие бухгалтерские записи: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убытка;</w:t>
            </w:r>
          </w:p>
        </w:tc>
      </w:tr>
    </w:tbl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убытка;</w:t>
            </w:r>
          </w:p>
        </w:tc>
      </w:tr>
    </w:tbl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бумаг: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над их учетной стоимостью, на сумму разницы: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справедливой стоимости, изменения которой отражаются в составе прибыли или убытка, над суммой заключенной сделки по их продаже, на сумму разницы: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доход.</w:t>
            </w:r>
          </w:p>
        </w:tc>
      </w:tr>
    </w:tbl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погашении эмитентом долговых ценных бумаг, учитываемых по справедливой стоимости, изменения которой отражаются в составе прибыли или убытка,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6, 7 и 9 Инструкции, осуществляется следующая бухгалтерская запись:</w:t>
      </w:r>
    </w:p>
    <w:bookmarkEnd w:id="333"/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денег, поступивших от эмитента: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35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приобретенных долговых ценных бумаг, учитываемых по справедливой стоимости через прочий совокупный доход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покупке долговых ценных бумаг, классифицированных в категорию "ценные бумаги, учитываемые по справедливой стоимости через прочий совокупный доход" (на покупную стоимость, включающую затраты по сделке) осуществляются следующие бухгалтерские записи:</w:t>
      </w:r>
    </w:p>
    <w:bookmarkEnd w:id="336"/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брокерами.</w:t>
            </w:r>
          </w:p>
        </w:tc>
      </w:tr>
    </w:tbl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начислении вознаграждения по приобретенным долговым ценным бумагам, учитываемым по справедливой стоимости через прочий совокупный доход,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амортизации премии или дисконта (скидки) по приобретенным долговым ценным бумагам, учитываемым по справедливой стоимости через прочий совокупный доход, с периодичностью, установленной учетной политикой организации, осуществляются следующие бухгалтерские записи: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начисления вознаграждения и амортизации премии или дисконта (скидки), согласно пунктам 14 и 15 Инструкции, производится переоценка приобретенных долговых ценных бумаг, учитываемых по справедливой стоимости через прочий совокупный доход, по справедливой стоимости, с периодичностью, установленной учетной политикой организации, и осуществляются следующие бухгалтерские записи: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учетной стоимости: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выше их справедливой стоимости: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3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от эмитента начисленного вознаграждения по приобретенным долговым ценным бумагам, учитываемым по справедливой стоимости через прочий совокупный доход, осуществляется следующая бухгалтерская запись:</w:t>
      </w:r>
    </w:p>
    <w:bookmarkEnd w:id="350"/>
    <w:bookmarkStart w:name="z3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полученного вознаграждения: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продаже приобретенных долговых ценных бумаг, учитываемых по справедливой стоимости через прочий совокупный доход, после начисления вознаграждения, амортизации премии или дисконта (скидки) и переоценки долговых ценных бумаг по справедливой стоимости, согласно пунктам 14, 15 и 16 Инструкции, осуществляются следующие бухгалтерские записи:</w:t>
      </w:r>
    </w:p>
    <w:bookmarkEnd w:id="352"/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учитываемым по справедливой стоимости через прочий совокупный доход: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учитываемым по справедливой стоимости через прочий совокупный доход: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справедливой стоимости через прочий совокупный доход: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справедливой стоимости через прочий совокупный доход, над их учетной стоимостью, на сумму разницы: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справедливой стоимости через прочий совокупный доход, над суммой заключенной сделки по их продаже, на сумму разницы: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3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долговых ценных бумаг, учитываемых по справедливой стоимости через прочий совокупный доход: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3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долговых ценных бумаг, учитываемых по справедливой стоимости через прочий совокупный доход: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3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погашении эмитентом долговых ценных бумаг, учитываемых по справедливой стоимости через прочий совокупный доход и учитываемых по справедливой стоимости, изменения которой отражаются в составе прибыли или убытка,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14, 15 и 16 Инструкции, осуществляются следующие бухгалтерские записи:</w:t>
      </w:r>
    </w:p>
    <w:bookmarkEnd w:id="360"/>
    <w:bookmarkStart w:name="z3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бумаг, учитываемых по справедливой стоимости через прочий совокупный доход: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доходов от переоценки долговых ценных бумаг, учитываемых по справедливой стоимости через прочий совокупный доход: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3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расходов от переоценки долговых ценных бумаг, учитываемых по справедливой стоимости через прочий совокупный доход: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38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приобретенных долговых ценных бумаг, учитываемых по амортизированной стоимости</w:t>
      </w:r>
    </w:p>
    <w:bookmarkEnd w:id="364"/>
    <w:bookmarkStart w:name="z3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покупке долговых ценных бумаг, учитываемых по амортизированной стоимости (на покупную стоимость, включающую затраты по сделке), осуществляются следующие бухгалтерские записи:</w:t>
      </w:r>
    </w:p>
    <w:bookmarkEnd w:id="365"/>
    <w:bookmarkStart w:name="z3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3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(стоимость покупки, включающая затраты по сделке) долговых ценных бумаг над их справедливой стоимостью: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3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начислении вознаграждения по приобретенным долговым ценным бумагам, учитываемым по амортизированной стоимости, с периодичностью, установленной учетной политикой организации, осуществляется следующая бухгалтерская запись: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3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амортизации премии или дисконта (скидки) по приобретенным долговым ценным бумагам, учитываемым по амортизированной стоимости, с периодичностью, установленной учетной политикой организации, осуществляются следующие бухгалтерские записи:</w:t>
      </w:r>
    </w:p>
    <w:bookmarkEnd w:id="374"/>
    <w:bookmarkStart w:name="z3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3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переоценке долговых ценных бумаг, учитываемых по амортизированной стоимости, стоимость которых выражена в иностранной валюте, по обменному курсу валют, осуществляются следующие бухгалтерские записи: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3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3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погашении эмитентом начисленного вознаграждения по долговым ценным бумагам, учитываемым по амортизированной стоимости, осуществляется следующая бухгалтерская запись:</w:t>
      </w:r>
    </w:p>
    <w:bookmarkEnd w:id="382"/>
    <w:bookmarkStart w:name="z40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выплаченного вознаграждения: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4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продаже долговых ценных бумаг, учитываемых по амортизированной стоимости, после начисления вознаграждения и амортизации премии или дисконта (скидки), согласно пунктам 21 и 22 Инструкции, осуществляются следующие бухгалтерские записи:</w:t>
      </w:r>
    </w:p>
    <w:bookmarkEnd w:id="384"/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стоимости;</w:t>
            </w:r>
          </w:p>
        </w:tc>
      </w:tr>
    </w:tbl>
    <w:bookmarkStart w:name="z4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амортизированной стоимости: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стоимости;</w:t>
            </w:r>
          </w:p>
        </w:tc>
      </w:tr>
    </w:tbl>
    <w:bookmarkStart w:name="z4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амортизированной стоимости, над их учетной стоимостью, на сумму разницы: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амортизированной стоимости, над суммой заключенной сделки по их продаже, на сумму разницы: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</w:t>
            </w:r>
          </w:p>
        </w:tc>
      </w:tr>
    </w:tbl>
    <w:bookmarkStart w:name="z4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погашении эмитентом долговых ценных бумаг, учитываемых по амортизированной стоимости, после начисления вознаграждения и амортизации премии или дисконта (скидки), согласно пунктам 21 и 22 Инструкции, осуществляется следующая бухгалтерская запись:</w:t>
      </w:r>
    </w:p>
    <w:bookmarkEnd w:id="390"/>
    <w:bookmarkStart w:name="z4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денег, поступивших от эмитента долговых ценных бумаг: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</w:t>
            </w:r>
          </w:p>
        </w:tc>
      </w:tr>
    </w:tbl>
    <w:bookmarkStart w:name="z41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долговых ценных бумаг, выпущенных организацией в обращение</w:t>
      </w:r>
    </w:p>
    <w:bookmarkEnd w:id="392"/>
    <w:bookmarkStart w:name="z41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размещении долговых ценных бумаг, выпущенных организацией в обращение, осуществляются следующие бухгалтерские записи:</w:t>
      </w:r>
    </w:p>
    <w:bookmarkEnd w:id="393"/>
    <w:bookmarkStart w:name="z4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(с учетом затрат) размещенной долговой ценной бумаги (на сумму, не превышающую ее номинальную стоимость):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бумаги;</w:t>
            </w:r>
          </w:p>
        </w:tc>
      </w:tr>
    </w:tbl>
    <w:bookmarkStart w:name="z4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бумагам;</w:t>
            </w:r>
          </w:p>
        </w:tc>
      </w:tr>
    </w:tbl>
    <w:bookmarkStart w:name="z4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бумаги.</w:t>
            </w:r>
          </w:p>
        </w:tc>
      </w:tr>
    </w:tbl>
    <w:bookmarkStart w:name="z41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начислении вознаграждения по долговым ценным бумагам, выпущенным организацией в обращение, с периодичностью, установленной учетной политикой организации, на сумму вознаграждения осуществляется следующая бухгалтерская запись: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ценным бумагам, выпущенным в обращение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 бумагам, выпущенным в обращение.</w:t>
            </w:r>
          </w:p>
        </w:tc>
      </w:tr>
    </w:tbl>
    <w:bookmarkStart w:name="z4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амортизации премии или дисконта (скидки) по выпущенным организацией в обращение долговым ценным бумагам, с периодичностью, установленной учетной политикой организации, осуществляются следующие бухгалтерские записи:</w:t>
      </w:r>
    </w:p>
    <w:bookmarkEnd w:id="398"/>
    <w:bookmarkStart w:name="z4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премии по ценным бумагам, выпущенным в обращение;</w:t>
            </w:r>
          </w:p>
        </w:tc>
      </w:tr>
    </w:tbl>
    <w:bookmarkStart w:name="z41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ценным бумагам, выпущенным в обращение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бумагам.</w:t>
            </w:r>
          </w:p>
        </w:tc>
      </w:tr>
    </w:tbl>
    <w:bookmarkStart w:name="z42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погашении начисленного вознаграждения по долговым ценным бумагам, выпущенным организацией в обращение, осуществляется следующая бухгалтерская запись:</w:t>
      </w:r>
    </w:p>
    <w:bookmarkEnd w:id="401"/>
    <w:bookmarkStart w:name="z42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выплаченного вознаграждения: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 бумагам, выпущенным в обращение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42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погашении долговых ценных бумаг, выпущенных организацией в обращение, после начисления вознаграждения, амортизации премии и дисконта (скидки) согласно пунктам 28 и 29 Инструкции, осуществляется следующая бухгалтерская запись:</w:t>
      </w:r>
    </w:p>
    <w:bookmarkEnd w:id="403"/>
    <w:bookmarkStart w:name="z42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выплаченных денег: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 бумагам, выпущенным в обращение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42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выкупа долговых ценных бумаг, ранее выпущенных организацией в обращение, после начисления вознаграждения и амортизации премии или дисконта (скидки) согласно пунктам 28 и 29 Инструкции, осуществляются следующие бухгалтерские записи:</w:t>
      </w:r>
    </w:p>
    <w:bookmarkEnd w:id="405"/>
    <w:bookmarkStart w:name="z42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бумаги;</w:t>
            </w:r>
          </w:p>
        </w:tc>
      </w:tr>
    </w:tbl>
    <w:bookmarkStart w:name="z42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бумагам;</w:t>
            </w:r>
          </w:p>
        </w:tc>
      </w:tr>
    </w:tbl>
    <w:bookmarkStart w:name="z42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выкупу долговых ценных бумаг: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 бумагам, выпущенным в обращение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4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покупке долговых ценных бумаг, над их учетной стоимостью, на сумму разницы: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42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стоимости, над суммой заключенной сделки по покупке долговых ценных бумаг, на сумму разницы: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43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реализации ранее выкупленных долговых ценных бумаг, выпущенных организацией в обращение, осуществляются следующие бухгалтерские записи:</w:t>
      </w:r>
    </w:p>
    <w:bookmarkEnd w:id="411"/>
    <w:bookmarkStart w:name="z43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реализованных долговых ценных бумаг (на сумму, не превышающую их номинальную стоимость):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ценные бумаги;</w:t>
            </w:r>
          </w:p>
        </w:tc>
      </w:tr>
    </w:tbl>
    <w:bookmarkStart w:name="z43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премии: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бумагам;</w:t>
            </w:r>
          </w:p>
        </w:tc>
      </w:tr>
    </w:tbl>
    <w:bookmarkStart w:name="z43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бумаги.</w:t>
            </w:r>
          </w:p>
        </w:tc>
      </w:tr>
    </w:tbl>
    <w:bookmarkStart w:name="z43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приобретенных долевых ценных бумаг, оцениваемых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</w:t>
      </w:r>
    </w:p>
    <w:bookmarkEnd w:id="415"/>
    <w:bookmarkStart w:name="z43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покупке долевых ценных бумаг, учитываемых по справедливой стоимости, изменения которых отражаются в составе прибыли или убытка, или учитываемых по справедливой стоимости через прочий совокупный доход, осуществляются следующие бухгалтерские записи:</w:t>
      </w:r>
    </w:p>
    <w:bookmarkEnd w:id="416"/>
    <w:bookmarkStart w:name="z4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43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долевой ценной бумаги с учетом затрат по сделке: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43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превышения суммы сделки по покупке долевых ценных бумаг над их справедливой стоимостью: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43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справедливой стоимости долевых ценных бумаг над суммой сделки их по покупке: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4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начислении причитающихся дивидендов по долевым ценным бумагам, оцениваемым по справедливой стоимости, изменения которой отражаются в составе прибыли или убытка, и учитываемые по справедливой стоимости через прочий совокупный доход, осуществляется следующая бухгалтерская запись: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дивидендам.</w:t>
            </w:r>
          </w:p>
        </w:tc>
      </w:tr>
    </w:tbl>
    <w:bookmarkStart w:name="z4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переоценке приобретенных долевых ценных бумаг, оцениваемых по справедливой стоимости, изменения которой отражаются в составе прибыли или убытка, или учитываемые по справедливой стоимости через прочий совокупный доход,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422"/>
    <w:bookmarkStart w:name="z4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долевым ценным бумагам, учитываемым по справедливой стоимости, изменения которой отражаются в составе прибыли или убытка:</w:t>
      </w:r>
    </w:p>
    <w:bookmarkEnd w:id="423"/>
    <w:bookmarkStart w:name="z4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учетной стоимости: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4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долевых ценных бумаг выше их справедливой стоимости: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4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4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долевым ценным бумагам, учитываемым по справедливой стоимости через прочий совокупный доход:</w:t>
      </w:r>
    </w:p>
    <w:bookmarkEnd w:id="427"/>
    <w:bookmarkStart w:name="z4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учетной стоимости: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4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долевых ценных бумаг выше их справедливой стоимости: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4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45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выплате эмитентом дивидендов по долевым ценным бумагам, учитываемым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осуществляется следующая бухгалтерская запись: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bookmarkStart w:name="z45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продаже или выкупе эмитентом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после переоценки долевых ценных бумаг по справедливой стоимости, согласно пункту 36 Инструкции, осуществляются следующие бухгалтерские записи:</w:t>
      </w:r>
    </w:p>
    <w:bookmarkEnd w:id="432"/>
    <w:bookmarkStart w:name="z45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накопленной положительной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45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накопленной отрицательной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4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4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их учетной стоимостью, на сумму разницы: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45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суммой заключенной сделки по их продаже, на сумму разницы: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45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bookmarkStart w:name="z45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45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Учет переклассификации приобретенных ценных бумаг по категориям</w:t>
      </w:r>
    </w:p>
    <w:bookmarkEnd w:id="440"/>
    <w:bookmarkStart w:name="z46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переклассификации ценных бумаг из категорий "ценные бумаги, учитываемые по справедливой стоимости через прочий совокупный доход" и "ценные бумаги, оцениваемые по справедливой стоимости, изменения которой отражаются в составе прибыли или убытка" в категорию "ценные бумаги, учитываемые по амортизированной стоимости" после начисления вознаграждения, амортизации премии или дисконта (скидки), переоценки по справедливой стоимости переклассифицируемых ценных бумаг согласно пунктам 6, 7, 9, 14 и 15 Инструкции, осуществляются следующие бухгалтерские записи:</w:t>
      </w:r>
    </w:p>
    <w:bookmarkEnd w:id="441"/>
    <w:bookmarkStart w:name="z46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номинальную стоимость ценных бумаг: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46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вознаграждения по ценным бумагам: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46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несамортизированной премии: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оцениваемым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46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несамортизированного дисконта (скидки):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оцениваемым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46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положительной переоценки ценных бумаг по справедливой стоимости: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46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отрицательной переоценки долговых и долевых ценных бумаг по справедливой стоимости: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46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46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переклассификации ценных бумаг из категорий "ценные бумаги, учитываемые по амортизированной стоимости" в категорию "ценные бумаги, учитываемые по справедливой стоимости через прочий совокупный доход" и "ценные бумаги, оцениваемые по справедливой стоимости, изменения которой отражаются в составе прибыли или убытка" после начисления вознаграждения, амортизации премии или дисконта (скидки) переклассифицируемых ценных бумаг согласно пунктам 21 и 22 Инструкции, осуществляются следующие бухгалтерские записи:</w:t>
      </w:r>
    </w:p>
    <w:bookmarkEnd w:id="449"/>
    <w:bookmarkStart w:name="z46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номинальную стоимость долговых ценных бумаг: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стоимости;</w:t>
            </w:r>
          </w:p>
        </w:tc>
      </w:tr>
    </w:tbl>
    <w:bookmarkStart w:name="z47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вознаграждения по долговым ценным бумагам: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47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несамортизированной премии: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оцениваемым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47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несамортизированного дисконта (скидки):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оцениваемым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47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положительной переоценки долговых и долевых ценных бумаг по справедливой стоимости: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47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отрицательной переоценки долговых и долевых ценных бумаг по справедливой стоимости: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47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переклассификации ценных бумаг из категории "ценные бумаги, учитываемые по справедливой стоимости через прочий совокупный доход" в категорию "ценные бумаги, оцениваемые по справедливой стоимости, изменения которой отражаются в составе прибыли или убытка" после начисления вознаграждения, амортизации премии или дисконта (скидки), переоценки по справедливой стоимости переклассифицируемых долговых ценных бумаг согласно пунктам 14 и 15 Инструкции, осуществляются следующие бухгалтерские записи:</w:t>
      </w:r>
    </w:p>
    <w:bookmarkEnd w:id="456"/>
    <w:bookmarkStart w:name="z47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номинальную стоимость ценных бумаг и учетную стоимость долевых ценных бумаг: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стоимости, изменения которой отражаются в составе прибыли или убытка;</w:t>
            </w:r>
          </w:p>
        </w:tc>
      </w:tr>
    </w:tbl>
    <w:bookmarkStart w:name="z47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вознаграждения по долговым ценным бумагам: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47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несамортизированной премии: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оцениваемым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47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несамортизированного дисконта (скидки):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оцениваемым по справедливой стоимости, изменения которой отражаются в составе прибыли или убытка;</w:t>
            </w:r>
          </w:p>
        </w:tc>
      </w:tr>
    </w:tbl>
    <w:bookmarkStart w:name="z48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положительной переоценки долговых ценных бумаг по справедливой стоимости: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48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отрицательной переоценки долговых ценных бумаг по справедливой стоимости: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стоимости, изменения которой отражаются в составе прибыли или убытка.</w:t>
            </w:r>
          </w:p>
        </w:tc>
      </w:tr>
    </w:tbl>
    <w:bookmarkStart w:name="z48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сумму доходов или расходов, ранее отраженных на балансовом счете 5440 "Резерв на переоценку финансовых активов, учитываемых по справедливой стоимости через прочий совокупный доход" осуществляются следующие бухгалтерские записи:</w:t>
      </w:r>
    </w:p>
    <w:bookmarkEnd w:id="463"/>
    <w:bookmarkStart w:name="z48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положительной разницы: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48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отрицательной разницы: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48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Учет при обесценении приобретенных ценных бумаг, учитываемые по справедливой стоимости через прочий совокупный доход, и ценных бумаг, учитываемых по амортизированной стоимости</w:t>
      </w:r>
    </w:p>
    <w:bookmarkEnd w:id="466"/>
    <w:bookmarkStart w:name="z48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каждую отчетную дату при создании (увеличении) резервов (провизий) под ожидаемые кредитные убытки осуществляется следующая бухгалтерская запись: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учитываемым по справедливой стоимости через прочий совокупный доход и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доход.</w:t>
            </w:r>
          </w:p>
        </w:tc>
      </w:tr>
    </w:tbl>
    <w:bookmarkStart w:name="z48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уменьшении (аннулировании) резервов (провизий) под ожидаемые кредитные убытки по ценным бумагам, учитываемым по справедливой стоимости через прочий совокупный доход, и ценным бумагам, учитываемым по амортизированной стоимости, осуществляется следующая бухгалтерская запись: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bookmarkStart w:name="z48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списании ценных бумаг, учитываемых по амортизированной стоимости, с баланса за счет созданных резервов (провизий) осуществляется следующая бухгалтерская запись: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</w:t>
            </w:r>
          </w:p>
        </w:tc>
      </w:tr>
    </w:tbl>
    <w:bookmarkStart w:name="z48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погашении эмитентом ценных бумаг, учитываемых по амортизированной стоимости списанных за баланс за счет резервов (провизий), созданных в предыдущих периодах, осуществляется следующая бухгалтерская запись: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bookmarkStart w:name="z49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Бухгалтерский учет операций РЕПО и обратного РЕПО</w:t>
      </w:r>
    </w:p>
    <w:bookmarkEnd w:id="471"/>
    <w:bookmarkStart w:name="z49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совершении операции РЕПО (при продаже ценных бумаг) на сумму сделки осуществляется следующая бухгалтерская запись: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бумагами.</w:t>
            </w:r>
          </w:p>
        </w:tc>
      </w:tr>
    </w:tbl>
    <w:bookmarkStart w:name="z49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начислении расходов в виде вознаграждения по операции РЕПО осуществляется следующая бухгалтерская запись: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бумагами.</w:t>
            </w:r>
          </w:p>
        </w:tc>
      </w:tr>
    </w:tbl>
    <w:bookmarkStart w:name="z49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получении ранее переданных ценных бумаг по операции РЕПО на сумму начисленных расходов в виде вознаграждения по сделке РЕПО и сумму закрытия сделки РЕПО (сумма закрытия сделки, установленная на момент заключения данной сделки) осуществляется следующая бухгалтерская запись: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49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совершении операции обратного РЕПО (при покупке ценных бумаг) на сумму сделки осуществляется следующая бухгалтерская запись: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49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начислении вознаграждения в период операции обратного РЕПО осуществляется следующая бухгалтерская запись: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бумагами.</w:t>
            </w:r>
          </w:p>
        </w:tc>
      </w:tr>
    </w:tbl>
    <w:bookmarkStart w:name="z49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продаже принимающей стороной ценных бумаг, принятых по операции "обратное РЕПО" в качестве обеспечения, осуществляется следующая бухгалтерская запись: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"РЕПО".</w:t>
            </w:r>
          </w:p>
        </w:tc>
      </w:tr>
    </w:tbl>
    <w:bookmarkStart w:name="z49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получении от эмитента вознаграждения по ценным бумагам, принятым по операции "обратное РЕПО" в качестве обеспечения, осуществляется следующая бухгалтерская запись: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бумагами.</w:t>
            </w:r>
          </w:p>
        </w:tc>
      </w:tr>
    </w:tbl>
    <w:bookmarkStart w:name="z49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переоценке обязательства по возврату ценных бумаг, принятых по операции "обратное РЕПО" в качестве обеспечения, осуществляются следующие бухгалтерские записи:</w:t>
      </w:r>
    </w:p>
    <w:bookmarkEnd w:id="479"/>
    <w:bookmarkStart w:name="z49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корректировки стоимости обязательства: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обязательства по возврату ценных бумаг, принятых по операциям "обратное РЕПО"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"РЕПО";</w:t>
            </w:r>
          </w:p>
        </w:tc>
      </w:tr>
    </w:tbl>
    <w:bookmarkStart w:name="z50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корректировки стоимости обязательства: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"РЕПО"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обязательства по возврату ценных бумаг, принятых по операции "обратное РЕПО".</w:t>
            </w:r>
          </w:p>
        </w:tc>
      </w:tr>
    </w:tbl>
    <w:bookmarkStart w:name="z50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передаче ранее полученных ценных бумаг по операции обратного РЕПО на сумму начисленного вознаграждения по сделке обратного РЕПО и сумму закрытия сделки обратного РЕПО (сумма закрытия сделки, установленная на момент заключения данной сделки) осуществляется следующая бухгалтерская запись: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бумагами.</w:t>
            </w:r>
          </w:p>
        </w:tc>
      </w:tr>
    </w:tbl>
    <w:bookmarkStart w:name="z502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Бухгалтерский учет операций по купле-продаже аффинированных драгоценных металлов</w:t>
      </w:r>
    </w:p>
    <w:bookmarkEnd w:id="483"/>
    <w:bookmarkStart w:name="z50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покупке аффинированных драгоценных металлов на стоимость приобретения с учетом затрат по сделке осуществляется следующая бухгалтерская запись: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50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если приобретенные аффинированные драгоценные металлы переоцениваются по справедливой стоимости согласно учетной политике организации, осуществляются следующие бухгалтерские записи:</w:t>
      </w:r>
    </w:p>
    <w:bookmarkEnd w:id="485"/>
    <w:bookmarkStart w:name="z50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учетной стоимости: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bookmarkStart w:name="z50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аффинированных драгоценных металлов выше их справедливой стоимости: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счетах.</w:t>
            </w:r>
          </w:p>
        </w:tc>
      </w:tr>
    </w:tbl>
    <w:bookmarkStart w:name="z50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продаже аффинированных драгоценных металлов после переоценки по справедливой стоимости согласно пункту 51 Инструкции осуществляются следующие бухгалтерские записи:</w:t>
      </w:r>
    </w:p>
    <w:bookmarkEnd w:id="488"/>
    <w:bookmarkStart w:name="z50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списания аффинированных драгоценных металлов: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счетах;</w:t>
            </w:r>
          </w:p>
        </w:tc>
      </w:tr>
    </w:tbl>
    <w:bookmarkStart w:name="z50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заключенной сделки по продаже аффинированных драгоценных металлов: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Бухгалтерский учет дилинговых операций с иностранной валютой Параграф 1. Учет сделок спот по покупке иностранной валюты по дате заключения сделки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день заключения сделки спот по покупке иностранной валюты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 в иностранной валюте и на сумму обязательств в тенге по курсу покупки: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разницу, возникающую в случае отличия курса покупки иностранной валюты от учетного курса,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курса покупки иностранной валюты над учетным курсом: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покупке-продаже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учетного курса над курсом покупки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покупки-продажи иностранной валюты.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переоценке сделки спот по покупке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дату валютирования сделки спот по покупке иностранной валюты после проведения переоценки согласно пункту 8 Инструкции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тенге, перечисляемую за покупку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приобретаемой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сделок спот по покупке иностранной валюты по дате расчетов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день заключения сделки спот по покупке иностранной валюты на сумму условных требований в иностранной валюте и на сумму условных обязательств в тенге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переоценке сделки спот по покупке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наименьшего остатка по положительному и отрицательному изменению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дату валютирования сделки спот по покупке иностранной валюты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обязательств и требований по покупке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 тенге и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превышении курса покупки иностранной валюты над учетным курсом: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покупке-продаже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превышении учетного курса над курсом покупки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покупки-продажи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сторнирование ранее проведенной переоценки: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сделок спот по продаже иностранной валюты по дате заключения сделки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день заключения сделки спот по продаже иностранной валюты на сумму требований и обязательств по курсу продажи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в иностранной валюте и на сумму требований в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разницу, возникающую в случае отличия курса продажи иностранной валюты от учетного курса,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учетного курса над курсом продажи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покупке-продаже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курса продаж иностранной валюты над учетным курсом: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покупки-продажи иностранной валюты.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переоценке сделки спот по продаже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 дату валютирования сделки спот по продаже иностранной валюты после проведения переоценки согласно пункту 14 Инструкции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реализуемой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 тенге, полученную за реализацию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сделок спот по продаже иностранной валюты по дате расчетов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день заключения сделки спот по продаже иностранной валюты на сумму условных обязательств и условных требований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переоценке сделки спот по продаже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наименьшего остатка по положительному и отрицательному изменению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дату валютирования сделки спот по продаже иностранной валюты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обязательств и условных требований по продаже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 иностранной валюте и тенге, а также на сумму переоценки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превышении учетного курса над курсом продажи иностранной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покупке-продаже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превышении курса продаж иностранной валюты над учетным курсом: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покупки-продажи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сторнирование ранее проведенной переоценки: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спот.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Бухгалтерский учет вкладов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размещении денег во вклады в банках второго уровня и организациях, осуществляющих отдельные виды банковских операций,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вклада: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премии или дисконта (скидки):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начислении вознаграждения по вкладам и переоценке вкладов, стоимость которых выражена в иностранной валюте, по обменному курсу валют в соответствии с учетной политикой организации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 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случае если договором банковского вклада предусмотрена капитализация суммы начисленного вознаграждения, на сумму начисленного (накопленного) вознаграждения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амортизации дисконта (скидки) или премии по вкладам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дисконта (скидки) в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размещенным вкладам;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фактическом получении вознаграждения по вкладу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сберегательным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возврате основной суммы долга по размещенному вкладу осуществляются следующие бухгалтерские записи: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каждую отчетную дату при создании (увеличении) резервов (провизий) под ожидаемые кредитные убытки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созданных резервов (провизий) под ожидаемые кредитные убытки: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сторнировании сформированных резервов (провизий) под ожидаемые кредитные убытки: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вкладов с баланса за счет созданных резервов (провизий):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Бухгалтерский учет операций с производными инструментами Параграф 1. Учет операций с форвардом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осуществлении операции с производным инструментом, где покупатель (продавец) берет на себя обязательство по истечении определенного срока купить (продать) базовый актив на согласованных условиях в будущем (далее – форвард)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переоценке форварда с периодичностью, установленной учетной политикой организации,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форварда: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форварда: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форварда: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На дату исполнения форварда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расчетов, на нетто основе: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расчетов, на нетто основе: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форварда, на стоимость приобретенного базового актива: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форварда, на стоимость продаваемого базового актива: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условных требований и условных обязательств: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операций с фьючерсом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осуществлении операции с производным инструментом, где покупатель (продавец) берет на себя обязательство по истечении определенного срока купить (продать) базовый актив в соответствии с установленными на организованном рынке стандартными условиями (далее – фьючерс)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по покупке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фьючерсов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фьючерсов;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обязательств по продаже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фьючерсов.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выплате маржи по фьючерсу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оплате комиссии брокеру за заключение фьючерса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выплате дополнительной маржи по фьючерсу или списании допустимой суммы числящейся маржи по фьючерсу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организацией: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списании допустимой числящейся маржи: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переоценке фьючерса на покупку и (или) продажу базового актива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 дату закрытия открытой позиции фьючерса в случае погашения стоимости фьючерса (закрытие открытой позиции) деньгами на нетто основе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погашении организацией фьючерса на нетто основе: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фьючерса на нетто основе: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условных требований и обязательств по покупке фьючерса: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фьючерсов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фьючерсов;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условных требований и обязательств по продаже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фьючерсов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операций с опционом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осуществлении операции с производным инструментом, в соответствии с которым одна сторона покупает у другой стороны право купить или продать базовый актив по оговоренной цене на согласованных условиях в будущем (далее – приобретенный опцион "колл" или "пут")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 - контрсчет;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выплаченной премии по приобретенному опциону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переоценке приобретенного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приобретенного опциона: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приобретенного опциона: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 дату закрытия открытой позиции или исполнения приобретенного опциона "колл" или "пут"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по условиям приобретенного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опциона "колл" или "пут" (закрытие открытой позиции) деньгами: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приобретенного опциона "колл" на стоимость приобретаемых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приобретенного опциона "пут" на стоимость продаваемых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осуществлении операции с производным инструментом, в соответствии с которым одна сторона продает другой стороне право купить или продать базовый актив по оговоренной цене на согласованных условиях в будущем (далее – проданный опцион "колл" или "пут") осуществляются следующие бухгалтерские записи: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–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–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переоценке проданного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 дату закрытия открытой позиции или исполнения проданного опциона "колл" или "пут"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проданного опциона "колл" или "пут" (закрытие открытой позиции):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базового актива в соответствии с условиями проданного опциона "колл" на стоимость продаваемых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базового актива в соответствии с условиями проданного опциона "пут" на стоимость приобретаемых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операций с валютным свопом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осуществлении операции с производным инструментом, в соответствии с которым заключается соглашение об обмене одной валюты на другую валюту в течение заранее оговоренного срока, (далее – валютный своп)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внебалансовом учете отражаются суммы условных требований и обязательств по обратному обмену валютами: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 финансовым инструментам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На дату валютирования валютного свопа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получаемой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перечисляемой валюты: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переоценке валютного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случае если условиями валютного свопа предусмотрено начисление и выплата вознаграждения,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расходов: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выплате или получении вознаграждения по валютному свопу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получаемого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выплачиваемого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дату валютирования по закрытию валютного свопа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 финансовым инструментам;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обмениваемой валюты: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положительной стоимости валютного свопа: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отрицательной стоимости валютного свопа: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операций с процентным свопом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осуществлении операции с производным инструментом, в соответствии с которым стороны обмениваются регулярными процентными платежами с применением фиксированной и плавающей ставок процента, (далее – процентный своп)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по условиям процентного свопа выплаты предусмотрены по плавающей процентной ставке, но суммы получают по фиксированной процентной ставке: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если по условиям процентного свопа выплаты предусмотрены по фиксированной процентной ставке, но суммы получают по плавающей процентной ставке: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начислении доходов и расходов в виде вознаграждения по процентному свопу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расходов: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переоценке процентного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положительной/отрицательной корректировки справедливой стоимости сделки процентный своп: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На дату проведения периодических платежей в соответствии с условиями сделки процентный своп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 дату истечения срока сделки процентный своп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при покупке процентного свопа: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обязательств при продаже процентного свопа: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Бухгалтерский учет хеджирования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Бухгалтерский учет ценных бумаг, аффинированных драгоценных металлов, иностранной валюты, вкладов, определенных в качестве хеджируемой статьи, осуществляется в соответствии с главами 3, 5, 6 и 7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Бухгалтерский учет производных инструментов, используемых в качестве инструментов хеджирования, осуществляется в соответствии с главой 8 Инструкции, за исключением бухгалтерского учета хеджирования движения денежных средств и хеджирования чистых инвестиций, при которых доходы и расходы от переоценки инструментов хеджирования относятся на балансовый счет 5450 "Резерв на переоценку прочих активов".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Бухгалтерский учет операций по страхованию и перестрахованию Глава 9. Бухгалтерский учет аквизиционных денежных потоков по договорам страхования (перестрахования) Параграф 1. Признание в качестве расходов в момент возникновения таких затрат при подходе распределения премий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признания аквизиционных денежных потоков в качестве расходов в момент возникновения аквизиционных затрат согласно учетной политике,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предоплаты аквизиционных расходов: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документов, подтверждающих факт понесения аквизиционных расходов: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Аквизиционные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начислении аквизиционных расходов на сумму, подлежащей оплате: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Аквизиционные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аквизиционных расходов: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Распределение по группам договоров страхования (перестрахования)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случае если аквизиционные денежные потоки распределяются по группам договоров страхования с использованием систематического и рационального метода согласно учетной политике, то при оплате (полностью или частично в зависимости от условий договоров) аквизиционных расходов до момента признания группы договоров страхования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предоплаты аквизиционных расходов: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авансы выданные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документов, подтверждающих факт понесения аквизиционных расходов: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аквизиционных расходов, подлежащей оплате: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признании группы договоров страхования (перестрахования) на сумму аквизиционных расходов, относящихся к группе признаваемых договоров страхования (перестрахования):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случае оплаты аквизиционных расходов после признания договора страхования (перестрахования)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обязательства по аквизиционным денежным потокам относящихся к группе договоров 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распределении аквизиционных денежных потоков с периодичностью, установленной в учетной политике: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Аквизиционные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случае обесценения требований по аквизиционным расходам по договорам страхования (перестрахования) на сумму созданных резервов (провизий) на покрытие убытков от обесценения аквизиционных расходов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обесценению аквизиционных денежных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требованиям по аквизиционным денежным потокам.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случае восстановления сформированных резервов (провизий) на покрытие убытков от обесценения аквизиционных расходов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требованиям по аквизиционным денежным потокам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 по обесценению аквизиционных денежных потоков.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случае списания требования по аквизиционным расходам по договорам страхования (перестрахования) за счет созданных резервов (провизий) на покрытие убытков от обесценения аквизиционных расходов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1290 42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требованиям по аквизиционным денежным потокам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аквизиционным расходам по договорам страхования (перестрахования).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Бухгалтерский учет операций по страхованию и перестрахованию по методу распределения премии Параграф 1. Бухгалтерский учет групп договоров страхования (перестрахования) с использованием подхода распределения премий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первоначальном признании групп договоров страхования (перестрахования)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премии, по договору страхования (перестрахования):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случае оплаты премии по договору страхования (перестрахования) ранее даты признания группы договоров страхования (перестрахования)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 страховой (перестраховочной) деятельности;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группы договоров страхования (перестрахования):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 страховой (перестраховочной)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случае применения поправочного коэффициента к страховой премии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амортизации обязательства по денежным потокам по договорам страхования (перестрахования) на каждый период оказания услуг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возникновении обязательства по возникшим страховым убыткам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осуществлении страховой (перестраховочной) организацией страховой выплаты страхователю (выгодоприобретателю)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страховой выручки по договору страхования (перестрахования):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превышения сформированного обязательства по возникшим страховым убыткам над суммой подлежащих выплате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выплачиваемых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договора перестрахования по возникшему страховому случаю: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расходов по перестрахованию: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причитающегося возмещения: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фактическом получении причитающегося возмещения от перестраховочной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Для отражения рисковой поправки на нефинансовый риск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рисковой поправки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признании доходов от уменьшения рисковой поправки на нефинансовый риск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 отражении влияния временной стоимости денег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расходов по обязательству по денежным потокам по оставшейся части покрытия договоров страхования (перестрахования):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расходов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случае досрочного расторжения договора страхования (перестрахования) страховой (перестраховочной) организацией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неоплаченных страховых премий: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подлежащих возврату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фактически выплачиваемых денег: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Бухгалтерский учет групп удерживаемых договоров перестрахования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 первоначальном признании группы удерживаемых договоров перестрахования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обязательства перед перестраховочной организацией: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по удерживаемым договорам перестрахования: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фактической оплате: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комиссии цедента: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комиссии цедента: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 признании расхода от амортизации наилучшей оценки ожидаемых денежных потоков по активу перестрахования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наилучшей оценки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формировании актива перестрахования по рисковой поправке на нефинансовый риск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формированию актива перестрахования по рисковой поправке на нефинансовый риск.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признании расхода от уменьшения актива перестрахования по рисковой поправке на нефинансовый риск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рисковой поправки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случае досрочного расторжения удерживаемых договоров перестрахования,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 оплаченных премий: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требований к перестраховочной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полученных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Бухгалтерский учет операций по страхованию и перестрахованию по общей модели оценки Параграф 1. Бухгалтерский учет групп договоров страхования (перестрахования), не являющихся обременительными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 первоначальном признании групп договоров страхования (перестрахования)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премии, по договору страхования (перестрахования):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случае, если оплата первого платежа от страхователя (перестрахователя) произведена раньше даты признания группы договоров страхования (перестрахования):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 страховой (перестраховочной) деятельности;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группы договоров страхования (перестрахования):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 страховой (перестраховочной)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 признании дохода от уменьшения рисковой поправки на нефинансовый риск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признании дохода от амортизации маржи за предусмотренные договором услуги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амортизации маржи по договорам страхования (перестрахования).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 увеличении рисковой поправки на нефинансовый риск, которая относится к услугам будущих периодов,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увеличении расчетных оценок приведенной стоимости будущих потоков денежных средств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изменении ожиданий в отношении будущих связанных денежных потоков, которые увеличивают будущую доходность,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уменьшении рисковой поправки на нефинансовый риск, которая относится к услугам будущих периодов: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расчетных оценок приведенной стоимости будущих потоков денежных средств: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случае досрочного расторжения договора страхования (перестрахования) страховой (перестраховочной) организацией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неоплаченных страховых премий: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подлежащих выплате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выплачиваемых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Бухгалтерский учет групп договоров страхования (перестрахования), не являющихся обременительными, при возникновении впоследствии обременения по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изменении ожиданий в отношении будущих связанных денежных потоков договоров страхования, учитываемых в соответствии с параграфом 1 настоящей главы, которые впоследствии создают обременительную группу договоров страхования (перестрахования):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остатков, числящихся на счете маржи за предусмотренные договором услуги,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корректировка рисковой поправки на нефинансовый риск, связанная с оценками будущих потоков денежных средств, отражается следующей бухгалтерской записью: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компонента убытка по наилучшей оценке, ожидаемых денежных потоков по обременительной группе договоров отражается следующей бухгалтерской записью: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Бухгалтерский учет групп договоров страхования (перестрахования), являющихся обременительными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Первоначальное признание групп договоров страхования (перестрахования) по обременительным группам договоров страхования осуществляется на дату, когда данные группы становятся обременительными, при этом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премии, по договору страхования (перестрахования):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компонента убытка: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дату получения страховой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признании дохода от уменьшения рисковой поправки на нефинансовый риск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компоненту убытка: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компоненту доходов: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6280 33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случае досрочного расторжения договора страхования (перестрахования), страховой (перестраховочной) организацией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неоплаченных страховых премий: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выпущенным договорам перестрахования.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изменении ожиданий в отношении будущих связанных денежных потоков договоров страхования, учитываемых в соответствии с параграфом 1 настоящей главы, которые впоследствии создают обременительную группу договоров страхования (перестрахования):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остатков, числящихся на счете маржи за предусмотренные договором услуги,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корректировка рисковой поправки на нефинансовый риск, связанная с оценками будущих потоков денежных средств, отражается следующей бухгалтерской записью: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компонента убытка по наилучшей оценке, ожидаемых денежных потоков по обременительной группе договоров отражается следующей бухгалтерской записью: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Бухгалтерский учет групп договоров страхования (перестрахования), являющихся обременительными, которые впоследствии становятся необременительными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При изменении ожиданий в отношении будущих связанных денежных потоков, которые увеличивают будущую доходность договоров страхования, учитываемых в соответствии с параграфом 3 настоящей главы,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ранее признанного компонента убытка: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признании маржи за предусмотренные договором услуги на сумму превышения ранее признанного компонента убытка: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Бухгалтерский учет групп удерживаемых договоров перестрахования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При первоначальном признании группы удерживаемых договоров перестрахования, по которым возникают чистые затраты при заключении договоров перестрахования, осуществляются следующие бухгалтерские записи: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по удерживаемым договорам перестрахования: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фактической оплате: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первоначальном признании группы удерживаемых договоров перестрахования, по которым возникает чистая прибыль при заключении договоров перестрахования, осуществляются следующие бухгалтерские записи: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по удерживаемым договорам перестрахования: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фактической оплате: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комиссии цедента: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признании расхода от амортизации маржи за предусмотренные договором услуги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амортизации маржи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На сумму финансовых расходов по марже за предусмотренные договором услуги по договору перестрахования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 признании дохода от амортизации маржи за предусмотренные договором услуги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амортизации маржи по договорам страхования (перестрахования).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признании расхода от уменьшения актива перестрахования по рисковой поправке на нефинансовый риск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рисковой поправки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случае досрочного расторжения удерживаемых договоров перестрахования,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 оплаченных пермий: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будущих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требований к перестраховочной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полученных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На сумму компонента возмещения убытков при первоначальном признании группы удерживаемых договоров перестрахования, в случае если группа базовых договоров страхования является обременительной, осуществляются следующие бухгалтерские записи: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возмещения убытка маржи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возмещения убытка маржи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 признании актива перестрахования по возникшим страховым убыткам осуществляются следующие бухгалтерские записи: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со страховой (перестраховочной) деятельностью.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Бухгалтерский учет операций влияния временной стоимости денег и влияния финансового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 отражении влияния временной стоимости денег и влияния финансового риска в составе прибыли или убытка по договорам страхования (перестрахования) согласно учетной политике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расходов по обязательствам по денежным потокам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расходов по рисковой поправке на нефинансовый риск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расходов по наилучшей оценке ожидаемых денежных потоков по оставшейся части покрытия: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расходов по марже: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расходов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компоненту убытка (по наилучшей оценке ожидаемых денежных потоков по оставшейся части покрытия):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доходов по обязательствам по денежным потокам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доходов по рисковой поправке на нефинансовый риск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доходов по наилучшей оценке ожидаемых денежных потоков по оставшейся части покрытия: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доходов по марже: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сумму финансовых доходов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сумму финансовых доходов по компоненту убытка (по наилучшей оценке ожидаемых денежных потоков по оставшейся части покрытия: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 отражении влияния временной стоимости денег и влияния финансового риска в составе прочего совокупного дохода по договорам страхования (перестрахования) согласно учетной политике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расходов по обязательствам по денежным потокам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расходов по рисковой поправке на нефинансовый риск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расходов по наилучшей оценке ожидаемых денежных потоков по оставшейся части покрытия: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расходов по марже: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расходов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компоненту убытка (по наилучшей оценке ожидаемых денежных потоков по оставшейся части покрытия):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доходов по обязательствам по денежным потокам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доходов по рисковой поправке на нефинансовый риск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доходов по наилучшей оценке ожидаемых денежных потоков по оставшейся части покрытия: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доходов по марже: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сумму финансовых доходов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сумму финансовых доходов по компоненту убытка (по наилучшей оценке ожидаемых денежных потоков по оставшейся части покрытия: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отражении влияния временной стоимости денег и влияния финансового риска в составе прибыли или убытка по удерживаемым договорам перестрахования согласно учетной политике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доходов по наилучшей оценка ожидаемых денежных потоков: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доходов по марже: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доходов по активу перестрахования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доходов по наилучшей оценка ожидаемых денежных потоков актива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доходов по наилучшей оценка ожидаемых денежных потоков актива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страхованию (перестрахованию);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наилучшей оценка ожидаемых денежных потоков: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расходов по марже: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расходов по активу перестрахования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расходов по наилучшей оценка ожидаемых денежных потоков актива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расходов по рисковой поправке на нефинансовый риск актива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страхованию (перестрахованию)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 отражении влияния временной стоимости денег и влияния финансового риска в составе прочего совокупного дохода по удерживаемым договорам перестрахования согласно учетной политике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доходов по наилучшей оценка ожидаемых денежных потоков: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доходов по марже: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доходов по активу перестрахования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доходов по наилучшей оценка ожидаемых денежных потоков актива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доходов по наилучшей оценка ожидаемых денежных потоков актива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наилучшей оценка ожидаемых денежных потоков: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расходов по марже: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 по договорам перестрахования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расходов по активу перестрахования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расходов по наилучшей оценка ожидаемых денежных потоков актива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расходов по рисковой поправке на нефинансовый риск актива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риск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Бухгалтерский учет операций по страховым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возникновении обязательства по возникшим страховым убыткам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 возникновении рисковой поправки на нефинансовый риск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осуществлении страховой (перестраховочной) организацией страховой выплаты страхователю (выгодоприобретателю)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договорам страхования (перестрахования), не являющимся обременительными, на сумму страховой выручки: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подлежащих выплате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обременительной группе договоров страхования (перестрахования) (за исключением инвестиционных составляющих) на сумму страховой выручки: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подлежащей выплате (за исключением инвестиционных составляющих):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страхования (перестрахования) по возникшим убыткам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(перестраховочной) деятельностью;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договорам страхования (перестрахования), которые впоследствии становятся необременительными на сумму страховой выручки по договорам страхования (перестрахования) (за исключением инвестиционных составляющих):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восстановления убытков по группам обременительных договоров страхования (перестрахования):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6280 31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выплате инвестиционной составляющей по договорам страхования (перестрахования):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оставшейся части покрытия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фактически выплачиваемых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наличия договора перестрахования по возникшему страховому случаю на сумму подлежащих выплате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расхода от амортизации наилучшей оценки ожидаемых денежных потоков по активу перестрахования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7470 37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наилучшей оценки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причитающегося возмещения: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причитающегося возмещения от перестраховочной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Бухгалтерский учет операций по предоставленным займам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 предоставлении страховой (перестраховочной) организацией займов страхователям в пределах выкупной суммы, на сумму предоставленного займа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 начислении вознаграждения в соответствии с договором займа страховой (перестраховочной) организацией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начисленных доходов в виде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погашения основного долга и начисленного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Бухгалтерский учет операций по перестрахованию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 переходе к страховой (перестраховочной) организации права требования, которое страхователь (застрахованный) имеет к лицу, ответственному за убытки, возмещенные в результате страхования (далее – регрессное требование), страховая (перестраховочная) организация в пределах уплаченной суммы осуществляет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регрессного требования: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лицу, ответственному за причиненный вред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возмещением регрессных требований и убытков (суброгация);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фактическом получении денег или имущества: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лицу, ответственному за причиненный вред.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 передаче страховой (перестраховочной) организацией перестраховочной организации в соответствии с договором перестрахования возмещения по регрессному требованию, полученного от лица, ответственного за причиненный вред, страховая (перестраховочная) организация на сумму возмещения осуществляет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расхода по возмещению, причитающегося перестраховочной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перестраховщику регрессных требований и убытков (суброгация)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возмещению перестраховщику регрессных требований и убытков (суброгация);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выплачиваемого возмещения: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возмещению перестраховщику регрессных требований и убытков (суброгация)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Бухгалтерский учет операций по прямому урегулированию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 обращении потерпевшего к страховщику, с которым у потерпевшего заключен договор обязательного страхования ответственности владельцев транспортных средств,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обязательств по расчетам с выгодоприобретателем и требований к ответственному страховщику по прямому урегулированию: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ответственному страховщику по прямому урегулированию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прямого страховщика с выгодоприобретателем по прямому урегулированию;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фактической выплате выгодоприобретателю суммы денег по возмещению по прямому урегулированию на сумму возмещения: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прямого страховщика с выгодоприобретателем по прямому урегулированию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фактическом поступлении денег от ответственного страховщика в счет возмещения выплаченной выгодоприобретателю суммы возмещения: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ответственному страховщику по прямому урегулированию.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 несвоевременном осуществлении возмещения расходов прямого страховщика, связанных с урегулированием страхового случая,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прямым страховщиком: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начислении суммы неустойки (штрафа, пени):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поступлении денег в счет оплаты неустойки (штрафа, пени) от ответственного страховщика: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ответственным страховщиком: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начислении обязательства по выплате неустойки (штрафа, пени):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выплате неустойки (штрафа, пени);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фактической выплате неустойки прямому страховщику: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выплате неустойки (штрафа, пени)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Учет обязательных взносов и условных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 формировании резерва непредвиденных рисков и стабилизационного резерва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формируемого резерва непредвиденных рисков: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формируемого стабилизационного резерва: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 уменьшении резерва непредвиденных рисков и стабилизационного резерва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уменьшения резерва непредвиденных рисков: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уменьшения стабилизационного резерва: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Бухгалтерский учет операций по исламскому страхованию по методу распределения премии Параграф 1. Бухгалтерский учет групп договоров исламского страхования с использованием подхода распределения премий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 первоначальном признании групп договоров исламского страхования: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дата оплаты первого платежа от страхователя совпадает или наступает раньше даты начала периода страхового покрытия: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денег, принятых по договору исламского страхования,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балансовых счетах: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на сумму премии по договору 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Счет учета денежных средств клиентов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исламского 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дата начала периода страхового покрытия наступает ранее срока уплаты первого платежа от страхователя: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требований, подлежащих оплате по принятым договорам исламского страхования,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на сумму премии по договору 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исламского страхования$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страховой премии: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балансовых счетах: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исламского 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возникновении обязательств по возникшим страховым убыткам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деятельностью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 осуществлении страховой организацией страховой выплаты страхователю (выгодоприобретателю)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страховой выручки по договору 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исламского 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подлежащих выплате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балансовых счетах на сумму фактически выплачиваемых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Для отражения рисковой поправки на нефинансовый риск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рисковой поправки на нефинансовый риск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 признании доходов от уменьшения рисковой поправки на нефинансовый риск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 для исламских страховых организаций.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Бухгалтерский учет операций по страхованию по общей модели оценки Параграф 1. Бухгалтерский учет групп договоров исламского страхования, не являющихся обременительными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 первоначальном признании групп договоров исламского страхования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дата оплаты первого платежа от страхователя совпадает или наступает раньше даты начала периода страхового покрытия: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денег, принятых по договору исламского страхования,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балансовых счетах: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на сумму премии по договору 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дата начала периода страхового покрытия наступает ранее срока уплаты первого платежа от страхователя: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премии, подлежащих оплате по принятым договорам исламского страхования,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на сумму маржи по договорам страхования и рисковой поправки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при фактическом получении страховой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по договорам исламского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балансовых счетах: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При признании дохода от уменьшения рисковой поправки на нефинансовый риск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 для исламских страховых организаций.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При признании дохода от амортизации маржи за предусмотренные договором услуги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амортизации маржи по договорам исламского 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 увеличении рисковой поправки на нефинансовый риск, которая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относится к услугам будущих периодов,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 увеличении расчетных оценок приведенной стоимости будущих потоков денежных средств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 изменении ожиданий в отношении будущих связанных денежных потоков, которые увеличивают будущую доходность,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уменьшении рисковой поправки на нефинансовый риск, которая относится к услугам будущих периодов: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расчетных оценок приведенной стоимости будущих потоков денежных средств: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Бухгалтерский учет групп договоров исламского страхования, не являющихся обременительными, при возникновении впоследствии обременения по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 изменении ожиданий в отношении будущих связанных денежных потоков договоров исламского страхования, учитываемых в соответствии с параграфом 2 настоящей главы, которые впоследствии создают обременительную группу договоров страхования: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остатков, числящихся на счете маржи за предусмотренные договором услуги,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корректировка рисковой поправки на нефинансовый риск, связанная с оценками будущих потоков денежных средств, отражается следующей бухгалтерской записью: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для исламских страховых организаций);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компонента убытка по наилучшей оценке, ожидаемых денежных потоков по обременительной группе договоров отражается следующей бухгалтерской записью: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Бухгалтерский учет групп договоров исламского страхования, являющихся обременительными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Первоначальное признание групп договоров исламского страхования по обременительным группам договоров исламского страхования осуществляется на дату, когда данные группы становятся обременительными, при этом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балансовых счетах при получении страховой премии от страхователя: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внебалансовых счетах на сумму премии по договору исламского 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компонента убытка: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в виде компонента убытка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для исламских страховых организаций).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признании дохода от уменьшения рисковой поправки на нефинансовый риск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компоненту убытка: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для исламских страховых организаций)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 для исламских страховых организаций;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компоненту доходов: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уменьшения рисковой поправки на нефинансовый риск для исламских страховых организаций.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Бухгалтерский учет групп договоров исламского страхования, являющихся обременительными, которые впоследствии становятся необременительными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 изменении ожиданий в отношении будущих связанных денежных потоков, которые увеличивают будущую доходность договоров исламского страхования, учитываемых в соответствии с параграфом 4 настоящей главы,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пределах ранее признанного компонента убытка: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 для исламских страховых организаций;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признании маржи за предусмотренные договором услуги на сумму превышения ранее признанного компонента убытка: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Бухгалтерский учет операций влияния временной стоимости денег и влияния финансового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При отражении влияния временной стоимости денег и влияния финансового риска по договорам страхования (перестрахования) согласно учетной политике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расходов по обязательствам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расходов по рисковой поправке на нефинансовый риск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 для исламских страховых организаций.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расходов по наилучшей оценка ожидаемых денежных потоков: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расходов по марже за предусмотренные договором услуги: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расходов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компоненту убытка (по наилучшей оценке ожидаемых денежных потоков):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договорам исламского страхования)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доходов по обязательствам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доходов по рисковой поправке на нефинансовый риск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по возникшим убыткам для исламских страховых организаций.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доходов по наилучшей оценка ожидаемых денежных потоков: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денежным потокам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доходов по марже за предусмотренные договором услуги: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договорам исламского страхования;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сумму финансовых доходов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для исламских страховых организаций.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сумму финансовых доходов по компоненту убытка (по наилучшей оценке ожидаемых денежных потоков):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обязательствам по денежным потокам по договорам исламского страхования)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 отражении влияния временной стоимости денег и влияния финансового риска по удерживаемым договорам перестрахования согласно учетной политике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финансовых доходов по наилучшей оценке ожидаемых денежных потоков по активу перестрахования: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финансовых доходов по рисковой поправке на нефинансовый риск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исламского перестрахования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финансовых доходов по активу перестрахования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финансовых доходов по наилучшей оценке ожидаемых денежных потоков по активу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финансовых доходов по рисковой поправке на нефинансовый риск актива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 по исламскому страхованию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финансовых расходов по наилучшей оценке ожидаемых денежных потоков по активу перестрахования: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по активу перестрахования для исламских страховых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финансовых расходов по рисковой поправке на нефинансовый риск по возникшим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по удерживаемым договорам исламского перестрахования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финансовых расходов по активу перестрахования по рисковой поправке на нефинансовый риск: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перестрахования по рисковой поправке на нефинансовый риск для исламских страховых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финансовых расходов по наилучшей оценке ожидаемых денежных потоков по активу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актива перестрахования по возникшим страховым убыткам для исламских страховых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финансовых расходов по рисковой поправке на нефинансовый риск актива перестрахования по возникшим страховым убыткам: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по исламскому страхованию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Рисковая поправка на нефинансовый риск актива перестрахования по возникшим страховым убыткам для исламских страховых организаций.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Бухгалтерский учет операций по страховым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 возникновении обязательств по возникшим страховым убыткам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деятельностью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При осуществлении страховой организацией страховой выплаты страхователю (выгодоприобретателю)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договорам исламского страхования, не являющимся обременительными, на сумму страховой выручки: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исламского страхования)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подлежащих выплате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деятельностью по договорам исламского 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обременительной группе договоров исламского страхования (за исключением инвестиционных составляющих) на сумму страховой выручки: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исламского страхования)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подлежащей выплате (за исключением инвестиционных составляющих):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возникшим убыткам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рисковой поправке на нефинансовый риск для исламских страховых организаций)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расходы по выплате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со страховой деятельностью по договорам исламского 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договорам исламского страхования, которые впоследствии становятся необременительными на сумму страховой выручки по договорам исламского страхования (за исключением инвестиционных составляющих):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выручка (доход от исламского страхования);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восстановления убытков по группам обременительных договоров исламского 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убытка (по наилучшей оценке ожидаемых денежных потоков)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расходов по компоненту убытка для исламских страховых организаций;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выплате инвестиционной составляющей по договорам исламского 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Наилучшая оценка ожидаемых денежных потоков для исламских страховых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балансовых счетах на сумму фактически выплачиваемых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Бухгалтерский учет операций, связанных с деятельностью исламской страховой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На сумму вознаграждения за управление исламским страховым фондом в виде части страховой премии и (или) части доходов, полученных от инвестирования средств исламского страхового фонда,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балансовых счетах на сумму начисленного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исламской страховой организации к исламскому страховому фонду за управление фондом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исламской страховой организации от управления исламским страховым фондом;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балансовых счетах на сумму фактически выплаченных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исламской страховой организации к исламскому страховому фонду за управление фондом;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внебалансовых счетах на сумму фактически выплаченных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управления исламским страховым фондом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денежных средств клиентов по договорам исламского страхования.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Бухгалтерский учет денег, выданных исламской страховой организацией в связи с недостаточностью средств исламского страхового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 получении от исламской страховой (перестраховочной) организации исламским страховым фондом денег, переданных в связи с недостаточностью средств исламского страхового фонда для исполнения обязательств по договорам исламского страхования с условием их возврата в будущем за счет денежных поступлений,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исламскому страховому фонду в связи с недостаточностью средств исламского страхового фонда для исполнения обязательств по договорам исламского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исламским договорам 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При возврате денег исламским страховым фондом исламской страховой (перестраховочной) организации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исламскому страховому фонду в связи с недостаточностью средств исламского страхового фонда для исполнения обязательств по договорам исламского страхования.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Бухгалтерский учет управляющих инвестиционным портфелем, организаций, осуществляющих брокерскую деятельность на рынке ценных бумаг, и страховых организаций, имеющих лицензию на осуществление деятельности по отрасли "страхование жизни" и заключающих договоры страхования, предусматривающие условия участия страхователя в инвестициях страховщика, и филиалов страховых организаций - нерезидентов Республики Казахстан, имеющих лицензию на осуществление деятельности по отрасли "страхование жизни" и заключающих договоры страхования, предусматривающие условия участия страхователя в инвестициях страховщика Глава 19. Учет активов, принятых в инвестиционное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При получении организацией активов в инвестиционное управление на сумму активов, принятых в соответствии с договором об инвестиционном управлении,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Размещение денег, находящихся в инвестиционном управлении, в иностранную валюту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покупке иностранной валюты организацией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покупки ниже рыночного курса: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выплаченную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покупки и рыночным курсом);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покупки выше рыночного курса: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покупки и рыночным курсом)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выплаченную сумму денег в тенге).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При продаже иностранной валюты организацией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продажи выше рыночного курса: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полученную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продажи и рыночным курсом);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продажи ниже рыночного курса: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полученную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продажи и рыночным курсом)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 обмене иностранными валютами организацией осуществляются следующие бухгалтерские записи: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продажи (покупки) и рыночным курсом);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продажи (покупки) и рыночным курсом)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 переоценке денег в иностранной валюте по рыночному курсу обмена валют на дату переоценки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Размещение денег, находящихся в инвестиционном управлении, во вклады</w:t>
      </w:r>
    </w:p>
    <w:bookmarkStart w:name="z51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При размещении денег, находящихся в инвестиционном управлении, во вклады в банках второго уровня или организациях, осуществляющих отдельные виды банковских операций, на сумму вклада с учетом затрат по сделке, при их наличии, осуществляется следующая бухгалтерская запись: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размещенные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51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 начислении вознаграждения по вкладу, определенному договором банковского вклада, в соответствии с периодичностью, установленной учетной политикой организации, осуществляется следующая бухгалтерская запись: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51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 фактическом получении вознаграждения по вкладу осуществляется следующая бухгалтерская запись: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51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 конце срока банковского вклада при возврате денег осуществляется следующая бухгалтерская запись: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размещенные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51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При переоценке вкладов в иностранной валюте по рыночному курсу обмена валют на дату переоценки осуществляются следующие бухгалтерские записи:</w:t>
      </w:r>
    </w:p>
    <w:bookmarkEnd w:id="495"/>
    <w:bookmarkStart w:name="z51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bookmarkStart w:name="z51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размещенные.</w:t>
            </w:r>
          </w:p>
        </w:tc>
      </w:tr>
    </w:tbl>
    <w:bookmarkStart w:name="z51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Размещение денег, находящихся в инвестиционном управлении, в ценные бумаги</w:t>
      </w:r>
    </w:p>
    <w:bookmarkEnd w:id="498"/>
    <w:bookmarkStart w:name="z51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При приобретении ценных бумаг за счет активов, находящихся в инвестиционном управлении, осуществляются следующие бухгалтерские записи:</w:t>
      </w:r>
    </w:p>
    <w:bookmarkEnd w:id="499"/>
    <w:bookmarkStart w:name="z51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приобретенных ценных бумаг (на сумму, не превышающую номинальную стоимость):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52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премии по ценной бумаге)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оплате;</w:t>
            </w:r>
          </w:p>
        </w:tc>
      </w:tr>
    </w:tbl>
    <w:bookmarkStart w:name="z52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номинальной стоимости ценной бумаги)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бумаге);</w:t>
            </w:r>
          </w:p>
        </w:tc>
      </w:tr>
    </w:tbl>
    <w:bookmarkStart w:name="z52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вознаграждения, начисленного предыдущим держателем: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52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В соответствии с периодичностью, установленной учетной политикой организации, производится начисление вознаграждения по объявленной ставке процента по приобретенным ценным бумагам. При этом на сумму начисленного вознаграждения осуществляется следующая бухгалтерская запись: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52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 амортизации премии или дисконта (скидки) по приобретенным ценным бумагам осуществляются следующие бухгалтерские записи:</w:t>
      </w:r>
    </w:p>
    <w:bookmarkEnd w:id="505"/>
    <w:bookmarkStart w:name="z52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премии по ценной бумаге);</w:t>
            </w:r>
          </w:p>
        </w:tc>
      </w:tr>
    </w:tbl>
    <w:bookmarkStart w:name="z52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дисконта (скидки) по ценной бумаге)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52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После начисления объявленного вознаграждения и амортизации премии или дисконта (скидки) согласно пунктам 11 и 12 настоящей Инструкции производится переоценка приобретенных ценных бумаг по справедливой стоимости и с периодичностью, установленной учетной политикой организации, и осуществляются следующие бухгалтерские записи:</w:t>
      </w:r>
    </w:p>
    <w:bookmarkEnd w:id="508"/>
    <w:bookmarkStart w:name="z52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ценных бумаг над их учетной стоимостью: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52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ценных бумаг над их справедливой стоимостью: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бумаги.</w:t>
            </w:r>
          </w:p>
        </w:tc>
      </w:tr>
    </w:tbl>
    <w:bookmarkStart w:name="z53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При переоценке приобретенных ценных бумаг (за исключением долевых ценных бумаг), стоимость которых выражена в иностранной валюте, по рыночному курсу обмена валют на дату переоценки осуществляются следующие бухгалтерские записи:</w:t>
      </w:r>
    </w:p>
    <w:bookmarkEnd w:id="511"/>
    <w:bookmarkStart w:name="z53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валют:</w:t>
      </w:r>
    </w:p>
    <w:bookmarkEnd w:id="512"/>
    <w:bookmarkStart w:name="z53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 на сумму отрицательной курсовой разницы: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бумаге);</w:t>
            </w:r>
          </w:p>
        </w:tc>
      </w:tr>
    </w:tbl>
    <w:bookmarkStart w:name="z53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и, одновременно, на сумму положительной курсовой разницы: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разнице.</w:t>
            </w:r>
          </w:p>
        </w:tc>
      </w:tr>
    </w:tbl>
    <w:bookmarkStart w:name="z53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 погашении эмитентом начисленного вознаграждения по ценным бумагам на сумму выплаченного вознаграждения осуществляется следующая бухгалтерская запись: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53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При продаже приобретенных ценных бумаг после начисления объявленного вознаграждения, амортизации премии или дисконта (скидки) и переоценки ценных бумаг по справедливой стоимости согласно пунктам 11, 12 и 13 настоящей Инструкции осуществляются следующие бухгалтерские записи:</w:t>
      </w:r>
    </w:p>
    <w:bookmarkEnd w:id="516"/>
    <w:bookmarkStart w:name="z53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ценным бумагам: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номинальной стоимости ценной бумаги)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премии по ценной бумаге);</w:t>
            </w:r>
          </w:p>
        </w:tc>
      </w:tr>
    </w:tbl>
    <w:bookmarkStart w:name="z53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ценным бумагам: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дисконта (скидки) по ценной бумаге)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ценной бумаги);</w:t>
            </w:r>
          </w:p>
        </w:tc>
      </w:tr>
    </w:tbl>
    <w:bookmarkStart w:name="z53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ценных бумаг:</w:t>
      </w:r>
    </w:p>
    <w:bookmarkEnd w:id="519"/>
    <w:bookmarkStart w:name="z53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положительной разницы между суммой сделки и учетной стоимостью активов: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54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отрицательной разницы между суммой сделки и учетной стоимостью активов: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купли-продажи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Вознаграждение;</w:t>
            </w:r>
          </w:p>
        </w:tc>
      </w:tr>
    </w:tbl>
    <w:bookmarkStart w:name="z54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При погашении приобретенных ценных бумаг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11 и 12 настоящей Инструкции, осуществляются бухгалтерские записи, указанные в подпунктах 6) и 7) пункта 16 настоящей Инструкции.</w:t>
      </w:r>
    </w:p>
    <w:bookmarkEnd w:id="522"/>
    <w:bookmarkStart w:name="z54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Размещение денег, находящихся в инвестиционном управлении, в производные финансовые инструменты</w:t>
      </w:r>
    </w:p>
    <w:bookmarkEnd w:id="523"/>
    <w:bookmarkStart w:name="z54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При приобретении производного финансового инструмента за счет активов, находящихся в инвестиционном управлении, осуществляются следующие бухгалтерские записи:</w:t>
      </w:r>
    </w:p>
    <w:bookmarkEnd w:id="524"/>
    <w:bookmarkStart w:name="z54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выплаченной премии по приобретенному опциону "колл" ("пут") с открытием отдельного субсчета для учета стоимости производного финансового инструмента: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требования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54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 по фьючерсу: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54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При переоценке производного финансового инструмента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527"/>
    <w:bookmarkStart w:name="z54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производного финансового инструмента: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54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производного финансового инструмента: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инструментов);</w:t>
            </w:r>
          </w:p>
        </w:tc>
      </w:tr>
    </w:tbl>
    <w:bookmarkStart w:name="z54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(отрицательной) корректировки справедливой стоимости производных финансовых инструментов: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55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При выплате организацией в пользу контрпартнера (контрпартнером в пользу организации) суммы маржи осуществляются следующие бухгалтерские записи:</w:t>
      </w:r>
    </w:p>
    <w:bookmarkEnd w:id="531"/>
    <w:bookmarkStart w:name="z55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организацией: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55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маржи, полученной от контрпартнера: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обязательства;</w:t>
            </w:r>
          </w:p>
        </w:tc>
      </w:tr>
    </w:tbl>
    <w:bookmarkStart w:name="z55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допустимой числящейся маржи со счета, открытого на фондовой бирже (у брокера):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активы;</w:t>
            </w:r>
          </w:p>
        </w:tc>
      </w:tr>
    </w:tbl>
    <w:bookmarkStart w:name="z55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маржи, полученной фондовой биржей (брокером):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активы.</w:t>
            </w:r>
          </w:p>
        </w:tc>
      </w:tr>
    </w:tbl>
    <w:bookmarkStart w:name="z55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На дату исполнения производного финансового инструмента осуществляются следующие бухгалтерские записи:</w:t>
      </w:r>
    </w:p>
    <w:bookmarkEnd w:id="536"/>
    <w:bookmarkStart w:name="z55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 на нетто основе: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55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 на нетто основе: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требования;</w:t>
            </w:r>
          </w:p>
        </w:tc>
      </w:tr>
    </w:tbl>
    <w:bookmarkStart w:name="z55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производного финансового инструмента:</w:t>
      </w:r>
    </w:p>
    <w:bookmarkEnd w:id="539"/>
    <w:bookmarkStart w:name="z55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приобретенного актива: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обязательства;</w:t>
            </w:r>
          </w:p>
        </w:tc>
      </w:tr>
    </w:tbl>
    <w:bookmarkStart w:name="z56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производных финансовых инструментов:</w:t>
      </w:r>
    </w:p>
    <w:bookmarkEnd w:id="541"/>
    <w:bookmarkStart w:name="z56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продаваемого актива: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 (отдельные субсчета для учета производных финансовых инструментов).</w:t>
            </w:r>
          </w:p>
        </w:tc>
      </w:tr>
    </w:tbl>
    <w:bookmarkStart w:name="z56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Совершение операций РЕПО и обратного РЕПО с ценными бумагами, находящимися в инвестиционном управлении</w:t>
      </w:r>
    </w:p>
    <w:bookmarkEnd w:id="543"/>
    <w:bookmarkStart w:name="z56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При открытии операции РЕПО:</w:t>
      </w:r>
    </w:p>
    <w:bookmarkEnd w:id="544"/>
    <w:bookmarkStart w:name="z56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передающая ценные бумаги в обмен на деньги, при совершении операции РЕПО на сумму сделки осуществляет следующую бухгалтерскую запись: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операций РЕПО с ценными бумагами);</w:t>
            </w:r>
          </w:p>
        </w:tc>
      </w:tr>
    </w:tbl>
    <w:bookmarkStart w:name="z56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организация, предоставляющая деньги в обмен на ценные бумаги, при совершении операции обратного РЕПО на сумму сделки осуществляет следующую бухгалтерскую запись: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требования (отдельные субсчета для учета операций РЕПО с ценными бумагами)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56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На протяжении срока действия операций РЕПО и обратного РЕПО на основании условий сделки РЕПО рассчитывается сумма вознаграждения, причитающаяся по сделке к зачислению соответственно на расходы и доходы за установленный срок действия данных операций. При этом осуществляются следующие бухгалтерские записи:</w:t>
      </w:r>
    </w:p>
    <w:bookmarkEnd w:id="547"/>
    <w:bookmarkStart w:name="z56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начисляемого расхода в виде вознаграждения по операциям РЕПО: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выплате комиссионных вознаграждений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операций РЕПО с ценными бумагами);</w:t>
            </w:r>
          </w:p>
        </w:tc>
      </w:tr>
    </w:tbl>
    <w:bookmarkStart w:name="z56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начисляемого дохода в виде вознаграждения по операции обратного РЕПО: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56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При закрытии операции РЕПО после проведения начисления вознаграждения согласно пункту 23 настоящей Инструкции осуществляются следующие бухгалтерские записи:</w:t>
      </w:r>
    </w:p>
    <w:bookmarkEnd w:id="550"/>
    <w:bookmarkStart w:name="z57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обратном получении организацией, ранее переданных ценных бумаг по операции РЕПО:</w:t>
      </w:r>
    </w:p>
    <w:bookmarkEnd w:id="551"/>
    <w:bookmarkStart w:name="z57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 по сделке РЕПО: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 на стоимость закрытия сделки РЕПО, установленную на момент заключения данной сделки: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57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организацией ранее полученных ценных бумаг по операции обратного РЕПО:</w:t>
      </w:r>
    </w:p>
    <w:bookmarkEnd w:id="553"/>
    <w:bookmarkStart w:name="z57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вознаграждения: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Вознаграждение; на стоимость закрытия сделки обратного РЕПО, установленную на момент заключения данной сделки: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574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Размещение денег, находящихся в инвестиционном управлении, в аффинированные драгоценные металлы</w:t>
      </w:r>
    </w:p>
    <w:bookmarkEnd w:id="555"/>
    <w:bookmarkStart w:name="z57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При размещении денег, находящихся в инвестиционном управлении, в аффинированные драгоценные металлы на стоимость приобретенных драгоценных металлов осуществляется следующая бухгалтерская запись: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57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вспомогательном бухгалтерском учете аффинированные драгоценные металлы отражаются в унциях, а также в тенге путем умножения имеющегося в наличии количества аффинированных драгоценных металлов на установленные на дату отражения в бухгалтерском учете утренний или вечерний фиксинг Лондонской Ассоциации рынка драгоценных металлов и курс тенге к доллару США.</w:t>
      </w:r>
    </w:p>
    <w:bookmarkEnd w:id="557"/>
    <w:bookmarkStart w:name="z57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При переоценке приобретенных аффинированных драгоценных металлов по справедливой стоимости на сумму переоценки осуществляются следующие бухгалтерские записи:</w:t>
      </w:r>
    </w:p>
    <w:bookmarkEnd w:id="558"/>
    <w:bookmarkStart w:name="z57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стоимости аффинированных драгоценных металлов: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57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стоимости аффинированных драгоценных металлов: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bookmarkStart w:name="z58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 продаже аффинированных драгоценных металлов после переоценки по справедливой стоимости согласно пункту 26 настоящей Инструкции осуществляются следующие бухгалтерские записи:</w:t>
      </w:r>
    </w:p>
    <w:bookmarkEnd w:id="561"/>
    <w:bookmarkStart w:name="z58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цене продажи аффинированных драгоценных металлов: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58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учетную стоимость аффинированных драгоценных металлов: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bookmarkStart w:name="z583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Размещение денег, находящихся в инвестиционном управлении, в инвестиции в капитал юридических лиц, не являющихся акционерными обществами</w:t>
      </w:r>
    </w:p>
    <w:bookmarkEnd w:id="564"/>
    <w:bookmarkStart w:name="z58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 размещении денег, находящихся в инвестиционном управлении, в инвестиции в капитал юридических лиц, не являющихся акционерными обществами, осуществляется следующая бухгалтерская запись: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капитал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58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При продаже доли участия в капитале осуществляются следующие бухгалтерские записи:</w:t>
      </w:r>
    </w:p>
    <w:bookmarkEnd w:id="566"/>
    <w:bookmarkStart w:name="z58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учетной стоимостью активов: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58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учетной стоимостью активов: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купли-продажи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капитал.</w:t>
            </w:r>
          </w:p>
        </w:tc>
      </w:tr>
    </w:tbl>
    <w:bookmarkStart w:name="z588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27. Размещение денег, находящихся в инвестиционном управлении, в основные средства и нематериальные активы</w:t>
      </w:r>
    </w:p>
    <w:bookmarkEnd w:id="569"/>
    <w:bookmarkStart w:name="z58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 размещении денег, находящихся в инвестиционном управлении, в основные средства и нематериальные активы осуществляется следующая бухгалтерская запись: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59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 переоценке основных средств и нематериальных активов по справедливой стоимости осуществляются следующие бухгалтерские записи:</w:t>
      </w:r>
    </w:p>
    <w:bookmarkEnd w:id="571"/>
    <w:bookmarkStart w:name="z59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основных средств и нематериальных активов над их учетной стоимостью: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59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основных средств и нематериальных активов над их справедливой стоимостью: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59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При продаже основных средств и нематериальных активов осуществляются следующие бухгалтерские записи:</w:t>
      </w:r>
    </w:p>
    <w:bookmarkEnd w:id="574"/>
    <w:bookmarkStart w:name="z59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учетной стоимостью активов: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59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учетной стоимостью активов: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средства;</w:t>
            </w:r>
          </w:p>
        </w:tc>
      </w:tr>
    </w:tbl>
    <w:bookmarkStart w:name="z596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28. Учет активов, изъятых из инвестиционного управления</w:t>
      </w:r>
    </w:p>
    <w:bookmarkEnd w:id="577"/>
    <w:bookmarkStart w:name="z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В случае изъятия клиентом части активов, находящихся в инвестиционном управлении, осуществляется следующая бухгалтерская запись: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В конце отчетного периода в целях проведения анализа эффективности инвестиционного управления активами клиента проводится обобщение информации по формированию конечного финансового результата за отчетный период путем осуществления следующих бухгалтерских записей:</w:t>
      </w:r>
    </w:p>
    <w:bookmarkEnd w:id="579"/>
    <w:bookmarkStart w:name="z5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доходов, начисленных по операциям с активами клиента: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переоценки активов 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bookmarkStart w:name="z60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и, одновременно, на сумму расходов, начисленных по операциям с активами клиента: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выплате комиссионных 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переоценки активов по 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расходы.";</w:t>
            </w:r>
          </w:p>
        </w:tc>
      </w:tr>
    </w:tbl>
    <w:bookmarkStart w:name="z60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В конце срока действия договора на инвестиционное управление активами клиента организацией возвращаются все имеющиеся активы по счету клиента. При этом по имеющимся в наличии активам осуществляются следующие бухгалтерские записи: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доходов, начисленных по операциям с активами клиента: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переоценки активов 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расходы;</w:t>
            </w:r>
          </w:p>
        </w:tc>
      </w:tr>
    </w:tbl>
    <w:bookmarkStart w:name="z61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остатков по счетам обязательств по клиенту: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клиента;</w:t>
            </w:r>
          </w:p>
        </w:tc>
      </w:tr>
    </w:tbl>
    <w:bookmarkStart w:name="z61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остатков по счетам активов по клиенту: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требования;</w:t>
            </w:r>
          </w:p>
        </w:tc>
      </w:tr>
    </w:tbl>
    <w:bookmarkStart w:name="z61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остатка по счету капитала: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85</w:t>
            </w:r>
          </w:p>
        </w:tc>
      </w:tr>
    </w:tbl>
    <w:bookmarkStart w:name="z614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а также структурных элементов некоторых постановлений Правления Национального Банка Республики Казахстан, признаваемых утратившими силу</w:t>
      </w:r>
    </w:p>
    <w:bookmarkEnd w:id="592"/>
    <w:bookmarkStart w:name="z61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27 мая 2015 года № 83 "О внесении изменения в постановление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и утверждении Инструкции по ведению бухгалтерского учета операций по страхованию и перестрахованию исламскими страховыми (перестраховочными) организациями и филиалами исламских страховых (перестраховочных) организаций-нерезидентов Республики Казахстан" (зарегистрировано в Реестре государственной регистрации нормативных правовых актов под № 11653).</w:t>
      </w:r>
    </w:p>
    <w:bookmarkEnd w:id="593"/>
    <w:bookmarkStart w:name="z61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исламскими финансовыми организациями, утвержденного постановлением Правления Национального Банка Республики Казахстан от 21 августа 2023 года № 63 "О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исламскими финансовыми организациями" (зарегистрировано в Реестре государственной регистрации нормативных правовых актов под № 33384).</w:t>
      </w:r>
    </w:p>
    <w:bookmarkEnd w:id="594"/>
    <w:bookmarkStart w:name="z61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</w:t>
      </w:r>
    </w:p>
    <w:bookmarkEnd w:id="595"/>
    <w:bookmarkStart w:name="z61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Абзацы с четыреста восемьдесят первого по тысяча двести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автоматизации ведения бухгалтерского учета, утвержденного постановлением Правления Национального Банка Республики Казахстан от 14 октября 2019 года № 171 "О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автоматизации ведения бухгалтерского учета" (зарегистрировано в Реестре государственной регистрации нормативных правовых актов под № 19506).</w:t>
      </w:r>
    </w:p>
    <w:bookmarkEnd w:id="596"/>
    <w:bookmarkStart w:name="z61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Абзацы двенадцатый, тринадцатый, четырнадцатый, пятнадцатый, шестнадцатый, семнадцатый и восемнадцатый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автоматизации ведения бухгалтерского учета, утвержденного постановлением Правления Национального Банка Республики Казахстан от 21 сентября 2020 года № 108 "О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автоматизации ведения бухгалтерского учета" (зарегистрировано в Реестре государственной регистрации нормативных правовых актов под № 21276).</w:t>
      </w:r>
    </w:p>
    <w:bookmarkEnd w:id="597"/>
    <w:bookmarkStart w:name="z62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Абзацы шестой, седьмой, восьмой, девятый, десятый, одиннадцатый и двенадцатый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представления финансовой отчетности, утвержденного постановлением Правления Национального Банка Республики Казахстан от 22 ноября 2021 года № 100 "О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представления финансовой отчетности" (зарегистрировано в Реестре государственной регистрации нормативных правовых актов под № 25548).</w:t>
      </w:r>
    </w:p>
    <w:bookmarkEnd w:id="598"/>
    <w:bookmarkStart w:name="z62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Абзацы с четыреста восемьдесят седьмого по тысяча сто пятый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17 сентября 2022 года № 82 "О внесении изменений и дополнений в постановление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Казахстан" (зарегистрировано в Реестре государственной регистрации нормативных правовых актов под № 29950). </w:t>
      </w:r>
    </w:p>
    <w:bookmarkEnd w:id="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