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b51f" w14:textId="307b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– Министра финансов Республики Казахстан от 13 апреля 2022 года № 405 "Об утверждении Правил реализации пилотного проекта по совершенствованию администрирования прослеживаемых на территории Республики Казахстан социально значимых продовольственных товаров, каменного угля и зерна на основании информационной системы электронных счетов-фактур"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декабря 2024 года № 888. Зарегистрирован в Министерстве юстиции Республики Казахстан 28 декабря 2024 года № 35558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31.12.2024.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13 апреля 2022 года № 405 "Об утверждении Правил реализации пилотного проекта по совершенствованию администрирования прослеживаемых на территории Республики Казахстан социально значимых продовольственных товаров, каменного угля и зерна на основании информационной системы электронных счетов-фактур" (зарегистрирован в Реестре государственной регистрации нормативных правовых актов под № 27586)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Настоящий приказ вводится в действие по истечении десяти календарных дней после дня его первого официального опубликования и действует по 31 декабря 2025 года.".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31 декабря 2024 года и подлежит официальному опубликованию.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