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bc8" w14:textId="1047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27 декабря 2024 года № 117. Зарегистрирован в Министерстве юстиции Республики Казахстан 30 декабря 2024 года № 35567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сентября 2021 года № 83 "Об утверждении Правил разработки доктрин (стратегий), государственных программ, комплексных планов, дорожных карт" (зарегистрирован в Реестре государственной регистрации нормативных правовых актов за № 24252);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25 июля 2023 года № 142 "О внесении изменений в приказы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концепции развития отрасли/сферы, планов развития государственных органов, планов развития области, города республиканского значения, столицы" и от 3 сентября 2021 года № 83 "Об утверждении Правил разработки доктрин (стратегий), государственных программ, комплексных планов, дорожных карт" (зарегистрирован в Реестре государственной регистрации нормативных правовых актов за № 33176).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