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c80" w14:textId="36ef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18 мая 2016 года № 11-1-2/192 "Об утверждении Правил аккредитации представительств иностранных средств массовой информации и их журналистов"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декабря 2024 года № 11-1-4/719. Зарегистрирован в Министерстве юстиции Республики Казахстан 30 декабря 2024 года № 35581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18 мая 2016 года № 11-1-2/192 "Об утверждении Правил аккредитации представительств иностранных средств массовой информации и их журналистов" (зарегистрирован в Реестре государственной регистрации нормативных правовых актов под № 13781)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представительств иностранных средств массовой информации и их журналистов,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коммуникаций Министерства иностранных дел Республики Казахстан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11-1-2/192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представительств иностранных средств массовой информации и их журналистов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представительств иностранных средств массовой информации и их журналистов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аккредитации представительств иностранных средств массовой информации (далее – СМИ) и их журналистов.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журналистская деятельность в Республике Казахстан представительств иностранных СМИ и их журналистов осуществляется на основании аккредитации.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термины и определения: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 – периодическое печатное издание, теле-, радиоканал, интернет-издание;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уполномоченное лицо иностранного СМИ, ходатайствующее об аккредитации в Республике Казахстан представительства иностранного СМИ или его журналистов.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аккредитации, отказа, приостановления и отзыва аккредитации представительств иностранных СМИ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аккредитации и отказа в аккредитации представительств иностранных СМИ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аккредитации представительства иностранного СМИ заявитель представляет в Министерство иностранных дел Республики Казахстан (далее – Министерство) нарочно либо через официальный электронный адрес Министерства accreditation@mfa.kz (далее – официальный электронный адрес) следующие документы: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об аккредитации представительства иностранного СМИ с предоставлением документов, подтверждающих полномочия заявителя;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(договор) и (или) устав иностранного СМИ (при наличии);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выданные в соответствии с законодательством иностранного государства и подтверждающие регистрацию иностранного СМИ;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иностранном СМИ с указанием полного наименования иностранного СМИ, истории деятельности, юридического адреса, контактных данных.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выданные, составленные или удостоверенные по установленной форме компетентными органами иностранных государств, принимаются при наличии легализации, если иное не предусмотрено законодательством Республики Казахстан или международным договором, ратифицированным Республикой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сопровождаются их надлежащим образом заверенным переводом на государственный и (или) русский языки.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неполного пакета документов согласно перечню, предусмотренному в пункте 4 настоящих Правил, и (или) документов с истекшим сроком действия, Министерство в течение 3 (трех) рабочих дней со дня предоставления документов возвращает их заявителю без рассмотрения.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их рассмотрении при повторном обращении заявителя после устранения причин возврата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 течение 2 (двух) месяцев со дня получения документов, указанных в пункте 4 настоящих Правил, рассматривает их и письменно уведомляет заявителя: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представительства иностранного СМИ;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аккредитации представительства иностранного СМИ с обоснованием причин принятия такого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продлевается мотивированным решением руководителя Министерства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их рассмотрения, о чем заявитель извещается в течение 3 (трех) рабочих дней со дня продления срока.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об отказе в аккредитации представительства иностранного СМИ принимается в случае: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заявителем недостоверных сведений (документов) при обращении за аккредитацией;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решения суда Республики Казахстан о приостановлении или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иностранным СМИ законодательства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Аккредитация представительства иностранного СМИ проводится сроком на 5 (пять) лет.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уведомления об аккредитации представительства иностранного СМИ заявитель подает в Министерство нарочно либо через официальный электронный адрес подписанное заявление в произвольной форме о его замене.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уведомления об аккредитации представительства иностранного СМИ производится Министерством в течение 5 (пяти) рабочих дней со дня принятия заявления.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Заявитель не позднее 3 (трех) рабочих дней со дня изменения сведений, указанных в уведомлении об аккредитации представительства иностранного СМИ, а также в предоставленных Министерству документах иностранного СМИ,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информирует Министерство о внесенных изменениях.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приостановления и отзыва аккредитации представительств иностранных СМИ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Приостановление аккредитации представительства иностранного СМИ осуществляется в случае: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приостановлении выпуска иностранного СМИ, либо распространения продукции иностранного СМИ на территории Республики Казахстан на срок и на условиях, указанных в таком решении суда Республики Казахстан;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непредоставления в Министерство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представительством иностранного СМИ законодательства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аккредитации представительства иностранного СМИ осуществляется в случае: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постановлений суда Республики Казахстан и (или) уполномоченных органов (должностных лиц) Республики Казахстан за нарушение законодательства Республики Казахстан;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представительством иностранного СМИ законодательства Республики Казахстан в течение 1 (одного) года после приостановления аккредитации.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приостановлении или отзыве аккредитации представительства иностранного СМИ Министерство письменно уведомляет представительство иностранного СМИ о приостановлении или отзыве его аккредитации не позднее 3 (трех) рабочих дней со дня принятия решения.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обстоятельств, послуживших основанием для приостановления аккредитации представительства иностранного СМИ, Министерство в течение 3 (трех) рабочих дней возобновляет аккредитацию и письменно уведомляет его о данном решении.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аккредитации, отказа, приостановления и отзыва аккредитации журналиста иностранного СМИ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аккредитации и отказа в аккредитации журналиста иностранного СМИ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Аккредитация журналиста иностранного СМИ проводится Министерством на постоянной или временной основе независимо от гражданства и постоянного места жительства журналиста иностранного СМИ.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Аккредитация журналиста иностранного СМИ осуществляется на срок: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постоянной аккредитации – до 1 (одного) года, но не более чем на срок аккредитации представительства иностранного СМИ;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временной аккредитации – на срок, указанный в ходатайстве иностранного СМИ, но не более чем 3 (три) месяца.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постоянной аккредитации журналиста иностранного СМИ заявитель либо журналист иностранного СМИ представляет в Министерство нарочно, либо через официальный электронный адрес: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 постоянной аккредитации журналиста иностранного СМИ;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полномочия заявителя, а при обращении журналиста иностранного СМИ – документ, подтверждающий трудовые или иные договорные отношения с иностранным СМИ;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заполненную аккредитационную форму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фотографию размером 3х4 сантиметра в электронном формате;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заграничного паспорта (для иностранца), удостоверения лица без гражданства (для лица без гражданства) или документа, удостоверяющего личность (для гражданина Республики Казахстан);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уведомления Министерства об аккредитации представительства иностранного СМИ в Республике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(публикации, статьи) журналиста иностранного СМИ, связанные с Республикой Казахстан и опубликованные представительством иностранного СМИ за последние 6 (шесть) месяцев до даты подачи ходатайства (для журналистов иностранных СМИ, имевших постоянную аккредитацию в данный период).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временной аккредитации журналиста иностранного СМИ заявитель либо журналист иностранного СМИ представляет в Министерство нарочно, либо через официальный электронный адрес: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 временной аккредитации журналиста иностранного СМИ с указанием срока аккредитации, цели и даты планируемого мероприятия на территории Республики Казахстан, которое подается не позднее 15 (пятнадцати) календарных дней до даты указанного мероприятия;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16 настоящих Правил.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представления неполного пакета документов согласно перечням,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Министерство в течение 3 (трех) рабочих дней со дня предоставления документов возвращает их без рассмотрения.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их рассмотрении при повторном обращении после устранения причин возврата документов.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в течение 2 (двух) месяцев со дня получения документов для постоянной аккредитации, указанных в пункте 16 настоящих Правил, рассматривает их и письменно уведомляет лицо, обратившееся за аккредитацией: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постоянной аккредитации с оформлением аккредитационного удостоверения журналиста иностранного СМИ (далее – аккредитационное удостоверение)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постоянной аккредитации журналиста иностранного СМИ с обоснованием причин принятия такого решения.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в течение 15 (пятнадцати) календарных дней со дня получения документов для временной аккредитации,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письменно уведомляет лицо, обратившееся за аккредитацией: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 временной аккредитации с оформлением аккредитационного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временной аккредитации журналиста иностранного СМИ с обоснованием причин принятия такого решения.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рассмотрения документов для постоянной и временной аккредитации журналистов иностранных СМИ продлевается мотивированным решением руководителя Министерства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их рассмотрения, о чем лицо, обратившееся за аккредитацией, извещается в течение 3 (трех) рабочих дней со дня продления срока.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об отказе в постоянной и временной аккредитации журналиста иностранного СМИ принимается в случае: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лицом, обратившимся за аккредитацией, недостоверных сведений (документов) при обращении за аккредитацией;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журналистом иностранного СМИ законодательства Республики Казахстан;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суда Республики Казахстан о приостановлении или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аккредитации представительства иностранного СМИ, работником которого является журналист (для постоянной аккредитации).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 аккредитационного удостоверения заявитель либо журналист иностранного СМИ подает в Министерство нарочно, либо через официальный электронный адрес подписанное заявление в произвольной форме о его замене.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аккредитационного удостоверения производится Министерством в течение 5 (пяти) рабочих дней со дня принятия заявления.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Журналист иностранного СМИ не позднее 3 (трех) рабочих дней со дня изменения сведений, указанных в аккредитационной форме, информирует Министерство о внесенных изменениях.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приостановления и отзыва аккредитации журналистов иностранных СМИ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Приостановление аккредитации журналиста иностранного СМИ осуществляется в случае: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приостановлении выпуска иностранного СМИ, либо распространения продукции иностранного СМИ на территории Республики Казахстан на срок и на условиях, указанных в таком решении суда Республики Казахстан;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непредоставления в Министерство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журналистом иностранного СМИ законодательства Республики Казахстан;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Министерства о приостановлении аккредитации представительства иностранного СМИ, являющегося работодателем журналиста иностранного СМИ, на срок и на условиях, указанных в таком решении Министерства (для постоянной аккредитации).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Отзыв аккредитации журналиста иностранного СМИ осуществляется в случае: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постановлений суда Республики Казахстан и (или) административных актов уполномоченных органов Республики Казахстан за нарушение законодательства Республики Казахстан;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Министерства об отзыве аккредитации представительства иностранного СМИ, являющееся журналисту иностранного СМИ работодателем;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трудовых или иных договорных отношений между иностранным СМИ и его журналистом;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журналистом иностранного СМИ законодательства Республики Казахстан в течение 1 (одного) года после приостановления аккредитации;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подачи заявителем или журналистом иностранного СМИ заявления о досрочном прекращении аккредитации журналиста иностранного СМИ;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отсутствия в течение 6 (шести) месяцев публикации материалов, подтверждающих осуществление журналистом иностранного СМИ журналистской деятельности на территории Республики Казахстан (для постоянной аккредитации);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вступления в законную силу приговора суда Республики Казахстан о привлечении журналиста иностранного СМИ к уголовной ответственности;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несоблюдения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ратифицированного Законом Республики Казахстан "О ратификации Международного пакта о гражданских и политических правах";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иностранного СМИ, чье представительство аккредитовано в Республики Казахстан, при поступлении данной информации в Министерство;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поступления информации государственных органов Республики Казахстан о несоответствии деятельности журналиста иностранного СМИ официально заявленной цели.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приостановлении или отзыве аккредитации журналиста иностранного СМИ Министерство письменно уведомляет иностранное СМИ и журналиста иностранного СМИ о приостановлении или отзыве его аккредитации не позднее 3 (трех) рабочих дней со дня принятия решения.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Аккредитационное удостоверение сдается в Министерство в течение 3 (трех) рабочих дней со дня получения уведомления.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устранения обстоятельств, послуживших основанием для приостановления аккредитации журналиста иностранного СМИ, Министерство в течение 3 (трех) рабочих дней возобновляет аккредитацию и письменно уведомляет его и иностранное СМИ о данном решении. 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аккредитации журналистов иностранных СМИ, включенных в состав иностранных делегаций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аккредитации журналистов иностранных СМИ, включенных в состав иностранных делегаций для освещения международных мероприятий Республики Казахстан на высшем и высоком уровнях, осуществляется Министерством на основании обращения (вербальная нота или письмо) иностранного государства (международной организации), поступившего нарочно либо через официальный электронный адрес.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прикладываются: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заполненная форма для аккредитации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размером 3х4 сантиметра в электронном формате;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заграничного паспорта (для иностранца), удостоверения лица без гражданства (для лица без гражданства) или документа, удостоверяющего личность (для гражданина Республики Казахстан).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Министерство не позднее 3 (трех) рабочих дней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письменно уведомляет иностранное государство (международную организацию):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журналиста иностранного СМИ;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аккредитации журналиста иностранного СМИ.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об отказе в аккредитации журналиста иностранного СМИ принимается в случае: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недостоверных сведений (документов) при обращении за аккредитацией;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журналистом иностранного СМИ законодательства Республики Казахстан.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журналиста иностранного средства массовой информации для постоянной аккредитации</w:t>
      </w:r>
    </w:p>
    <w:bookmarkEnd w:id="1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журналиста иностранного средства массовой информации для временной аккредитации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 АККРЕДИТТЕУ НЫСАНЫ ФОРМА ДЛЯ АККРЕДИТАЦИИ СМИ ACCREDITATION FORM FOR MASS MEDIA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(ел), лауазымы, телефон нөмірі, электрондық пошта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СМИ (страна), должность, номер телефона, элетронная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 outlet (country), position, phone number, e-mail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Азаматтығы, туған күні, паспорт нөмірі, қолданылу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дата рождения, номер паспорта,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Nationality, date of birth, passport number, validity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жинау үшін техникалық құралдардың атауы, маркасы,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для сбора материалов, марка, серийный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Item, brand and serial number of equipment for data collecting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