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bb07" w14:textId="38cb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29 декабря 2023 года № 188 "Об утверждении предельного объема внешнего долга квазигосударственного сектора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30 декабря 2024 года № 119. Зарегистрирован в Министерстве юстиции Республики Казахстан 31 декабря 2024 года № 35594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декабря 2023 года № 188 "Об утверждении предельного объема внешнего долга квазигосударственного сектора на 2024 год" (зарегистрирован в Реестре государственной регистрации нормативных правовых актов за № 33859)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Предельный объем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долга квазигосударственного сектора на 2024 год,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бюджетной политики Министерства национальной экономики Республики Казахстана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Предельный объем внешнего долга квазигосударственного сектора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Субъекты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квазигосударственного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Предельный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объем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внешнего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миллион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Предельный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объем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внешнего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миллион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долларов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Соединенных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Штатов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Америки*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национального благосостояния "Самрук-Қазына"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5 741 720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"Байтерек"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по курсу 460 тенге за 1 доллар Соединенных Штатов Америки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