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e2c3" w14:textId="995e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энергетики Республики Казахстан от 29 ноября 2022 года № 387 и исполняющего обязанности Министра национальной экономики Республики Казахстан от 30 ноября 2022 года № 96 "Об утверждении критериев оценки степени риска и проверочных листов в сфере контроля на соответствие квалификационным требованиям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27 декабря 2024 года № 493 и и.о. Министра национальной экономики Республики Казахстан от 30 декабря 2024 года № 120. Зарегистрирован в Министерстве юстиции Республики Казахстан 31 декабря 2024 года № 35600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29 ноября 2022 года № 387 и исполняющего обязанности Министра национальной экономики Республики Казахстан от 30 ноября 2022 года № 96 "Об утверждении критериев оценки степени риска и проверочных листов в сфере контроля на соответствие квалификационным требованиям в сфере углеводородов" (зарегистрирован в Реестре государственной регистрации нормативных правовых актов под № 30854)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области углеводородов";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критерии оценки степени риска в области углеводородов,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контроля на соответствие квалификационным требованиям в сфере углеводородов, утвержденных указанным совместным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степени риска в области углеводородов";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в области углеводородов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28577),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перечнем документов, подтверждающих соответствие им, для осуществления деятельности в сфере углеводородов, утвержденными приказом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с целью отнесения субъектов (объектов) контроля в сфере контроля на соответствие квалификационным требованиям в сфере углеводородов по степеням риска.";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управления рисками при осуществлении проверки на соответствие квалификационным требованиям субъекты (объекты) контроля относятся к одной из следующих степеней риска (далее – степени риска):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Формирование базы данных и сбор информации необходимы для выявления субъектов (объектов) в сфере контроля на соответствие квалификационным требованиям в сфере углеводородов.";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оценки степени риска используются результаты предыдущих проверок на соответствие квалификационным требованиям в сфере углеводородов";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10 настоящих критерии,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одной из следующих степеней риска: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проверка на соответствие квалификационным требованиям;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- при показателе степени риска от 31 до 70 включительно и в отношении него проводится проверка на соответствие квалификационным требованиям, но не чаще одного раза в два года;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 и в отношении него не проводится проверка на соответствие квалификационным требованиям.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115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419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показатель субъективного критерия,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3810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удельный вес показателя субъективного критерия 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431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показателей.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574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R– показатель степени риска (итоговый) по субъективным критериям отдельного субъекта (объекта) контроля,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96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495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09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промежуточный показатель степени риска по субъективным критериям.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нарушения требований на соответствие квалификационным требованиям в отношении лицензиатов, получивших лицензию на работы и услуги в сфере углеводородов,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проведенной предыдущей проверки на соответствие квалификационным требованиям, не допускается включение их при формировании графиков на очередной период государственного контроля.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проверки на соответствие квалификационным требованиям определяется органом контроля в отношении субъектов (объектов) контроля, отнесенных к высокой степени риска, не чаще одного раза в год.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один раз в год в период с 1 ноября до 15 декабря отчетного года.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субъекта (объекта) контроля ранее проводилась проверка на соответствие квалификационным требованиям, анализируемым периодом является период со дня после даты окончания последней проверки на соответствие квалификационным требованиям до начала проводимого анализа.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проверок на соответствие квалификационным требованиям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квалификационным требованиям проводится на основании годового графика проверок на соответствие квалификационным требованиям.";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новой редакции: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новой редакции: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нефтесборного устройства на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 изложить в новой редакции: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 после его официального опубликования;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2" w:id="9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12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"Бурение скважин на суше, на море и на внутренних водоемах при разведке и добыче углеводородов"</w:t>
      </w:r>
    </w:p>
    <w:bookmarkEnd w:id="92"/>
    <w:p>
      <w:pPr>
        <w:spacing w:after="0"/>
        <w:ind w:left="0"/>
        <w:jc w:val="both"/>
      </w:pPr>
      <w:bookmarkStart w:name="z126" w:id="9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буровой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бурового насоса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противовыбросового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узла подготовки, циркуляции и очистки бурового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3" w:id="9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13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"Составление базовых проектных документов для месторождений углеводородов и анализ разработки месторождений углеводородов"</w:t>
      </w:r>
    </w:p>
    <w:bookmarkEnd w:id="95"/>
    <w:p>
      <w:pPr>
        <w:spacing w:after="0"/>
        <w:ind w:left="0"/>
        <w:jc w:val="both"/>
      </w:pPr>
      <w:bookmarkStart w:name="z137" w:id="9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здания или нежилого помещения (офиса) по адресу, указанному в приложении к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геологическому моделированию месторождений нефти и газа, предусматривающее описание структуры, стратиграфии и свойств пород залежи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гидродинамическому моделированию нефтяных и газовых пластов (залежей) для проектирования системы разработки и прогнозирования объема добычи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для промысловых исследований (отбор глубинных проб, замер пластового давления и температуры), используемых для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установки (лебедки) для спускоподъемных операций в скважине, используемой для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" w:id="9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14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 отношении лицензиатов, получивших лицензию на работы и услуги в сфере углеводородов на подвид деятельности "Составление технических проектных документов для месторождений углеводородов"</w:t>
      </w:r>
    </w:p>
    <w:bookmarkEnd w:id="98"/>
    <w:p>
      <w:pPr>
        <w:spacing w:after="0"/>
        <w:ind w:left="0"/>
        <w:jc w:val="both"/>
      </w:pPr>
      <w:bookmarkStart w:name="z144" w:id="9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здания или нежилого помещения (офиса) по адресу, указанному в приложении к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проектированию бурения скважин (проводка скважин, расчет градиентов давлений и гидродинамических характеристик, расчет бурильных и обсадных колонн, расчет процесса цементирования)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10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15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"Работы по предотвращению и ликвидации разливов на месторождениях углеводородов на море"</w:t>
      </w:r>
    </w:p>
    <w:bookmarkEnd w:id="101"/>
    <w:p>
      <w:pPr>
        <w:spacing w:after="0"/>
        <w:ind w:left="0"/>
        <w:jc w:val="both"/>
      </w:pPr>
      <w:bookmarkStart w:name="z151" w:id="10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нефтесборного устройства на море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плавающих резервуаров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боновых заграждений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0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16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"Геофизические работы при разведке и добыче углеводородов"</w:t>
      </w:r>
    </w:p>
    <w:bookmarkEnd w:id="104"/>
    <w:p>
      <w:pPr>
        <w:spacing w:after="0"/>
        <w:ind w:left="0"/>
        <w:jc w:val="both"/>
      </w:pPr>
      <w:bookmarkStart w:name="z162" w:id="10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отбора глубинных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пластового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акустического каротажа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электрического каротажа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радиоактивного каротажа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0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17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"Подземный ремонт, испытание, освоение, опробование, консервация, ликвидация скважин при разведке и добыче углеводородов"</w:t>
      </w:r>
    </w:p>
    <w:bookmarkEnd w:id="107"/>
    <w:p>
      <w:pPr>
        <w:spacing w:after="0"/>
        <w:ind w:left="0"/>
        <w:jc w:val="both"/>
      </w:pPr>
      <w:bookmarkStart w:name="z173" w:id="10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подъемной установки по ремонту, испытанию, освоению, опробованию, консервации, ликвидации скважин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противовыбросового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насосного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0" w:id="10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18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"Цементация скважин при разведке и добыче углеводородов"</w:t>
      </w:r>
    </w:p>
    <w:bookmarkEnd w:id="110"/>
    <w:p>
      <w:pPr>
        <w:spacing w:after="0"/>
        <w:ind w:left="0"/>
        <w:jc w:val="both"/>
      </w:pPr>
      <w:bookmarkStart w:name="z184" w:id="11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специализированных цементировочных агрегатов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1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19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"Промысловые исследования при разведке и добыче углеводородов"</w:t>
      </w:r>
    </w:p>
    <w:bookmarkEnd w:id="113"/>
    <w:p>
      <w:pPr>
        <w:spacing w:after="0"/>
        <w:ind w:left="0"/>
        <w:jc w:val="both"/>
      </w:pPr>
      <w:bookmarkStart w:name="z195" w:id="11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отбора глубинных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пластового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установки (лебедки) для спускоподъемных операций в скважине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2" w:id="11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0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"Сейсморазведочные работы при разведке и добыче углеводородов"</w:t>
      </w:r>
    </w:p>
    <w:bookmarkEnd w:id="116"/>
    <w:p>
      <w:pPr>
        <w:spacing w:after="0"/>
        <w:ind w:left="0"/>
        <w:jc w:val="both"/>
      </w:pPr>
      <w:bookmarkStart w:name="z206" w:id="11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сейсмостанции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сейсморазведочного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11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1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"Прострелочно-взрывные работы в скважинах при разведке и добыче углеводородов"</w:t>
      </w:r>
    </w:p>
    <w:bookmarkEnd w:id="119"/>
    <w:p>
      <w:pPr>
        <w:spacing w:after="0"/>
        <w:ind w:left="0"/>
        <w:jc w:val="both"/>
      </w:pPr>
      <w:bookmarkStart w:name="z217" w:id="12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либо договора с организацией, имеющей разрешение на постоянное применение взрывчатых веществ и изделий на их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склада либо договора со специализированной организацией, имеющей склад для хранения взрывчатых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перфорационного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4" w:id="12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"Повышение нефтеотдачи нефтяных пластов и увеличение производительности скважин при разведке и добыче углеводородов"</w:t>
      </w:r>
    </w:p>
    <w:bookmarkEnd w:id="122"/>
    <w:p>
      <w:pPr>
        <w:spacing w:after="0"/>
        <w:ind w:left="0"/>
        <w:jc w:val="both"/>
      </w:pPr>
      <w:bookmarkStart w:name="z228" w:id="12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насосных агрегатов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5" w:id="12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"Эксплуатация нефтегазохимических производств"</w:t>
      </w:r>
    </w:p>
    <w:bookmarkEnd w:id="125"/>
    <w:p>
      <w:pPr>
        <w:spacing w:after="0"/>
        <w:ind w:left="0"/>
        <w:jc w:val="both"/>
      </w:pPr>
      <w:bookmarkStart w:name="z239" w:id="12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основных технологических установок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складов, необходимых для нефтехимического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лаборатории, аккредитованной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и выпуска продукции заданного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7" w:id="12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"Эксплуатация магистральных трубопроводов"</w:t>
      </w:r>
    </w:p>
    <w:bookmarkEnd w:id="128"/>
    <w:p>
      <w:pPr>
        <w:spacing w:after="0"/>
        <w:ind w:left="0"/>
        <w:jc w:val="both"/>
      </w:pPr>
      <w:bookmarkStart w:name="z251" w:id="12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магистрального трубопровода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и оборудования, обеспечивающих эксплуатацию магистральных трубопроводов, которые используются в зависимости от технических требований, необходимых для выполнения заявленных работ подвида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диагностических приборов для технического диагностирования магистральных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контрольно-измерительных приборов, инструментов, оборудования для технического обслуживания магистральных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программ по реконструкции, модернизации действующих производственных объектов с использованием современного оборудования и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(программ) выполнения ремонтных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эксплуатации магистральных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9" w:id="13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