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80a7" w14:textId="3368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иностранных дел Республики Казахстан от 26 июня 2023 года №11-1-4/327 "Об утверждении Правил организации "одного окна" для инвесторов, а также порядка взаимодействия при привлечении инвестиций"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31 декабря 2024 года № 11-1-4/746. Зарегистрирован в Министерстве юстиции Республики Казахстан 31 декабря 2024 года № 35606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26 июня 2023 года №11-1-4/327 "Об утверждении Правил организации "одного окна" для инвесторов, а также порядка взаимодействия при привлечении инвестиций" (зарегистрирован в Реестре государственной регистрации нормативных правовых актов под № 32910) внести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 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"одного окна" для инвесторов, а также порядка взаимодействия при привлечении инвестиций,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иностранных дел Республики Казахстан в установленном законодательством порядке обеспечить: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иностранных дел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в Министерстве юстиции Республики Казахстан настоящего приказа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иностранных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11-1-4/746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 №11-1-4/327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"одного окна" для инвесторов,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порядка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привлечении инвестиций"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"одного окна" для инвесторов, а также порядок взаимодействия при привлечении инвестиций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"одного окна" для инвесторов, а также порядок взаимодействия при привлечении инвестиций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282-1 Предпринимательского кодекса Республики Казахстан.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разработаны в целях улучшения инвестиционного климата Республики Казахстан путем повышения эффективности и цифровизации деятельности по привлечению и сопровождению инвесторов, а также предоставлению услуг для инвесторов на внешнем, центральном и региональном уровнях.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Оказание услуг инвесторам в рамках настоящих Правил осуществляется через национальную цифровую инвестиционную платформу (далее - НЦИП).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настоящих Правилах: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инициатива – предложение загранучреждений Республики Казахстан и зарубежных представителей и представительств Национальной компании по реализации инвестиционного проекта, сформированное на основе переговоров с потенциальным инвестором, оформленное в виде карточки встречи в системе НЦИП;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орган-инициатор – государственный орган или организация, ответственные за получение данных от инвестора, заполнение паспорта проекта и дорожной карты в системе НЦИП;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страновая инвестиционная программа - программа, сформированная загранучреждениями Республики Казахстан для точечного таргетирования иностранных инвесторов, выражающих интерес к реализации инвестиционных проектов в Республике Казахстан;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"зеленый коридор" - специальная процедура для инвестиционных проектов соответствующих критериям, установленным в приложении 1 к настоящим Правилам, предусматривающая ускоренное предоставление услуг;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паспорт проекта – документ, содержащий основные данные об инвестиционном проекте, включая информацию о компании-инвесторе, сфере деятельности, объеме инвестиций, схеме финансирования, контактные данные, краткое описание проекта;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дорожная карта проекта – план-график реализации инвестиционного проекта, включающий этапы работ, сроки их выполнения, ответственных исполнителей;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постинвестиционная стадия – этап завершения инвестиционного проекта, включающий выход на проектную мощность или старт серийного производства;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постинвестиционное сопровождение - комплекс мероприятий, направленных на содействие выполнению условий инвестиционного контракта или соглашения об инвестициях после завершения реализации проекта;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прединвестиционная стадия – этап подготовки инвестиционного проекта, включающий разработку технико-экономического обоснования, получение технических условий, земельного участка, разработку проектно-сметной документации, финансирование и другие процедуры требующие реализации инвестиционного проекта;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уполномоченный орган по инвестициям (далее – уполномоченный орган) – государственный орган, осуществляющий руководство в сфере реализации государственной политики по привлечению инвестиции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1118 "Вопросы Министерства иностранных дел Республики Казахстан";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совет по привлечению инвестиций – консультативно-совещательный орган при Правительстве Республики Казахстан, созданный с целью выработки предложений и рекомендаций по инвестиционным проектам, прорабатываемым на территории Республики Казахстан и направленным на активизацию работы с потенциальными инвесторами в рамках государственной политики по привлечению инвестиций, в том числе с учетом отлагательных условий, а также рассмотрения вопросов по инвестиционным проектам, требующим принятия решений на уровне руководства Правительства;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региональная организация в области привлечения инвестиций (далее – региональная организация) – юридическое лицо, созданное по решению местного исполнительного органа в целях привлечения инвестиций и сопровождения инвесторов;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национальная компания в области привлечения инвестиций (далее – Национальная компания) – юридическое лицо со статусом национальной компании в области привлечения инвестиций и ее региональные представители и представительства, осуществляющее свою деятельность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282-2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Казахстан;</w:t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заказ на инвестиции – потребность области или города республиканского значения в инвестициях, которая должным образом оформляется и подготавливается местным исполнительным органом в отношении определенного региона или центральным государственным органом в отношении определенной отрасли на основании экономических планов и задач, установленных законодательно для данного региона, конкурентных преимуществ регионов и других факторов;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инвестиционный проект (далее - проект) – комплекс мероприятий, предусматривающих инвестиции в создание новых, расширение и (или) обновление действующих производств, включая производства, созданные, расширенные и (или) обновленные в ходе реализации инвестиционного проекта государственно-частного партнерства, в том числе концессионного проекта;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общенациональный пул инвестиционных проектов – перечень реализуемых и прорабатываемых инвестиционных проектов во всех отраслях экономики, стоимостью свыше ста пятидесяти тысячекратного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года, а также инвестиционные проекты реализуемые на основании инвестиционных контрактов, инициаторами которых выступают субъекты частного предпринимательства (отечественные и иностранные инвесторы);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региональный пул инвестиционных проектов - перечень реализуемых и прорабатываемых инвестиционных проектов во всех отраслях экономики, стоимостью до ста пятидесяти тысячекратного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года, инициаторами которых выступают субъекты частного предпринимательства (отечественные и иностранные инвесторы), формируемый местными исполнительными органами;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инвестиционная стадия – этап реализации инвестиционного проекта, включающий строительно-монтажные работы, получение мер государственной поддержки, пуско-наладочные работы и ввод объекта в эксплуатацию;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инвестор – физическое или юридическое лицо, осуществляющее инвестиции в Республике Казахстан;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принцип "одного окна" для инвесторов (далее – принцип "одного окна") – централизованная форма оказания содействия инвесторам со стороны Национальной компании и ее региональных представителей и представительств, региональных организаций в получении государственных услуг, оказываемых организациями, предусматривающая минимизацию участия инвесторов в сборе и подготовке документов и ограничение их непосредственного контакта с государственными органами, в том числе и через НЦИП;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сопровождение инвесторов по принципу "одного окна" – комплекс мероприятий по информационному, консультационному, организационному содействию инвестору со стороны Национальной компании и ее региональных представителей и представительств, региональных организаций в области привлечения инвестиций, в том числе и через НЦИП;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инвестиционная программа региона - программа, сформированная местным исполнительным органом для привлечения инвесторов с учетом потребностей региона;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национальная цифровая инвестиционная платформа – электронная платформа, созданная для привлечения, сопровождения и учета инвестиционных проектов в Республике Казахстан;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система фронт-офисов – трехуровневая система (внешний, центральный и региональный уровень), обеспечивающая взаимодействие заинтересованных органов и организаций, указанных в пункте 4 настоящих Правил, осуществляемая на специально отведенных площадках с необходимой инфраструктурой для предоставления консультаций, государственных услуг, проведения встреч, переговоров и презентаций инвестиционных возможностей Республики Казахстан;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Процедура KYC (Know Your Client) - процедура риск-менеджмента с целью выявления и предотвращения юридических и финансовых рисков при взаимодействии с потенциальным инвестором.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Task Force – структурное подразделение Национальной компании, отвечающее за формирование и сопровождение пула инвестиционных проектов, предусматривающих осуществление инвестиций в размере не менее семи с половиной миллионнократного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года, подлежащих к подписанию соглашений об инвестициях, а также соответствующих критериям "зеленого коридора", установленных в приложении 1 к настоящим Правилам.</w:t>
      </w:r>
    </w:p>
    <w:bookmarkEnd w:id="35"/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сопровождения инвесторов по принципу "одного окна" в целях реализации инвестиционных проектов в Республике Казахстан</w:t>
      </w:r>
    </w:p>
    <w:bookmarkEnd w:id="36"/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Взаимодействие с инвесторами на внешнем, центральном и региональном уровнях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Сопровождение инвесторов в рамках настоящих Правил осуществляется через деятельность фронт-офисов внешнего, центрального и регионального уровней посредством НЦИП.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Субъектами фронт-офисов внешнего уровня являются загранучреждения Республики Казахстан, зарубежные представители и представитьства Национальной компании, зарубежные представители государственных органов и организаций, ответственных за привлечение инвестиций и сопровождение инвестиционных проектов...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Субъектами фронт-офисов центрального уровня являются Национальная компания, включая ее региональных представителей и представительств, центральные государственные органы Республики Казахстан, Национальная палата предпринимателей Республики Казахстан "Атамекен" (далее - Национальная палата), национальные управляющие холдинги в том числе в лице АО "Фонд национального благосостояния "Самрук-Қазына" и группа Фонда, национальные компании, контрольные пакеты акций которых принадлежат государству, и организации в области поддержки промышленно-инновационной деятельности и развития предпринимательства.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Субъектами фронт-офисов регионального уровня являются местные исполнительные органы Республики Казахстан, региональные организации, определяемые местными исполнительными органами Республики Казахстан и их подразделения, представители центральных государственных органов, а также представители и представительства организаций в области поддержки промышленно-инновационной деятельности, инвестиционной деятельности и развития малого и среднего бизнеса, ответственных за реализацию инвестиционной политики, реализацию и сопровождение инвестиционных проектов, а также организации, предоставляющие государственные услуги.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работы субъектов фронт-офисов внешнего уровня заключается в следующем: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информационно-консультационной поддержки потенциальных инвесторов, в том числе предоставление информации об инвестиционных возможностях Республики Казахстан;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сопровождение визитов потенциальных инвесторов в Республику Казахстан, в том числе транснациональных компаний;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документов, свидетельствующих о намерении иностранной компании, в том числе якорных и транснациональных компаний, инвестировать в Республику Казахстан;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идентификация потенциальных иностранных инвесторов во всех отраслях экономики;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деловых связей в стране пребывания с компаниями правительственного, неправительственного и корпоративного секторов;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встреч в курируемой стране с крупными компаниями, в том числе якорными и транснациональными компаниями, информируя посольство или консульство Республики Казахстан для формирования и ведения общей базы данных иностранных инвесторов;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двусторонних визитах, деловых советах по вопросам привлечения инвестиций;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продвижение инвестиционных предложений в деловых сообществах в стране пребывания;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продвижение инвестиционного имиджа Республики Казахстан путем организации и участия в мероприятиях инвестиционного характера (бизнес-форумы, конференции, круглые столы) на территории страны пребывания;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информирование заинтересованных кругов стран пребывания о предстоящих наиболее важных инвестиционных мероприятиях в Республике Казахстан и в стране пребывания;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формирование перечня крупных иностранных компаний;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анализа реализации инвестиционных договоренностей, достигнутых по итогам встреч, организованных визитов и подписанных меморандумов;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сбор информации для формирования странового анализа;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выявление и внесение рекомендаций по системным проблемным вопросам инвесторов;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выполнения ключевых показателей эффективности и предоставление отчетности уполномоченному органу;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качественного и своевременного оказания государственных услуг;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формирование и актуализация информации в НЦИП по инвестиционным проектам и инициативам;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участие в разработке страновых инвестиционных программ с ежегодным обновлением данных об инвестиционной деятельности;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формирование страновой инвестиционной программы и осуществление других функций установленных законодательством Республики Казахстан в сфере инвестиций.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Порядок работы субъектов фронт-офисов центрального и регионального уровней в рамках своих полномочий заключается в следующем: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аналитических исследований по улучшению инвестиционной привлекательности Республики Казахстан;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сопровождения деятельности инвесторов, в том числе организация встреч инвесторов с государственными органами, субъектами промышленно-инновационной деятельности, а также объединениями субъектов частного предпринимательства, проведение бизнес-форумов, конференций и семинаров по инвестиционной тематике, формирование и ведение базы данных действующих и перспективных инвесторов;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содействия инвесторам в решении возникающих вопросов, в том числе путем инициирования встреч с государственными органами, в пределах имеющихся полномочий в соответствии с учредительными документами;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продвижение благоприятного инвестиционного имиджа Республики Казахстан, в том числе предоставление информации об инвестиционных возможностях;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сопровождение реализации официальных договоренностей, достигнутых по итогам переговоров с инвесторами;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сопровождение промышленно-инновационных проектов, реализуемых с участием инвесторов;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инвесторами по принципу "одного окна" в части сопровождения инвесторов при получении государственных услуг, а также услуг, оказываемых организациями;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формирование и актуализацию информации в НЦИП по инвестиционным проектам;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общенационального пула инвестиционных проектов.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Субъекты фронт-офисов центрального уровня также оказывают: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уполномоченному органу в обеспечении качественного и своевременного оказания государственных услуг фронт-офисами регионального уровня;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инвесторам по вопросам структурирования финансирования и получения разрешительных документов для реализации инвестиционных проектов и другие функции установленные законодательством Республики Казахстан;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Субъекты фронт-офисов регионального уровня также осуществляют: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мероприятиях по инвестиционной тематике, организованных Национальной компанией и ее региональными представителями и представительствами, в том числе на территории иностранного государства;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ежеквартальной основе до 15 января соответствующего года, следующего за отчетным, подготовку Национальной компании ее региональным представителями и представительствами актуальной информации об инвестиционной деятельности в регионе, в том числе о промышленно-инновационных проектах, требующих инвестиций, инвесторах;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инвесторам в подведении инженерных коммуникаций, получении информации по земельным участкам, их оформлении, предоставлении, а также разрешительных документах для реализации инвестиционных проектов;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заказа на инвестиции;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инвестиционной программы региона и обновление ее в системе НЦИП на ежегодной основе до 15 января соответствующего года, следующего за отчетным совместно с Национальной компанией.</w:t>
      </w:r>
    </w:p>
    <w:bookmarkEnd w:id="80"/>
    <w:bookmarkStart w:name="z9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взаимодействия уполномоченного органа с Национальной компанией и ее региональными представителями и представительствами, региональными организациями по вопросу организации сопровождения инвестиционных проектов для привлечения инвестиций на центральном и региональном уровнях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в рамках взаимодействия с Национальной компанией и ее региональными представителями и представительствами, региональными организациями: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оказывает содействие инвесторам по решению проблемных вопросов путем организации совещаний и создания рабочих групп;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выносит на заседание Совета по привлечению инвестиций вопросы по улучшению инвестиционного климата и инвестиционных проектов, в том числе, по которым отсутствует прогресс в реализации;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запрашивает информацию о проведенной работе по решению проблемных вопросов инвесторов;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отчет Национальной компании о деятельности фронт-офисов центрального и регионального уровней посредством НЦИП;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запрашивает информацию у Национальной компании для осуществления сопровождения по качественному и своевременному оказанию государственных услуг субъектами фронт-офисов центрального и регионального уровней;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запрашивает у Национальной компании результаты странового и регионального анализа, а также международного опыта в сфере привлечения инвестиций;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запросу инвестора инициирует поправки в законодательные акты Республики Казахстан, направленные на улучшение инвестиционного климата Республики Казахстан (налогообложение, трансферты технологий, визовая поддержка), законопроектов, которые могут рассматриваться вне плана законопроектных работ Правительства Республики Казахстан;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согласовывает внесение изменений и корректировок в алгоритмы работы НЦИП;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направляет поручения, которые осуществляются Национальной компанией в рамках ее компетенции;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 свои рекомендации в деятельность Task Force.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в рамках взаимодействия с фронт-офисами: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цели и задачи внешнего и центрального фронт-офисов, а также по согласованию цели и задачи фронт-офисов регионального уровня;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 деятельности фронт-офисов;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направляет в фронт-офисы ключевые показатели их эффективности в рамках реализации инвестиционных проектов;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ведет оценку деятельности фронт-офисов, в том числе и посредством НЦИП;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запрашивает информацию об итогах проведенных встреч и переговоров с инвесторами;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согласовывает тематику, дату и место проведения инвестиционных мероприятий Национальной компанией и региональными организациями;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отчетность по деятельности фронт-офисов внешнего уровня посредством НЦИП;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свои рекомендации в деятельность фронт-офисов всех уровней.</w:t>
      </w:r>
    </w:p>
    <w:bookmarkEnd w:id="101"/>
    <w:bookmarkStart w:name="z11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взаимодействия Национальной компании и ее региональных представителей и представительств, региональных организаций с загранучреждениями Республики Казахстан, государственными органами, местными исполнительными органами, организациями по вопросам привлечения инвестиций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Центральные государственные органы, загранучреждения Республики Казахстан, местные исполнительные органы в рамках взаимодействия с фронт-офисами: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обращению субъектов фронт-офисов обеспечивают предоставление материалов, документов и информации, необходимой для подготовки и оформления инвесторами заявки на получение государственных услуг и связанных с ними сопутствующих услуг;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обращению субъектов фронт-офисов обеспечивают своевременное разъяснение порядка оказания государственных услуг в электронной или письменной форме.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Национальная компания в рамках взаимодействия с фронт-офисами внешнего уровня: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запросу субъектов фронт-офисов внешнего уровня: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встречи с инвестором, обеспечивает при необходимости его встречи с соответствующими государственными органами и организациями, в том числе на региональном уровне;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информационную и консультационную поддержку при сборе, подготовке и оформлении документов для получения государственных услуг в целях реализации инвестиционных проектов на территории Республики Казахстан;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аналитические и информационные материалы об инвестиционном потенциале, инвестиционном климате Республики Казахстан и регионов, содержащие в себе информацию о: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климате, населении, тарифах на коммунальные услуги, электроэнергию, маршрутах, логистике;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инвестиционных проектах, требующих инвестиций, и нишевых инвестиционных проектах с разбивкой по регионам;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потенциальных партнерах для иностранных инвесторов;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готовых и планируемых индустриальных площадках;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кадровом потенциале;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мерах государственной поддержки;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семинары по улучшению работы с инвесторами;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запрашивает информацию для проведения странового инвестиционного анализа.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Национальная компания в рамках взаимодействия с фронт-офисами регионального уровня: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предоставляет по запросам субъектов фронт-офисов регионального уровня информацию о мерах, порядке, условиях и объемах предоставления государственной поддержки, в том числе информацию о возможных инструментах поддержки, на которые могут претендовать инвесторы;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семинары по улучшению работы с инвесторами;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информационную и консультационную поддержку при сборе, подготовке и оформлении документов в целях реализации инвестиционных проектов на территории Республики Казахстан;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запрашивает отчет о проделанной работе в целях представления информации в уполномоченный орган;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запрашивает информацию для формирования регионального инвестиционного анализа.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Фронт-офисы регионального уровня в рамках взаимодействия с уполномоченным органом и Национальной компанией: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прилагают совместные усилия для успешной реализации инвестиционных проектов на территории Республики Казахстан;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направляют аналитические и информационные материалы об инвестиционном потенциале, инвестиционном климате региона, содержащие в себе информацию о: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климате, населении, тарифах на коммунальные услуги, электроэнергию, маршрутах, логистике и другую информацию;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нишевых инвестиционных проектах, требующих инвестиций, с актуальной информацией и расчетами (финансовые показатели, потребление, экспорт и импорт, экспортный потенциал и другая информация) по инвестиционному проекту на полугодовой основе;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потенциальных партнерах для иностранных инвесторов;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готовых и планируемых индустриальных площадках;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кадровом потенциале;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представляют отчеты о проделанной работе по реализации инвестиционных проектов с объемом инвестиций менее ста пятидесятитысячекратного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 и реализуемых во всех отраслях экономики;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направляют и обновляют информацию по общенациональному пулу инвестиционных проектов после согласования с соответствующими отраслевыми государственными органами на ежеквартальной основе;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проводят совместную работу по освещению реализации успешных инвестиционных проектов с участием иностранных инвестиций в средствах массовой информации;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направляют на согласование инвестиционные проекты презентационно-имиджевых материалов, разрабатываемых с целью презентации инвестиционных возможностей региона;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направляют информацию по запросу инвестора в течение 5 (пять) рабочих дней с момента регистрации обращения;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ведут официальную переписку с иностранной стороной об инвестиционном сотрудничестве по дипломатическим каналам.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Фронт-офисы внешнего уровня в рамках взаимодействия с фронт-офисами регионального уровня: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обмен страновыми и региональными анализами;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направляют запросы инвесторов о поисках местных партнеров;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представляют информацию о потенциальных инвесторах.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направляют данные о потенциальном проекте для определения необходимости реализации.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Фронт-офисы регионального уровня в рамках взаимодействия с фронт-офисами внешнего уровня: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направляют запросы о поисках инвесторов;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представляют информацию о потенциальных нишах;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Фронт-офисы внешнего уровня в рамках взаимодействия с фронт-офисом центрального уровня: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запрашивают информацию, необходимую для предоставления консультаций инвесторам;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представляют информацию для странового инвестиционного анализа и формируют страновую инвестиционную программу совместно с Национальной компанией, с ежеквартальной актуализацией в НЦИП до 15 числа месяца, следующего за отчетным кварталом;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формируют и предоставляют перечень потенциальных инвесторов;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проводят точечные переговоры с потенциальными инвесторами с таргетированием готовых инвестиционных предложений, в том числе подготовленных по международным стандартам;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Фронт-офисы центрального уровня в рамках взаимодействия с уполномоченным органом и Национальной компанией: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прилагают совместные усилия для успешной реализации инвестиционных проектов на территории Республики Казахстан;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совместным приказом определяют ответственных лиц и сроки предоставления информации, а также услуг для взаимодействия в рамках оказания услуг инвесторам и сопровождения их в государственных органах;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представляют отчеты о проделанной работе по реализации инвестиционных проектов с объемом инвестиций от ста пятидесятитысячекратного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года, в том числе инвестиционных проектов с объемом инвестиций от семи с половиной миллионнократного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года, и реализуемых во всех отраслях экономики;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направляют информацию по нишевым инвестиционным проектам, требующим инвестиций, с актуальной информацией и расчетами (финансовые показатели, потребление, экспорт и импорт, экспортный потенциал) по инвестиционному проекту на полугодовой основе;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направляют информацию по запросу инвестора в течение 5 (пять) рабочих дней с момента регистрации обращения;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обмениваются информацией о мерах, порядке, условиях и объемах предоставления государственной поддержки, в том числе информацию о возможных инструментах поддержки, на которые могут претендовать инвесторы;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принимают участие в инвестиционных мероприятиях (бизнес-форумы, конференции, семинары, вебинары) в Республике Казахстан и за рубежом;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ведут официальную переписку с иностранной стороной об инвестиционном сотрудничестве по дипломатическим каналам;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направляют на согласование инвестиционные проекты презентационно-имиджевых материалов, разрабатываемых с целью презентации инвестиционных возможностей отдельных отраслей экономики и мер государственной поддержки;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проводят совместную работу по освещению реализации успешных инвестиционных проектов с участием иностранных инвестиций в средствах массовой информации на основании совместного приказа.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и Национальная компания в рамках взаимодействия с системой фронт-офисов: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обмениваются информацией по запросу инвестора в рамках реализации инвестиционных проектов;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 совместные семинары (вебинары) об инвестиционном климате Казахстана, а также государственной поддержке обрабатывающей промышленности для потенциальных инвесторов.</w:t>
      </w:r>
    </w:p>
    <w:bookmarkEnd w:id="165"/>
    <w:bookmarkStart w:name="z181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Сопровождение инвестора по принципу "одного окна" через НЦИП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Процесс сопровождения инвестора по принципу "одного окна" субъектами фронт-офисов внешнего, центрального и регионального уровней осуществляется через НЦИП.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базе НЦИП ведется регистрация и учет инвестиционных проектов во всех отраслях экономики Республики Казахстан.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Национальная компания является оператором НЦИП по согласованию с уполномоченным органом.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Центральные государственные и местные исполнительные органы, Национальная компания, Национальная палата, национальные управляющие холдинги в том числе в лице АО "Фонд национального благосостояния "Самрук-Қазына" и группа Фонда, национальные компании, контрольные пакеты акций которых принадлежат государству, являются органами-инициаторами в НЦИП. Органы-инициаторы обеспечивают предоставление в уполномоченный орган посредством НЦИП сведений о потенциальных и реализуемых инвестиционных проектах в Республике Казахстан.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Доступ к НЦИП имеют все заинтересованные участники инвестиционного проекта, а также иные государственные органы в пределах своих компетенций. Для входа в систему нужно пройти авторизацию. Зарегистрированные пользователи могут авторизоваться тремя способами: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логину и паролю;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посредством электронной цифровой подписи (далее - ЭЦП);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Через IDP Egov.kz.</w:t>
      </w:r>
    </w:p>
    <w:bookmarkEnd w:id="174"/>
    <w:bookmarkStart w:name="z190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ведения инвестиционных проектов в НЦИП</w:t>
      </w:r>
    </w:p>
    <w:bookmarkEnd w:id="175"/>
    <w:bookmarkStart w:name="z19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формирования регионального пула инвестиционных проектов</w:t>
      </w:r>
    </w:p>
    <w:bookmarkEnd w:id="17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региональный пул включаются инвестиционные проекты с объемом инвестиций до ста пятидесятитысячекратного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года.</w:t>
      </w:r>
    </w:p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Местный исполнительный орган в срок не позднее 15 числа месяца, следующего за отчетным кварталом, обновляет данные по региональному пулу инвестиционных проектов.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Сопровождение инвестиционных проектов из регионального пула по принципу "одного окна" осуществляется местным исполнительным органом и региональными организациями.</w:t>
      </w:r>
    </w:p>
    <w:bookmarkEnd w:id="178"/>
    <w:bookmarkStart w:name="z195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формирования общенационального пула инвестиционных проектов и ведение проектов по "зеленому коридору"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общенациональный пул включаются инвестиционные проекты с объемом инвестиций от ста пятидесятитысячекратного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года, а также инвестиционные проекты, реализуемые на основании инвестиционных контрактов.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Местный исполнительный орган, Национальная компания, центральные государственные органы, Национальная палата, национальные управляющие холдинги в том числе в лице АО "Фонд национального благосостояния "Самрук-Қазына" и группа Фонда, национальные компании, контрольные пакеты акций, которых принадлежат государству, инициируют процесс включения инвестиционного проекта в общенациональный пул инвестиционных проектов.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проекты, которые находятся в стадии реализации и подпадают под критерии общенационального пула инвестиционных проектов, также включаются в общенациональный пул местным исполнительным органом, на территории которого реализуется проект, с целью его сопровождения в НЦИП.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 этапе включения инвестиционного проекта в общенациональный пул инвестиционных проектов, НЦИП автоматически на основании системы расчета баллов о подтверждении минимального порогового значения показателей, определенной в приложении 1 к настоящим Правилам, включает проект в "зеленый коридор".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Проекты, находящиеся в "зеленом коридоре" с объемом инвестиций от семи с половиной миллионнократного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года, автоматически передается на дальнейшее сопровождение Task Force.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Проекты, подпадающие под критерии "зеленого коридора", получают государственные услуги в ускоренном порядке, а также принятие решений по таким проектам, в случае выявления проблемных вопросов, происходит на ближайшем заседании Совета по привлечению инвестиций.</w:t>
      </w:r>
    </w:p>
    <w:bookmarkEnd w:id="185"/>
    <w:bookmarkStart w:name="z202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приостановления и исключения инвестиционного проекта из общенационального пула инвестиционных проектов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Основания приостановления и (или) исключения инвестиционного проекта из общенационального пула инвестиционных проектов: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многократные нарушения технических требований и стандартов, выявленных в ходе проверок, которые не были устранены в установленные сроки;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финансовые проблемы (прекращение или значительное сокращение финансирования проекта без возможности восстановления);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банкротство или ликвидация юридического лица, ответственного за реализацию проекта;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невозможность получения необходимых разрешений и согласований от государственных органов;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судебных или иных правовых ограничений, препятствующих дальнейшей реализации проекта;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обращение инвестора или органа-инициатора проекта об исключении проекта, поданное в письменной (бумажной и (или) электронной) форме.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Местный исполнительный орган через НЦИП направляет в уполномоченный орган запрос с обоснованием на приостановление и (или) исключение инвестиционного проекта из общенационального пула инвестиционных проектов при условии, что такой проект подпадает хотя бы под одно из оснований, перечисленных в пункте 33.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Уполномоченный орган принимает решение о приостановлении и (или) исключении инвестиционного проекта из общенационального пула инвестиционных проектов в течение 5 (пяти) рабочих дней. 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Автоматическое исключение из общенационального пула инвестиционных проектов осуществляется по истечении 3 (трех) лет с даты перехода инвестиционного проекта в Модуль № 3 "Постинвестиционное сопровождение", за исключением инвестиционных проектов, реализуемых на основании заключенных инвестиционных контрактов, которые исключается из общенационального пула инвестиционных проектов по окончании срока действия инвестиционного контракта.</w:t>
      </w:r>
    </w:p>
    <w:bookmarkEnd w:id="196"/>
    <w:bookmarkStart w:name="z213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сопровождения инициатив и инвестиционных проектов в НЦИП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Под сопровождение в НЦИП подпадают инициативы загранучреждений Республики Казахстан, общенациональный пул инвестиционных проектов, а также инвестиционные проекты, входящие в "зеленый коридор".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НЦИП состоит из трех модулей: Модуль №1 "Привлечение", Модуль №2 "Реализация инвестиционного проекта", Модуль №3 "Постинвестиционное сопровождение".</w:t>
      </w:r>
    </w:p>
    <w:bookmarkEnd w:id="199"/>
    <w:bookmarkStart w:name="z216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Заполнение и ведение Модуля №1 "Привлечение" в НЦИП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Модуль №1 "Привлечение" – раздел привлечения инвестиций, включающий в себя работу по фиксации встреч с потенциальными инвесторами, а также создание инициативы по реализации инвестиционного проекта.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данного модуля взаимодействие с потенциальными инвесторами осуществляют загранучреждения Республики Казахстан и зарубежные представители и представительства Национальной компании.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Такое взаимодействие включает в себя: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встреч с потенциальными инвесторами на международных и национальных мероприятиях;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визиты руководителей государственных органов и квазигосударственных организаций, направленных на привлечение иностранных инвесторов;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карточки компании и карточки контакта с указанием первичных данных о потенциальном инвесторе (сфера деятельности, размер компании, страна происхождения, контактное лицо) и проведение процедуры KYC (Know your Customer);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данных о всех встречах с потенциальным инвестором путем оформления карточки встречи в НЦИП, с указанием ключевых аспектов переговоров, информации о предмете интереса, об участниках встречи, об ориентировочных параметрах проекта и ожиданиях потенциального инвестора, и о достигнутых договоренностях по итогам встречи;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итогам зарубежных командировок руководителей государственных органов и квазигосударственных организаций сотрудник посольства в течение 3 (трех) рабочих дней заполняет карточку визита в НЦИП с внесением информации о прошедших инвестиционных мероприятиях;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случае, если потенциальный инвестор планирует визит в Казахстан, то загранучреждением Республики Казахстан решается вопрос о планируемом визите с указанием предполагаемых дат, целей визита и определением соответствующего государственного органа по предварительному согласованию;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решение о целесообразности проведения визита потенциального инвестора принимается уполномоченным органом. В случае принятия положительного решения уполномоченный орган совместно с центральными государственными и местными исполнительными органами разрабатывают детальную программу визита потенциального инвестора и формируют список участников через НЦИП.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 итогам визита потенциального инвестора загранучреждение Республики Казахстан заполняет карточку визита в НЦИП с внесением информации о достигнутых договоренностях и в течение 3 (трех) рабочих дней создает и передает инициативу в местный исполнительный орган.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Местный исполнительный орган после получения инициативы назначает ответственное должностное лицо, сопровождающее потенциального инвестора. В течение 30 (тридцати) календарных дней ответственное должностное лицо местного исполнительного органа предпринимает одно из следующих действий: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инициирует переход потенциального инвестиционного проекта в Модуль № 2, путем создания паспорта проекта с указанием данных о параметрах проекта, предварительных расчетах по стоимости и срокам реализации проекта, потребностях инвестора и мерах государственной поддержки;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необходимости доработки инициативы продлевает ее действие, но не более чем на 30 (тридцать) календарных дней, для получения дополнительной информации по потенциальному инвестиционному проекту и затем переходит к пп. 1) или пп. 3) настоящего пункта;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согласованию с уполномоченным органом перенаправляет инициативу в другой местный исполнительный орган (по предварительной договоренности).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Процесс сопровождения потенциального инвестора в Модуле 1 предусматривает возможность создания дополнительных встреч с заинтересованными лицами, ручное заполнение итогов визита при необходимости, а также оперативное взаимодействие участников процесса через чат в НЦИП.</w:t>
      </w:r>
    </w:p>
    <w:bookmarkEnd w:id="216"/>
    <w:bookmarkStart w:name="z233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Заполнение и ведение Модуля №2 "Реализация инвестиционного проекта" в НЦИП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Модуль №2 "Реализация инвестиционного проекта" – раздел реализации инвестиционных проектов, который включает в себя сопровождение инвестиционного проекта органами-инициаторами, создание паспорта проекта, дорожной карты проекта, взаимодействие с государственными органами и иными организациями для получения услуг инвестором, ведение проектов, включенных в "зеленый коридор".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рамках данного модуля взаимодействие с инвесторами осуществляют ответственные органы-инициаторы в лице местных исполнительных органов, центральных государственных органов, Национальной компании и ее региональных представителей, Национальной палаты, национальных управляющих холдингов в том числе в лице АО "Фонд национального благосостояния "Самрук-Қазына" и группа Фонда, национальных компаний, контрольные пакеты акций которых принадлежат государству.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На начальном этапе ответственный орган-инициатор получает от инвестора, зарегистрировавшего юридическое лицо на территории Республики Казахстан, необходимые данные для заполнения паспорта проекта.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паспорте проекта указывается следующая информация: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название компании-инвестора;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БИН компании (при наличии);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сфера деятельности (отрасль);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товарная позиция проекта;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регион реализации проекта;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ориентировочная стоимость проекта;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схема финансирования (источники средств, условия и объемы финансирования);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контактные данные инвестора и ответственного лица;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краткое описание проекта, включая его цели и ожидаемые результаты;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дата регистрации компании на территории Республики Казахстан.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наличии сформированного паспорта проекта, инвестиционный проект автоматически включается в общенациональный пул инвестиционных проектов в НЦИП.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заполнения данных паспорта проекта орган-инициатор определяет ответственный местный исполнительный орган, который в течение 30 (тридцати) календарных дней формирует и согласовывает дорожную карту проекта, включающую информацию об/о: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сроках выполнения этапов, согласованных с инвестором и всеми заинтересованными сторонами;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ожидаемых результатах на каждом этапе (разрешения, завершение строительства, запуск производства);</w:t>
      </w:r>
    </w:p>
    <w:bookmarkEnd w:id="235"/>
    <w:bookmarkStart w:name="z25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мерах государственной поддержки на каждом этапе;</w:t>
      </w:r>
    </w:p>
    <w:bookmarkEnd w:id="236"/>
    <w:bookmarkStart w:name="z25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возможных рисках и способах их минимизации;</w:t>
      </w:r>
    </w:p>
    <w:bookmarkEnd w:id="237"/>
    <w:bookmarkStart w:name="z25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ответственных лицах за выполнение каждого этапа (инвестор, государственные органы, подрядчики).</w:t>
      </w:r>
    </w:p>
    <w:bookmarkEnd w:id="238"/>
    <w:bookmarkStart w:name="z25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Дорожная карта проекта состоит из трех стадий:</w:t>
      </w:r>
    </w:p>
    <w:bookmarkEnd w:id="239"/>
    <w:bookmarkStart w:name="z25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прединвестиционная стадия: разработка технико-экономического обоснования, получение технических условий, получение земельного участка, разработка проектно-сметной документации, финансирование;</w:t>
      </w:r>
    </w:p>
    <w:bookmarkEnd w:id="240"/>
    <w:bookmarkStart w:name="z25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инвестиционная стадия: строительно-монтажные работы, получение мер государственной поддержки, пуско-наладочные работы, ввод в эксплуатацию;</w:t>
      </w:r>
    </w:p>
    <w:bookmarkEnd w:id="241"/>
    <w:bookmarkStart w:name="z25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постинвестиционная стадия: выход на проектную мощность или старт серийного производства.</w:t>
      </w:r>
    </w:p>
    <w:bookmarkEnd w:id="242"/>
    <w:bookmarkStart w:name="z25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Местный исполнительный орган направляет сформированную дорожную карту на согласование в Национальную компанию.</w:t>
      </w:r>
    </w:p>
    <w:bookmarkEnd w:id="243"/>
    <w:bookmarkStart w:name="z26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отклонения дорожной карты Национальной компанией, она направляется на доработку местному исполнительному органу. При этом, местный исполнительный орган в течение 5 (пяти) рабочих дней устраняет замечания и направляет дорожную карту на повторное согласование.</w:t>
      </w:r>
    </w:p>
    <w:bookmarkEnd w:id="244"/>
    <w:bookmarkStart w:name="z26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положительного согласования Национальной компанией дорожной карты, проект переходит из стадии "без дорожной карты" в стадию "с дорожной картой".</w:t>
      </w:r>
    </w:p>
    <w:bookmarkEnd w:id="245"/>
    <w:bookmarkStart w:name="z26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Органы-инициаторы осуществляют постоянное сопровождение выполнения этапов дорожной карты проекта и обеспечивают инвесторам доступ к государственным и иным услугам в системе НЦИП.</w:t>
      </w:r>
    </w:p>
    <w:bookmarkEnd w:id="246"/>
    <w:bookmarkStart w:name="z26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Внесение изменений и (или) дополнений путем заключения дополнительного соглашения к инвестиционному контракту осуществляется уполномоченным органом.</w:t>
      </w:r>
    </w:p>
    <w:bookmarkEnd w:id="247"/>
    <w:bookmarkStart w:name="z26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рамках постинвестиционной стадии местный исполнительный орган осуществляет сопровождение инвестиционных проектов в соответствующем регионе через интерактивно-аналитическую панель в НЦИП. При этом используются следующие параметры:</w:t>
      </w:r>
    </w:p>
    <w:bookmarkEnd w:id="248"/>
    <w:bookmarkStart w:name="z26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Просроченные задачи - отмечаются красным цветом.</w:t>
      </w:r>
    </w:p>
    <w:bookmarkEnd w:id="249"/>
    <w:bookmarkStart w:name="z26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со сроком исполнения менее 10 дней - отмечаются желтым цветом.</w:t>
      </w:r>
    </w:p>
    <w:bookmarkEnd w:id="250"/>
    <w:bookmarkStart w:name="z26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со сроком исполнения более 10 дней - отмечаются зеленым цветом.</w:t>
      </w:r>
    </w:p>
    <w:bookmarkEnd w:id="251"/>
    <w:bookmarkStart w:name="z26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НЦИП на основании консолидированных данных формируется рейтинг регионов по динамике выполнения задач дорожной карты, основанный на количестве дней просрочек. При этом:</w:t>
      </w:r>
    </w:p>
    <w:bookmarkEnd w:id="252"/>
    <w:bookmarkStart w:name="z26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просрочку от 1 до 5 дней присваивается 0,5 балла.</w:t>
      </w:r>
    </w:p>
    <w:bookmarkEnd w:id="253"/>
    <w:bookmarkStart w:name="z27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просрочку от 5 до 15 дней присваивается 1 балл.</w:t>
      </w:r>
    </w:p>
    <w:bookmarkEnd w:id="254"/>
    <w:bookmarkStart w:name="z27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просрочку более 15 дней присваивается 1,5 балла.</w:t>
      </w:r>
    </w:p>
    <w:bookmarkEnd w:id="255"/>
    <w:bookmarkStart w:name="z27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одинаковом количестве баллов приоритет отдается региону с наибольшим количеством проектов.</w:t>
      </w:r>
    </w:p>
    <w:bookmarkEnd w:id="256"/>
    <w:bookmarkStart w:name="z27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Внесение изменений в дорожную карту по запросу инвестора производится местным исполнительным органом по согласованию с уполномоченным органом.</w:t>
      </w:r>
    </w:p>
    <w:bookmarkEnd w:id="257"/>
    <w:bookmarkStart w:name="z27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Заинтересованные участники инвестиционного проекта имеют возможность прикреплять файлы в Модуле № 2 и комментировать ход исполнения проекта в пределах своей компетенции за соответствующие стадии или этапы реализации.</w:t>
      </w:r>
    </w:p>
    <w:bookmarkEnd w:id="258"/>
    <w:bookmarkStart w:name="z27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Сопровождение реализации инвестиционных проектов осуществляется Советом по привлечению инвестиций через интерактивно-аналитическую панель в НЦИП.</w:t>
      </w:r>
    </w:p>
    <w:bookmarkEnd w:id="259"/>
    <w:bookmarkStart w:name="z27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Инвестиционный проект переходит в Модуль № 3 "Постинвестиционное сопровождение" после валидации Национальной палатой в течение 5 (пяти) рабочих дней с момента фактического завершения последней задачи дорожной карты.</w:t>
      </w:r>
    </w:p>
    <w:bookmarkEnd w:id="260"/>
    <w:bookmarkStart w:name="z277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Заполнение и ведение Модуля №3 "Постинвестиционное сопровождение"</w:t>
      </w:r>
    </w:p>
    <w:bookmarkEnd w:id="261"/>
    <w:bookmarkStart w:name="z27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Постинвестиционное сопровождение реализованных проектов осуществляется уполномоченным органом и Национальной компанией в течение трех лет после перехода проекта из Модуля №2 в Модуль №3, за исключением постинвестиционного сопровождения инвестиционных контрактов, для которых срок сопровождения действует в течение действия инвестиционного контракта.</w:t>
      </w:r>
    </w:p>
    <w:bookmarkEnd w:id="262"/>
    <w:bookmarkStart w:name="z27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этот период инвестор имеет право инициировать проблемные вопросы и предложения по улучшению инвестиционного климата в системе НЦИП для рассмотрения уполномоченным органом</w:t>
      </w:r>
    </w:p>
    <w:bookmarkEnd w:id="263"/>
    <w:bookmarkStart w:name="z28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Управление изменениями и завершение проекта осуществляется уполномоченным органом путем учета всех изменений, вносимых в проект и инвестиционный контракт (изменение объемов инвестиций, условий проекта), проведения итогового анализа перед завершением инвестиционного проекта.</w:t>
      </w:r>
    </w:p>
    <w:bookmarkEnd w:id="264"/>
    <w:bookmarkStart w:name="z28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Завершение постинвестиционного сопровождения происходит после выполнения инвестором всех обязательств по инвестиционному проекту.</w:t>
      </w:r>
    </w:p>
    <w:bookmarkEnd w:id="265"/>
    <w:bookmarkStart w:name="z28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Все документы, связанные с проектом (отчеты, акты, заключения, аудиторские проверки), архивируются и хранятся в системе НЦИП. Информация о проекте остается в системе НЦИП для последующего использования в аналитических целях и отчетности.</w:t>
      </w:r>
    </w:p>
    <w:bookmarkEnd w:id="266"/>
    <w:bookmarkStart w:name="z283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организации процесса оказания государственных и других услуг, оказываемых государственными органами и иными организациями для осуществления инвестиционной деятельности инвесторов, а также сопровождения инвестиционных проектов для привлечения инвестиций</w:t>
      </w:r>
    </w:p>
    <w:bookmarkEnd w:id="267"/>
    <w:bookmarkStart w:name="z28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Организация деятельности по сопровождению инвесторов, а также своевременному и качественному предоставлению государственных и иных услуг для инвесторов предоставляемых субъектами фронт-офисов, осуществляется центральными государственными и местными исполнительными органами в рамках своих компетенций.</w:t>
      </w:r>
    </w:p>
    <w:bookmarkEnd w:id="268"/>
    <w:bookmarkStart w:name="z28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Уполномоченный орган в рамках проводимой работы по оценке деятельности и достижению ключевых показателей, на ежеквартальной основе ведет анализирует процесс сопровождения проектов, а также оказания государственных и других услуг субъектами фронт-офисов на основе информации, представляемой Национальной компанией и субъектами фронт-офисов внешнего уровня.</w:t>
      </w:r>
    </w:p>
    <w:bookmarkEnd w:id="269"/>
    <w:bookmarkStart w:name="z28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Субъекты фронт-офисов регионального уровня направляют отчеты о проделанной работе в Национальную компанию не позднее 15 числа месяца, следующего за отчетным кварталом. Отчеты могут быть представлены в том числе через НЦИП.</w:t>
      </w:r>
    </w:p>
    <w:bookmarkEnd w:id="270"/>
    <w:bookmarkStart w:name="z28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Национальная компания на основе данных, полученных от ее региональных представителей и представительств, субъектов фронт-офисов регионального уровня, формирует сводный ежеквартальный отчет о деятельности субъектов фронт-офисов регионального и центрального уровней и в срок не позднее 20 числа месяца, следующего за отчетным кварталом, направляют сводный отчет в уполномоченный орган, в том числе посредством НЦИП.</w:t>
      </w:r>
    </w:p>
    <w:bookmarkEnd w:id="271"/>
    <w:bookmarkStart w:name="z28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Субъекты фронт-офисов внешнего уровня в срок не позднее 15 числа месяца, следующего за отчетным кварталом, направляют отчет о проделанной работе в уполномоченный орган, в том числе посредством НЦИП.</w:t>
      </w:r>
    </w:p>
    <w:bookmarkEnd w:id="272"/>
    <w:bookmarkStart w:name="z28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Результаты анализа используются для выработки рекомендаций, а также своевременного выявления и принятия соответствующих мер по решению возникающих системных и оперативных вопросов.</w:t>
      </w:r>
    </w:p>
    <w:bookmarkEnd w:id="273"/>
    <w:bookmarkStart w:name="z29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На этапе сопровождения инвестиционных проектов реализуется план мероприятий по отслеживанию выполнения проектов в НЦИП, закрепленный в приложении 2 к настоящим Правилам.</w:t>
      </w:r>
    </w:p>
    <w:bookmarkEnd w:id="2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"одного окна" для инвесторов,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порядка взаимодействия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привлечении инвестиций</w:t>
            </w:r>
          </w:p>
        </w:tc>
      </w:tr>
    </w:tbl>
    <w:bookmarkStart w:name="z292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расчета баллов по инвестиционному проекту о подтверждении минимального порогового значения показателей для включения в "зеленый коридор"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инвестиций (25%)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Максимальный балл - 3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15 млн. долл. США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до 30 млн. долл. США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млн. долл. США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инвестора в списке "The Global 2 000" (30%)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балл - 2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 в перечне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перечне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Высокотехнологичность проекта (соответствие перечню приоритетных товаров, Приказ и.о. Министра индустрии и инфраструктурного развития Республики Казахстан от 30 мая 2022 года № 306 "Об утверждении Перечня приоритетных товаров") (30%)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балл - 3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проект, не относящийся к обрабатывающей промышленности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 в перечне (проект обрабатывающей промышленности)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уровень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направленность проекта (15%)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балл - 2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до 300 рабочих мест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балла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от 300 до 500 рабочих мест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от 500 и более рабочих мест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</w:p>
        </w:tc>
      </w:tr>
    </w:tbl>
    <w:bookmarkStart w:name="z29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*Пороговое значение для включения в Перечень рассчитывается на основе средневзвешенного значения по всем критериям - 1.3 балла.</w:t>
      </w:r>
    </w:p>
    <w:bookmarkEnd w:id="2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"одного окна" для инвесторов,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порядка взаимодействия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привлечении инвестиций</w:t>
            </w:r>
          </w:p>
        </w:tc>
      </w:tr>
    </w:tbl>
    <w:bookmarkStart w:name="z295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 о плане мероприятий по сопровождению проектов в Национальной цифровой инвестиционной платформе (НЦИП)</w:t>
      </w:r>
    </w:p>
    <w:bookmarkEnd w:id="277"/>
    <w:bookmarkStart w:name="z29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План мероприятий по сопровождению проектов предназначен для обеспечения регулярного и систематического наблюдения за реализацией инвестиционных проектов.</w:t>
      </w:r>
    </w:p>
    <w:bookmarkEnd w:id="278"/>
    <w:bookmarkStart w:name="z29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мероприятий по сопровождению проектов включает мероприятия, направленные на отслеживание выполнения задач, указанных в дорожных картах проектов, оценку их эффективности и выявление проблемных аспектов, требующих вмешательства и корректировки.</w:t>
      </w:r>
    </w:p>
    <w:bookmarkEnd w:id="279"/>
    <w:bookmarkStart w:name="z29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мероприятий по сопровождению проектов состоит из ежеквартальных, годовых и внеплановых мероприятий.</w:t>
      </w:r>
    </w:p>
    <w:bookmarkEnd w:id="280"/>
    <w:bookmarkStart w:name="z29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Ежеквартальные мероприятия включают в себя, но не ограничиваются следующими этапами:</w:t>
      </w:r>
    </w:p>
    <w:bookmarkEnd w:id="281"/>
    <w:bookmarkStart w:name="z30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подведение итогов за квартал, в том числе оценка динамики выполнения задач за прошедший квартал, анализ причин отклонений от планируемых сроков, обновление рейтинга регионов на основе выполнения задач дорожной карты;</w:t>
      </w:r>
    </w:p>
    <w:bookmarkEnd w:id="282"/>
    <w:bookmarkStart w:name="z30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квартального отчета, в том числе анализ эффективности реализации проектов, выявление успешных практик и проблемных областей, рекомендации по улучшению процессов сопровождения проектов;</w:t>
      </w:r>
    </w:p>
    <w:bookmarkEnd w:id="283"/>
    <w:bookmarkStart w:name="z30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совещаний с участием всех заинтересованных сторон для оценки текущего состояния проектов и корректировки планов на следующий квартал.</w:t>
      </w:r>
    </w:p>
    <w:bookmarkEnd w:id="284"/>
    <w:bookmarkStart w:name="z30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Годовые мероприятия включают в себя, но не ограничиваются следующими этапами:</w:t>
      </w:r>
    </w:p>
    <w:bookmarkEnd w:id="285"/>
    <w:bookmarkStart w:name="z30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подведение итогов года, в том числе полный анализ выполнения задач дорожной карты за год, оценка достижения ключевых показателей регионов;</w:t>
      </w:r>
    </w:p>
    <w:bookmarkEnd w:id="286"/>
    <w:bookmarkStart w:name="z30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эффективности реализации всех проектов, рекомендации по совершенствованию методики сопровождения проектов;</w:t>
      </w:r>
    </w:p>
    <w:bookmarkEnd w:id="287"/>
    <w:bookmarkStart w:name="z30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итогового совещания с участниками проектов для обсуждения результатов года и планирования на следующий год.</w:t>
      </w:r>
    </w:p>
    <w:bookmarkEnd w:id="288"/>
    <w:bookmarkStart w:name="z30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Внеплановые мероприятия включают в себя, но не ограничиваются следующими этапами:</w:t>
      </w:r>
    </w:p>
    <w:bookmarkEnd w:id="289"/>
    <w:bookmarkStart w:name="z30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отслеживание выполнения задач по запросам уполномоченного органа;</w:t>
      </w:r>
    </w:p>
    <w:bookmarkEnd w:id="290"/>
    <w:bookmarkStart w:name="z30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реагирование на выявленные отклонения и проблемы в процессе реализации проектов, в том числе внесение корректировок в дорожные карты проектов по согласованию с уполномоченным органом;</w:t>
      </w:r>
    </w:p>
    <w:bookmarkEnd w:id="291"/>
    <w:bookmarkStart w:name="z31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специальных отчетов и предложений для устранения проблем и повышения эффективности реализации проектов.</w:t>
      </w:r>
    </w:p>
    <w:bookmarkEnd w:id="292"/>
    <w:bookmarkStart w:name="z31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План мероприятий по сопровождению проектов является обязательным для выполнения всеми субъектами фронт-офисов внешнего, центрального и регионального уровней в рамках НЦИП в пределах своей компетенции для реализации инвестиционных проектов.</w:t>
      </w:r>
    </w:p>
    <w:bookmarkEnd w:id="293"/>
    <w:bookmarkStart w:name="z31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План мероприятий по сопровождению проектов подлежит пересмотру и обновлению не реже одного раза в год с учетом результатов анализа и выявленных потребностей.</w:t>
      </w:r>
    </w:p>
    <w:bookmarkEnd w:id="2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