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fd59" w14:textId="29ff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исполняющего обязанности Министра здравоохранения и социального развития Республики Казахстан от 15 января 2016 года № 20 "Об утверждении Правил включения в региональную квоту приема кандасов и переселенцев" и приказ Заместителя Премьер-Министра - Министра труда и социальной защиты населения Республики Казахстан от 22 июня 2023 года № 234 "Об утверждении Правил добровольного переселения лиц для повышения мобильности рабочей силы"</w:t>
      </w:r>
    </w:p>
    <w:p>
      <w:pPr>
        <w:spacing w:after="0"/>
        <w:ind w:left="0"/>
        <w:jc w:val="both"/>
      </w:pPr>
      <w:r>
        <w:rPr>
          <w:rFonts w:ascii="Times New Roman"/>
          <w:b w:val="false"/>
          <w:i w:val="false"/>
          <w:color w:val="000000"/>
          <w:sz w:val="28"/>
        </w:rPr>
        <w:t>Приказ Министра труда и социальной защиты населения Республики Казахстан от 31 декабря 2024 года № 513. Зарегистрирован в Министерстве юстиции Республики Казахстан 31 декабря 2024 года № 35613</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ПРИКАЗЫВАЮ: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здравоохранения и социального развития Республики Казахстан от 15 января 2016 года № 20 "Об утверждении Правил включения в региональную квоту приема кандасов и переселенцев" (зарегистрирован в Реестре государственной регистрации нормативных правовых актов за № 13334)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включения в региональную квоту приема кандасов,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"3. Для получения государственной услуги "Включение в региональную квоту приема кандасов" этнические казахи, ранее не включавшиеся в региональную квоту и получившие статус кандаса на условиях,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9 Правил присвоения или продления статуса кандаса, утвержденных приказом Министра труда и социальной защиты населения Республики Казахстан 22 июля 2013 года № 329-Ө-М (зарегистрирован в Реестре государственной регистрации нормативных правовых актов за № 8624), вдовы кандасов и их общие дети прибывшие после включения кандаса в региональную квоту приема кандасов и (или) родившиеся в Республике Казахстан до получения их родителями гражданства Республики Казахстан, а также этнические казахи, получившие статус кандаса, проживающие на территории Республики Казахстан представляют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
    <w:bookmarkStart w:name="z9" w:id="4"/>
    <w:p>
      <w:pPr>
        <w:spacing w:after="0"/>
        <w:ind w:left="0"/>
        <w:jc w:val="both"/>
      </w:pPr>
      <w:r>
        <w:rPr>
          <w:rFonts w:ascii="Times New Roman"/>
          <w:b w:val="false"/>
          <w:i w:val="false"/>
          <w:color w:val="000000"/>
          <w:sz w:val="28"/>
        </w:rPr>
        <w:t xml:space="preserve">
      1) портал "Migration.enbek.kz"; </w:t>
      </w:r>
    </w:p>
    <w:bookmarkEnd w:id="4"/>
    <w:bookmarkStart w:name="z10" w:id="5"/>
    <w:p>
      <w:pPr>
        <w:spacing w:after="0"/>
        <w:ind w:left="0"/>
        <w:jc w:val="both"/>
      </w:pPr>
      <w:r>
        <w:rPr>
          <w:rFonts w:ascii="Times New Roman"/>
          <w:b w:val="false"/>
          <w:i w:val="false"/>
          <w:color w:val="000000"/>
          <w:sz w:val="28"/>
        </w:rPr>
        <w:t>
      2) через Государственную корпорацию "Правительство для граждан" (далее - Государственная корпорация);</w:t>
      </w:r>
    </w:p>
    <w:bookmarkEnd w:id="5"/>
    <w:bookmarkStart w:name="z11" w:id="6"/>
    <w:p>
      <w:pPr>
        <w:spacing w:after="0"/>
        <w:ind w:left="0"/>
        <w:jc w:val="both"/>
      </w:pPr>
      <w:r>
        <w:rPr>
          <w:rFonts w:ascii="Times New Roman"/>
          <w:b w:val="false"/>
          <w:i w:val="false"/>
          <w:color w:val="000000"/>
          <w:sz w:val="28"/>
        </w:rPr>
        <w:t>
      3) через веб-портал "электронного правительства" (далее - веб-портал).";</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3" w:id="7"/>
    <w:p>
      <w:pPr>
        <w:spacing w:after="0"/>
        <w:ind w:left="0"/>
        <w:jc w:val="both"/>
      </w:pPr>
      <w:r>
        <w:rPr>
          <w:rFonts w:ascii="Times New Roman"/>
          <w:b w:val="false"/>
          <w:i w:val="false"/>
          <w:color w:val="000000"/>
          <w:sz w:val="28"/>
        </w:rPr>
        <w:t xml:space="preserve">
      "10. Местные исполнительные органы по вопросам социальной защиты и занятости населения регионов, определенных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112 Социального Кодекса (далее – Услугодатель) формирует заявления и документы, приложенные к заявлению кандасов, ходатайствующих о включении в региональную квоту приема кандасов и в течении шести рабочих дней после дня поступления заявлений направляет на рассмотрение комиссии по приему кандасов для вынесения рекомендаций о включении в региональную квоту приема кандасов либо об отказе.</w:t>
      </w:r>
    </w:p>
    <w:bookmarkEnd w:id="7"/>
    <w:bookmarkStart w:name="z14" w:id="8"/>
    <w:p>
      <w:pPr>
        <w:spacing w:after="0"/>
        <w:ind w:left="0"/>
        <w:jc w:val="both"/>
      </w:pPr>
      <w:r>
        <w:rPr>
          <w:rFonts w:ascii="Times New Roman"/>
          <w:b w:val="false"/>
          <w:i w:val="false"/>
          <w:color w:val="000000"/>
          <w:sz w:val="28"/>
        </w:rPr>
        <w:t>
      11. Комиссия по приему кандасов в течение пяти рабочих дней после получения заявления кандасов, ходатайствующих кандасов выносит рекомендацию о включении либо об отказе во включении в региональную квоту приема кандасов.";</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6" w:id="9"/>
    <w:p>
      <w:pPr>
        <w:spacing w:after="0"/>
        <w:ind w:left="0"/>
        <w:jc w:val="both"/>
      </w:pPr>
      <w:r>
        <w:rPr>
          <w:rFonts w:ascii="Times New Roman"/>
          <w:b w:val="false"/>
          <w:i w:val="false"/>
          <w:color w:val="000000"/>
          <w:sz w:val="28"/>
        </w:rPr>
        <w:t xml:space="preserve">
      "14. Для получения государственной услуги "Включение в региональную квоту приема переселенцев" граждане Республики Казахстан из числа лиц, ищущих работу и (или) безработных, зарегистрированных в порядке, предусмотренном Правилами регистрации лиц, ищущих работу, безработных и осуществления трудового посредничества, оказываемого карьерными центрами,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9 июня 2023 года № 214 (зарегистрирован в Реестре государственной регистрации нормативных правовых актов за № 32850), имеющих на момент подачи заявления постоянную регистрацию не менее одного года по месту жительства регионе, предусмотренном </w:t>
      </w:r>
      <w:r>
        <w:rPr>
          <w:rFonts w:ascii="Times New Roman"/>
          <w:b w:val="false"/>
          <w:i w:val="false"/>
          <w:color w:val="000000"/>
          <w:sz w:val="28"/>
        </w:rPr>
        <w:t>пунктом 16</w:t>
      </w:r>
      <w:r>
        <w:rPr>
          <w:rFonts w:ascii="Times New Roman"/>
          <w:b w:val="false"/>
          <w:i w:val="false"/>
          <w:color w:val="000000"/>
          <w:sz w:val="28"/>
        </w:rPr>
        <w:t xml:space="preserve"> и </w:t>
      </w:r>
      <w:r>
        <w:rPr>
          <w:rFonts w:ascii="Times New Roman"/>
          <w:b w:val="false"/>
          <w:i w:val="false"/>
          <w:color w:val="000000"/>
          <w:sz w:val="28"/>
        </w:rPr>
        <w:t>подпунктом 4)</w:t>
      </w:r>
      <w:r>
        <w:rPr>
          <w:rFonts w:ascii="Times New Roman"/>
          <w:b w:val="false"/>
          <w:i w:val="false"/>
          <w:color w:val="000000"/>
          <w:sz w:val="28"/>
        </w:rPr>
        <w:t xml:space="preserve"> пункта 12 Правил добровольного переселения лиц для повышения мобильности рабочей силы, утвержденных приказом Заместителя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за № 32880), за исключением выпускников проекта "Мәңгілік ел жастары – индустрияға!" ("Серпін") и "Жарқын Болашақ" (далее - услугополучатель), подают в Государственную корпорацию "Правительство для граждан" (далее - Государственная корпорация) либо посредством портала "Migration.enbek.kz" или веб-портала "электронного правительства" (далее - веб-портал) заявление о включении в региональную квоту приема переселенцев (далее - заявление)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с приложением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
    <w:bookmarkStart w:name="z17" w:id="10"/>
    <w:p>
      <w:pPr>
        <w:spacing w:after="0"/>
        <w:ind w:left="0"/>
        <w:jc w:val="both"/>
      </w:pPr>
      <w:r>
        <w:rPr>
          <w:rFonts w:ascii="Times New Roman"/>
          <w:b w:val="false"/>
          <w:i w:val="false"/>
          <w:color w:val="000000"/>
          <w:sz w:val="28"/>
        </w:rPr>
        <w:t>
      Государственная корпорация в день поступления заявления и документов заявителя, указанных в пункте 8 Перечня требований к оказанию государственной услуги, направляет их услугодателю по средством шлюза "электронного правительства".</w:t>
      </w:r>
    </w:p>
    <w:bookmarkEnd w:id="10"/>
    <w:bookmarkStart w:name="z18" w:id="11"/>
    <w:p>
      <w:pPr>
        <w:spacing w:after="0"/>
        <w:ind w:left="0"/>
        <w:jc w:val="both"/>
      </w:pPr>
      <w:r>
        <w:rPr>
          <w:rFonts w:ascii="Times New Roman"/>
          <w:b w:val="false"/>
          <w:i w:val="false"/>
          <w:color w:val="000000"/>
          <w:sz w:val="28"/>
        </w:rPr>
        <w:t xml:space="preserve">
      Специалист Государственной корпорации, принявший заявление, обеспечивает качество воспроизведения электронных копий документов и их соответствия оригиналам, представленных заявителем в соответствии с перечнем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удостоверяет посредством своего ЭЦП, после чего оригиналы документов возвращает заявителю.</w:t>
      </w:r>
    </w:p>
    <w:bookmarkEnd w:id="11"/>
    <w:bookmarkStart w:name="z19" w:id="12"/>
    <w:p>
      <w:pPr>
        <w:spacing w:after="0"/>
        <w:ind w:left="0"/>
        <w:jc w:val="both"/>
      </w:pPr>
      <w:r>
        <w:rPr>
          <w:rFonts w:ascii="Times New Roman"/>
          <w:b w:val="false"/>
          <w:i w:val="false"/>
          <w:color w:val="000000"/>
          <w:sz w:val="28"/>
        </w:rPr>
        <w:t xml:space="preserve">
      При обращении через Государственную корпорацию, в случае представления услугополучателем неполного пакета документов, а также документов с истекшим сроком действия специалист Государственной корпорации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2"/>
    <w:bookmarkStart w:name="z20" w:id="13"/>
    <w:p>
      <w:pPr>
        <w:spacing w:after="0"/>
        <w:ind w:left="0"/>
        <w:jc w:val="both"/>
      </w:pPr>
      <w:r>
        <w:rPr>
          <w:rFonts w:ascii="Times New Roman"/>
          <w:b w:val="false"/>
          <w:i w:val="false"/>
          <w:color w:val="000000"/>
          <w:sz w:val="28"/>
        </w:rPr>
        <w:t xml:space="preserve">
      Специалистом Государственной корпорации, принявшим заявление, заявителю вручается уведомление о принятии заявления на включение в региональную квоту приема переселенцев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3"/>
    <w:bookmarkStart w:name="z21" w:id="14"/>
    <w:p>
      <w:pPr>
        <w:spacing w:after="0"/>
        <w:ind w:left="0"/>
        <w:jc w:val="both"/>
      </w:pPr>
      <w:r>
        <w:rPr>
          <w:rFonts w:ascii="Times New Roman"/>
          <w:b w:val="false"/>
          <w:i w:val="false"/>
          <w:color w:val="000000"/>
          <w:sz w:val="28"/>
        </w:rPr>
        <w:t>
      Заявления, поданные посредством веб-портала заявление подписывается или заверяется ЭЦП заявителя.</w:t>
      </w:r>
    </w:p>
    <w:bookmarkEnd w:id="14"/>
    <w:bookmarkStart w:name="z22" w:id="15"/>
    <w:p>
      <w:pPr>
        <w:spacing w:after="0"/>
        <w:ind w:left="0"/>
        <w:jc w:val="both"/>
      </w:pPr>
      <w:r>
        <w:rPr>
          <w:rFonts w:ascii="Times New Roman"/>
          <w:b w:val="false"/>
          <w:i w:val="false"/>
          <w:color w:val="000000"/>
          <w:sz w:val="28"/>
        </w:rPr>
        <w:t>
      15. При подаче заявления посредством портала "Migration.enbek.kz" или веб-портала в "личном кабинете" услугополучателя отображается статус о принятии запроса для оказания государственной услуги.</w:t>
      </w:r>
    </w:p>
    <w:bookmarkEnd w:id="15"/>
    <w:bookmarkStart w:name="z23" w:id="16"/>
    <w:p>
      <w:pPr>
        <w:spacing w:after="0"/>
        <w:ind w:left="0"/>
        <w:jc w:val="both"/>
      </w:pPr>
      <w:r>
        <w:rPr>
          <w:rFonts w:ascii="Times New Roman"/>
          <w:b w:val="false"/>
          <w:i w:val="false"/>
          <w:color w:val="000000"/>
          <w:sz w:val="28"/>
        </w:rPr>
        <w:t>
      Заявления поступают в карьерные центры регионов посредством АИС "Рынок труда".</w:t>
      </w:r>
    </w:p>
    <w:bookmarkEnd w:id="16"/>
    <w:bookmarkStart w:name="z24" w:id="17"/>
    <w:p>
      <w:pPr>
        <w:spacing w:after="0"/>
        <w:ind w:left="0"/>
        <w:jc w:val="both"/>
      </w:pPr>
      <w:r>
        <w:rPr>
          <w:rFonts w:ascii="Times New Roman"/>
          <w:b w:val="false"/>
          <w:i w:val="false"/>
          <w:color w:val="000000"/>
          <w:sz w:val="28"/>
        </w:rPr>
        <w:t>
      Карьерные центры регионов в течение одного рабочего дня со дня поступления заявления, направляют заявления претендентов услугодателю.</w:t>
      </w:r>
    </w:p>
    <w:bookmarkEnd w:id="17"/>
    <w:bookmarkStart w:name="z25" w:id="18"/>
    <w:p>
      <w:pPr>
        <w:spacing w:after="0"/>
        <w:ind w:left="0"/>
        <w:jc w:val="both"/>
      </w:pPr>
      <w:r>
        <w:rPr>
          <w:rFonts w:ascii="Times New Roman"/>
          <w:b w:val="false"/>
          <w:i w:val="false"/>
          <w:color w:val="000000"/>
          <w:sz w:val="28"/>
        </w:rPr>
        <w:t xml:space="preserve">
      При предоставлении полного пакета документов, предусмотренных перечнем основных требований к оказанию государственной услуги, услугополучатель получает уведомление о принятии заявления на включение в региональную квоту приема переселенцев его заявления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8"/>
    <w:bookmarkStart w:name="z26" w:id="19"/>
    <w:p>
      <w:pPr>
        <w:spacing w:after="0"/>
        <w:ind w:left="0"/>
        <w:jc w:val="both"/>
      </w:pPr>
      <w:r>
        <w:rPr>
          <w:rFonts w:ascii="Times New Roman"/>
          <w:b w:val="false"/>
          <w:i w:val="false"/>
          <w:color w:val="000000"/>
          <w:sz w:val="28"/>
        </w:rPr>
        <w:t xml:space="preserve">
      Услугодатель в течении двух рабочих дней уведомляет услугополучателя об отказе в приеме заявления об оказании государственной услуги "Включение в региональную квоту приема переселенцев" посредством портала "migration.enbek.kz" либо веб-портала и выдает расписку об отказе в приеме документов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случаях представления услугополучателем:</w:t>
      </w:r>
    </w:p>
    <w:bookmarkEnd w:id="19"/>
    <w:bookmarkStart w:name="z27" w:id="20"/>
    <w:p>
      <w:pPr>
        <w:spacing w:after="0"/>
        <w:ind w:left="0"/>
        <w:jc w:val="both"/>
      </w:pPr>
      <w:r>
        <w:rPr>
          <w:rFonts w:ascii="Times New Roman"/>
          <w:b w:val="false"/>
          <w:i w:val="false"/>
          <w:color w:val="000000"/>
          <w:sz w:val="28"/>
        </w:rPr>
        <w:t xml:space="preserve">
      1) неполного пакета документов, указанных в пункте 8 Перечня основных требований к оказанию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0"/>
    <w:bookmarkStart w:name="z28" w:id="21"/>
    <w:p>
      <w:pPr>
        <w:spacing w:after="0"/>
        <w:ind w:left="0"/>
        <w:jc w:val="both"/>
      </w:pPr>
      <w:r>
        <w:rPr>
          <w:rFonts w:ascii="Times New Roman"/>
          <w:b w:val="false"/>
          <w:i w:val="false"/>
          <w:color w:val="000000"/>
          <w:sz w:val="28"/>
        </w:rPr>
        <w:t>
      2) документов с истекшим сроком действия, и (или) документов, срок действия которых истекает на день принятия решения о включении в региональную квоту приема переселенцев.</w:t>
      </w:r>
    </w:p>
    <w:bookmarkEnd w:id="21"/>
    <w:bookmarkStart w:name="z29" w:id="22"/>
    <w:p>
      <w:pPr>
        <w:spacing w:after="0"/>
        <w:ind w:left="0"/>
        <w:jc w:val="both"/>
      </w:pPr>
      <w:r>
        <w:rPr>
          <w:rFonts w:ascii="Times New Roman"/>
          <w:b w:val="false"/>
          <w:i w:val="false"/>
          <w:color w:val="000000"/>
          <w:sz w:val="28"/>
        </w:rPr>
        <w:t>
      Заявление, поданное через портал "Migration.enbek.kz" регистрируется услугодателем в день поступления обращения.</w:t>
      </w:r>
    </w:p>
    <w:bookmarkEnd w:id="22"/>
    <w:bookmarkStart w:name="z30" w:id="23"/>
    <w:p>
      <w:pPr>
        <w:spacing w:after="0"/>
        <w:ind w:left="0"/>
        <w:jc w:val="both"/>
      </w:pPr>
      <w:r>
        <w:rPr>
          <w:rFonts w:ascii="Times New Roman"/>
          <w:b w:val="false"/>
          <w:i w:val="false"/>
          <w:color w:val="000000"/>
          <w:sz w:val="28"/>
        </w:rPr>
        <w:t>
      16. Сведения, подтверждающие регистрацию по постоянному месту жительства услугополучателя и членов его семьи получают из соответствующих государственных информационных систем через шлюз "электронного правительства".";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изложить в следующей редакции:</w:t>
      </w:r>
    </w:p>
    <w:bookmarkStart w:name="z33" w:id="24"/>
    <w:p>
      <w:pPr>
        <w:spacing w:after="0"/>
        <w:ind w:left="0"/>
        <w:jc w:val="both"/>
      </w:pPr>
      <w:r>
        <w:rPr>
          <w:rFonts w:ascii="Times New Roman"/>
          <w:b w:val="false"/>
          <w:i w:val="false"/>
          <w:color w:val="000000"/>
          <w:sz w:val="28"/>
        </w:rPr>
        <w:t>
      "19. Заявление и документы, приложенные к заявлению услугополучателя на включение в региональную квоту приема переселенцев в течение пяти рабочих дней со дня поступления направляются на рассмотрение региональной комиссии по вопросам занятости населения (далее – Комиссия по занятости) для вынесения рекомендации о включении в региональную квоту приема переселенцев либо об отказе.";</w:t>
      </w:r>
    </w:p>
    <w:bookmarkEnd w:id="24"/>
    <w:bookmarkStart w:name="z34" w:id="25"/>
    <w:p>
      <w:pPr>
        <w:spacing w:after="0"/>
        <w:ind w:left="0"/>
        <w:jc w:val="both"/>
      </w:pPr>
      <w:r>
        <w:rPr>
          <w:rFonts w:ascii="Times New Roman"/>
          <w:b w:val="false"/>
          <w:i w:val="false"/>
          <w:color w:val="000000"/>
          <w:sz w:val="28"/>
        </w:rPr>
        <w:t>
      20. Комиссия по занятости в течение трех рабочих дней после дня получения заявлений услугополучателей выносит рекомендацию о включении либо об отказе во включении в региональную квоту приема переселенцев с мотивированным обоснованием причин.</w:t>
      </w:r>
    </w:p>
    <w:bookmarkEnd w:id="25"/>
    <w:bookmarkStart w:name="z35" w:id="26"/>
    <w:p>
      <w:pPr>
        <w:spacing w:after="0"/>
        <w:ind w:left="0"/>
        <w:jc w:val="both"/>
      </w:pPr>
      <w:r>
        <w:rPr>
          <w:rFonts w:ascii="Times New Roman"/>
          <w:b w:val="false"/>
          <w:i w:val="false"/>
          <w:color w:val="000000"/>
          <w:sz w:val="28"/>
        </w:rPr>
        <w:t xml:space="preserve">
      Комиссией по занятости при рассмотрении заявлений и документов претендентов проверяется их соответствие требованиям, установленным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112 Социального кодекса.";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37" w:id="27"/>
    <w:p>
      <w:pPr>
        <w:spacing w:after="0"/>
        <w:ind w:left="0"/>
        <w:jc w:val="both"/>
      </w:pPr>
      <w:r>
        <w:rPr>
          <w:rFonts w:ascii="Times New Roman"/>
          <w:b w:val="false"/>
          <w:i w:val="false"/>
          <w:color w:val="000000"/>
          <w:sz w:val="28"/>
        </w:rPr>
        <w:t xml:space="preserve">
      "22. Услугодатель в течение трех рабочих дней после дня вынесения комиссией по занятости рекомендации принимает решение о включении в региональную квоту приема переселенцев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либо решение об отказе во включении в региональную квоту приема переселенцев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и направляет услугополучателю в "личный кабинет" уведомление о включении в региональную квоту приема переселенцев либо решение об отказе о включении в региональную квоту приема переселенцев.</w:t>
      </w:r>
    </w:p>
    <w:bookmarkEnd w:id="27"/>
    <w:bookmarkStart w:name="z38" w:id="28"/>
    <w:p>
      <w:pPr>
        <w:spacing w:after="0"/>
        <w:ind w:left="0"/>
        <w:jc w:val="both"/>
      </w:pPr>
      <w:r>
        <w:rPr>
          <w:rFonts w:ascii="Times New Roman"/>
          <w:b w:val="false"/>
          <w:i w:val="false"/>
          <w:color w:val="000000"/>
          <w:sz w:val="28"/>
        </w:rPr>
        <w:t>
      При подаче документов через Государственную корпорацию, решение о включении в региональную квоту приема кандасов направляется услугодателем в Государственную корпорацию для дальнейшей выдачи заявителю не позднее чем за сутки до истечения срока оказания государственной услуги.";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Правилам включения в региональную квоту приема кандасов и переселенцев, утвержденным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Start w:name="z40" w:id="29"/>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Премьер-Министра-Министра труда и социальной защиты населения Республики Казахстан от 22 июня 2023 года № 234 "Об утверждении Правил добровольного переселения лиц для повышения мобильности рабочей силы" (зарегистрирован в Реестре государственной регистрации нормативных правовых актов под № 32880) следующие изменения:</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42" w:id="30"/>
    <w:p>
      <w:pPr>
        <w:spacing w:after="0"/>
        <w:ind w:left="0"/>
        <w:jc w:val="both"/>
      </w:pPr>
      <w:r>
        <w:rPr>
          <w:rFonts w:ascii="Times New Roman"/>
          <w:b w:val="false"/>
          <w:i w:val="false"/>
          <w:color w:val="000000"/>
          <w:sz w:val="28"/>
        </w:rPr>
        <w:t xml:space="preserve">
      "В соответствии с абзацем семь </w:t>
      </w:r>
      <w:r>
        <w:rPr>
          <w:rFonts w:ascii="Times New Roman"/>
          <w:b w:val="false"/>
          <w:i w:val="false"/>
          <w:color w:val="000000"/>
          <w:sz w:val="28"/>
        </w:rPr>
        <w:t>подпункта 5)</w:t>
      </w:r>
      <w:r>
        <w:rPr>
          <w:rFonts w:ascii="Times New Roman"/>
          <w:b w:val="false"/>
          <w:i w:val="false"/>
          <w:color w:val="000000"/>
          <w:sz w:val="28"/>
        </w:rPr>
        <w:t xml:space="preserve"> статьи 12 и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w:t>
      </w:r>
      <w:r>
        <w:rPr>
          <w:rFonts w:ascii="Times New Roman"/>
          <w:b/>
          <w:i w:val="false"/>
          <w:color w:val="000000"/>
          <w:sz w:val="28"/>
        </w:rPr>
        <w:t>ПРИКАЗЫВАЮ:</w:t>
      </w:r>
      <w:r>
        <w:rPr>
          <w:rFonts w:ascii="Times New Roman"/>
          <w:b w:val="false"/>
          <w:i w:val="false"/>
          <w:color w:val="000000"/>
          <w:sz w:val="28"/>
        </w:rPr>
        <w:t>";</w:t>
      </w:r>
    </w:p>
    <w:bookmarkEnd w:id="30"/>
    <w:bookmarkStart w:name="z43" w:id="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добровольного переселения лиц для повышения мобильности рабочей силы, утвержденных указанным приказом:</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45" w:id="32"/>
    <w:p>
      <w:pPr>
        <w:spacing w:after="0"/>
        <w:ind w:left="0"/>
        <w:jc w:val="both"/>
      </w:pPr>
      <w:r>
        <w:rPr>
          <w:rFonts w:ascii="Times New Roman"/>
          <w:b w:val="false"/>
          <w:i w:val="false"/>
          <w:color w:val="000000"/>
          <w:sz w:val="28"/>
        </w:rPr>
        <w:t xml:space="preserve">
      "1. Настоящие Правила добровольного переселения лиц для повышения мобильности рабочей силы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и </w:t>
      </w:r>
      <w:r>
        <w:rPr>
          <w:rFonts w:ascii="Times New Roman"/>
          <w:b w:val="false"/>
          <w:i w:val="false"/>
          <w:color w:val="000000"/>
          <w:sz w:val="28"/>
        </w:rPr>
        <w:t>пункта 4</w:t>
      </w:r>
      <w:r>
        <w:rPr>
          <w:rFonts w:ascii="Times New Roman"/>
          <w:b w:val="false"/>
          <w:i w:val="false"/>
          <w:color w:val="000000"/>
          <w:sz w:val="28"/>
        </w:rPr>
        <w:t xml:space="preserve"> статьи 112 Социального Кодекса Республики Казахстан (далее – Социальный кодекс) и определяют порядок добровольного переселения лиц для повышения мобильности рабочей силы, а также предоставления лицам и членам их семей материальной помощи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изложить в следующей редакции:</w:t>
      </w:r>
    </w:p>
    <w:bookmarkStart w:name="z47" w:id="33"/>
    <w:p>
      <w:pPr>
        <w:spacing w:after="0"/>
        <w:ind w:left="0"/>
        <w:jc w:val="both"/>
      </w:pPr>
      <w:r>
        <w:rPr>
          <w:rFonts w:ascii="Times New Roman"/>
          <w:b w:val="false"/>
          <w:i w:val="false"/>
          <w:color w:val="000000"/>
          <w:sz w:val="28"/>
        </w:rPr>
        <w:t>
      "18. Государственная поддержка добровольно переселяющихся лиц включает:</w:t>
      </w:r>
    </w:p>
    <w:bookmarkEnd w:id="33"/>
    <w:bookmarkStart w:name="z48" w:id="34"/>
    <w:p>
      <w:pPr>
        <w:spacing w:after="0"/>
        <w:ind w:left="0"/>
        <w:jc w:val="both"/>
      </w:pPr>
      <w:r>
        <w:rPr>
          <w:rFonts w:ascii="Times New Roman"/>
          <w:b w:val="false"/>
          <w:i w:val="false"/>
          <w:color w:val="000000"/>
          <w:sz w:val="28"/>
        </w:rPr>
        <w:t>
      1) предоставление лицам и членам их семей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 в порядке, определенном настоящими Правилами;</w:t>
      </w:r>
    </w:p>
    <w:bookmarkEnd w:id="34"/>
    <w:bookmarkStart w:name="z49" w:id="35"/>
    <w:p>
      <w:pPr>
        <w:spacing w:after="0"/>
        <w:ind w:left="0"/>
        <w:jc w:val="both"/>
      </w:pPr>
      <w:r>
        <w:rPr>
          <w:rFonts w:ascii="Times New Roman"/>
          <w:b w:val="false"/>
          <w:i w:val="false"/>
          <w:color w:val="000000"/>
          <w:sz w:val="28"/>
        </w:rPr>
        <w:t>
      2) предоставление служебных жилищ или комнат в общежитиях, за исключением случаев, когда работодатель предоставляет работнику жилое помещение;</w:t>
      </w:r>
    </w:p>
    <w:bookmarkEnd w:id="35"/>
    <w:bookmarkStart w:name="z50" w:id="36"/>
    <w:p>
      <w:pPr>
        <w:spacing w:after="0"/>
        <w:ind w:left="0"/>
        <w:jc w:val="both"/>
      </w:pPr>
      <w:r>
        <w:rPr>
          <w:rFonts w:ascii="Times New Roman"/>
          <w:b w:val="false"/>
          <w:i w:val="false"/>
          <w:color w:val="000000"/>
          <w:sz w:val="28"/>
        </w:rPr>
        <w:t>
      3) профессиональное обучение при наличии потребности работодателя;</w:t>
      </w:r>
    </w:p>
    <w:bookmarkEnd w:id="36"/>
    <w:bookmarkStart w:name="z51" w:id="37"/>
    <w:p>
      <w:pPr>
        <w:spacing w:after="0"/>
        <w:ind w:left="0"/>
        <w:jc w:val="both"/>
      </w:pPr>
      <w:r>
        <w:rPr>
          <w:rFonts w:ascii="Times New Roman"/>
          <w:b w:val="false"/>
          <w:i w:val="false"/>
          <w:color w:val="000000"/>
          <w:sz w:val="28"/>
        </w:rPr>
        <w:t>
      4) содействие в трудоустройстве и предпринимательской инициативе на новом месте жительства;</w:t>
      </w:r>
    </w:p>
    <w:bookmarkEnd w:id="37"/>
    <w:bookmarkStart w:name="z52" w:id="38"/>
    <w:p>
      <w:pPr>
        <w:spacing w:after="0"/>
        <w:ind w:left="0"/>
        <w:jc w:val="both"/>
      </w:pPr>
      <w:r>
        <w:rPr>
          <w:rFonts w:ascii="Times New Roman"/>
          <w:b w:val="false"/>
          <w:i w:val="false"/>
          <w:color w:val="000000"/>
          <w:sz w:val="28"/>
        </w:rPr>
        <w:t>
      5) содействие в трудоустройстве у работодателей, участвующих в мерах добровольного переселения для повышения мобильности рабочей силы, с предоставлением субсидий на трудоустройство.</w:t>
      </w:r>
    </w:p>
    <w:bookmarkEnd w:id="38"/>
    <w:bookmarkStart w:name="z53" w:id="39"/>
    <w:p>
      <w:pPr>
        <w:spacing w:after="0"/>
        <w:ind w:left="0"/>
        <w:jc w:val="both"/>
      </w:pPr>
      <w:r>
        <w:rPr>
          <w:rFonts w:ascii="Times New Roman"/>
          <w:b w:val="false"/>
          <w:i w:val="false"/>
          <w:color w:val="000000"/>
          <w:sz w:val="28"/>
        </w:rPr>
        <w:t>
      19. Выпускники из числа участников проектов "Мәңгілік ел жастары – индустрияға!" ("Серпін") и "Жарқын Болашақ", имеющие регистрацию в качестве лица, ищущего работу и (или) безработного, а также кандасы участвуют в добровольном межрегиональном переселении независимо от региона/государства выбытия.</w:t>
      </w:r>
    </w:p>
    <w:bookmarkEnd w:id="39"/>
    <w:bookmarkStart w:name="z54" w:id="40"/>
    <w:p>
      <w:pPr>
        <w:spacing w:after="0"/>
        <w:ind w:left="0"/>
        <w:jc w:val="both"/>
      </w:pPr>
      <w:r>
        <w:rPr>
          <w:rFonts w:ascii="Times New Roman"/>
          <w:b w:val="false"/>
          <w:i w:val="false"/>
          <w:color w:val="000000"/>
          <w:sz w:val="28"/>
        </w:rPr>
        <w:t>
      При этом, выпускники из числа участников проектов "Мәңгілік ел жастары – индустрияға!" ("Серпін") и "Жарқын Болашақ" получают меры государственной поддержки в соответствии с настоящими Правилами в регионе приема независимо от региона обучения. Обретение гражданства Республики Казахстан кандасами и членами их семей, включенным в региональную квоту приема кандасов, не является основанием для прекращения предоставляемых мер государственной поддержки в добровольном переселении, предусмотренных настоящими Правилами.";</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57" w:id="41"/>
    <w:p>
      <w:pPr>
        <w:spacing w:after="0"/>
        <w:ind w:left="0"/>
        <w:jc w:val="both"/>
      </w:pPr>
      <w:r>
        <w:rPr>
          <w:rFonts w:ascii="Times New Roman"/>
          <w:b w:val="false"/>
          <w:i w:val="false"/>
          <w:color w:val="000000"/>
          <w:sz w:val="28"/>
        </w:rPr>
        <w:t xml:space="preserve">
      "23. Карьерный центр региона приема в течение пяти рабочих дней после прибытия переселенца на новое место жительства готовит проект социального контракта о предоставлении государственной поддержки по содействию добровольному переселению для повышения мобильности рабочей силы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и направляет для подписания в центр трудовой мобильности.</w:t>
      </w:r>
    </w:p>
    <w:bookmarkEnd w:id="41"/>
    <w:bookmarkStart w:name="z58" w:id="42"/>
    <w:p>
      <w:pPr>
        <w:spacing w:after="0"/>
        <w:ind w:left="0"/>
        <w:jc w:val="both"/>
      </w:pPr>
      <w:r>
        <w:rPr>
          <w:rFonts w:ascii="Times New Roman"/>
          <w:b w:val="false"/>
          <w:i w:val="false"/>
          <w:color w:val="000000"/>
          <w:sz w:val="28"/>
        </w:rPr>
        <w:t>
      Центр трудовой мобильности в течение двух рабочих дней подписывает и направляет в карьерный центр подписанный социальный контракт для последующего его заключения с кандасом или переселенцем.";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изложить в следующей редакции:</w:t>
      </w:r>
    </w:p>
    <w:bookmarkStart w:name="z60" w:id="43"/>
    <w:p>
      <w:pPr>
        <w:spacing w:after="0"/>
        <w:ind w:left="0"/>
        <w:jc w:val="both"/>
      </w:pPr>
      <w:r>
        <w:rPr>
          <w:rFonts w:ascii="Times New Roman"/>
          <w:b w:val="false"/>
          <w:i w:val="false"/>
          <w:color w:val="000000"/>
          <w:sz w:val="28"/>
        </w:rPr>
        <w:t>
      "28. Работодатели из региона приема, имеющие потребность в трудовых ресурсах, подбирают персонал посредством:</w:t>
      </w:r>
    </w:p>
    <w:bookmarkEnd w:id="43"/>
    <w:bookmarkStart w:name="z61" w:id="44"/>
    <w:p>
      <w:pPr>
        <w:spacing w:after="0"/>
        <w:ind w:left="0"/>
        <w:jc w:val="both"/>
      </w:pPr>
      <w:r>
        <w:rPr>
          <w:rFonts w:ascii="Times New Roman"/>
          <w:b w:val="false"/>
          <w:i w:val="false"/>
          <w:color w:val="000000"/>
          <w:sz w:val="28"/>
        </w:rPr>
        <w:t>
      1) Электронной биржи труда путем размещения заявки о вакансиях, с указанием количества необходимых работников в разрезе специальности (профессии) и условиях работы либо выбора соискателя (ей) из числа кандасов и граждан Республики Казахстан (далее – соискатель (и) из регионов выбытия путем просмотра резюме.</w:t>
      </w:r>
    </w:p>
    <w:bookmarkEnd w:id="44"/>
    <w:bookmarkStart w:name="z62" w:id="45"/>
    <w:p>
      <w:pPr>
        <w:spacing w:after="0"/>
        <w:ind w:left="0"/>
        <w:jc w:val="both"/>
      </w:pPr>
      <w:r>
        <w:rPr>
          <w:rFonts w:ascii="Times New Roman"/>
          <w:b w:val="false"/>
          <w:i w:val="false"/>
          <w:color w:val="000000"/>
          <w:sz w:val="28"/>
        </w:rPr>
        <w:t>
      В информации указываются данные об обеспечении жильем работника за счет работодателя, о предоставлении дополнительных мер поддержки и обеспечения социальной инфраструктурой.</w:t>
      </w:r>
    </w:p>
    <w:bookmarkEnd w:id="45"/>
    <w:bookmarkStart w:name="z63" w:id="46"/>
    <w:p>
      <w:pPr>
        <w:spacing w:after="0"/>
        <w:ind w:left="0"/>
        <w:jc w:val="both"/>
      </w:pPr>
      <w:r>
        <w:rPr>
          <w:rFonts w:ascii="Times New Roman"/>
          <w:b w:val="false"/>
          <w:i w:val="false"/>
          <w:color w:val="000000"/>
          <w:sz w:val="28"/>
        </w:rPr>
        <w:t>
      2) выезда в регион выбытия;</w:t>
      </w:r>
    </w:p>
    <w:bookmarkEnd w:id="46"/>
    <w:bookmarkStart w:name="z64" w:id="47"/>
    <w:p>
      <w:pPr>
        <w:spacing w:after="0"/>
        <w:ind w:left="0"/>
        <w:jc w:val="both"/>
      </w:pPr>
      <w:r>
        <w:rPr>
          <w:rFonts w:ascii="Times New Roman"/>
          <w:b w:val="false"/>
          <w:i w:val="false"/>
          <w:color w:val="000000"/>
          <w:sz w:val="28"/>
        </w:rPr>
        <w:t>
      3) участия в ярмарках вакансий.";</w:t>
      </w:r>
    </w:p>
    <w:bookmarkEnd w:id="47"/>
    <w:bookmarkStart w:name="z65" w:id="48"/>
    <w:p>
      <w:pPr>
        <w:spacing w:after="0"/>
        <w:ind w:left="0"/>
        <w:jc w:val="both"/>
      </w:pPr>
      <w:r>
        <w:rPr>
          <w:rFonts w:ascii="Times New Roman"/>
          <w:b w:val="false"/>
          <w:i w:val="false"/>
          <w:color w:val="000000"/>
          <w:sz w:val="28"/>
        </w:rPr>
        <w:t>
      29. Работодатель при подборе кадров через Электронную биржу труда формирует запрос, содержащий идентификатор в систему соискателя (ей) для получения информации о контактных данных соискателя.</w:t>
      </w:r>
    </w:p>
    <w:bookmarkEnd w:id="48"/>
    <w:bookmarkStart w:name="z66" w:id="49"/>
    <w:p>
      <w:pPr>
        <w:spacing w:after="0"/>
        <w:ind w:left="0"/>
        <w:jc w:val="both"/>
      </w:pPr>
      <w:r>
        <w:rPr>
          <w:rFonts w:ascii="Times New Roman"/>
          <w:b w:val="false"/>
          <w:i w:val="false"/>
          <w:color w:val="000000"/>
          <w:sz w:val="28"/>
        </w:rPr>
        <w:t>
      Работодатель при подборе кадров путем выезда в регионы выбытия и участия в ярмарках вакансий заключает с соискателем (ями) трудовой договор в соответствии с Трудовым кодексом Республики Казахстан.";</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 xml:space="preserve">33 </w:t>
      </w:r>
      <w:r>
        <w:rPr>
          <w:rFonts w:ascii="Times New Roman"/>
          <w:b w:val="false"/>
          <w:i w:val="false"/>
          <w:color w:val="000000"/>
          <w:sz w:val="28"/>
        </w:rPr>
        <w:t xml:space="preserve">и </w:t>
      </w:r>
      <w:r>
        <w:rPr>
          <w:rFonts w:ascii="Times New Roman"/>
          <w:b w:val="false"/>
          <w:i w:val="false"/>
          <w:color w:val="000000"/>
          <w:sz w:val="28"/>
        </w:rPr>
        <w:t xml:space="preserve">34 </w:t>
      </w:r>
      <w:r>
        <w:rPr>
          <w:rFonts w:ascii="Times New Roman"/>
          <w:b w:val="false"/>
          <w:i w:val="false"/>
          <w:color w:val="000000"/>
          <w:sz w:val="28"/>
        </w:rPr>
        <w:t>изложить в следующей редакции:</w:t>
      </w:r>
    </w:p>
    <w:bookmarkStart w:name="z68" w:id="50"/>
    <w:p>
      <w:pPr>
        <w:spacing w:after="0"/>
        <w:ind w:left="0"/>
        <w:jc w:val="both"/>
      </w:pPr>
      <w:r>
        <w:rPr>
          <w:rFonts w:ascii="Times New Roman"/>
          <w:b w:val="false"/>
          <w:i w:val="false"/>
          <w:color w:val="000000"/>
          <w:sz w:val="28"/>
        </w:rPr>
        <w:t>
      "31. Работодатель после согласования условий переезда соискателя (ей) направляет в карьерный центр сведения о соискателе (ях) с указанием количества работников в разрезе специальности (профессии) и условиях работы, а также уведомляет соискателя (ей) об обращении с заявлением о включении в региональную квоту приема кандасов и переселенцев.</w:t>
      </w:r>
    </w:p>
    <w:bookmarkEnd w:id="50"/>
    <w:bookmarkStart w:name="z69" w:id="51"/>
    <w:p>
      <w:pPr>
        <w:spacing w:after="0"/>
        <w:ind w:left="0"/>
        <w:jc w:val="both"/>
      </w:pPr>
      <w:r>
        <w:rPr>
          <w:rFonts w:ascii="Times New Roman"/>
          <w:b w:val="false"/>
          <w:i w:val="false"/>
          <w:color w:val="000000"/>
          <w:sz w:val="28"/>
        </w:rPr>
        <w:t xml:space="preserve">
      Заявление и документы соискателя (ей) для включения в региональную квоту приема кандасов и переселенцев подаются в порядке, предусмотренном Правилами включения в региональную квоту приема кандасов и переселенцев,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под № 13334).</w:t>
      </w:r>
    </w:p>
    <w:bookmarkEnd w:id="51"/>
    <w:bookmarkStart w:name="z70" w:id="52"/>
    <w:p>
      <w:pPr>
        <w:spacing w:after="0"/>
        <w:ind w:left="0"/>
        <w:jc w:val="both"/>
      </w:pPr>
      <w:r>
        <w:rPr>
          <w:rFonts w:ascii="Times New Roman"/>
          <w:b w:val="false"/>
          <w:i w:val="false"/>
          <w:color w:val="000000"/>
          <w:sz w:val="28"/>
        </w:rPr>
        <w:t xml:space="preserve">
      32. Включение соискателя (ей) в региональную квоту приема кандасов и переселенцев либо об отказе в этом осуществляется в порядке, предусмотренном Правилами включения в региональную квоту приема кандасов и переселенцев, утвержденными </w:t>
      </w:r>
      <w:r>
        <w:rPr>
          <w:rFonts w:ascii="Times New Roman"/>
          <w:b w:val="false"/>
          <w:i w:val="false"/>
          <w:color w:val="000000"/>
          <w:sz w:val="28"/>
        </w:rPr>
        <w:t xml:space="preserve">приказом </w:t>
      </w:r>
      <w:r>
        <w:rPr>
          <w:rFonts w:ascii="Times New Roman"/>
          <w:b w:val="false"/>
          <w:i w:val="false"/>
          <w:color w:val="000000"/>
          <w:sz w:val="28"/>
        </w:rPr>
        <w:t>исполняющего обязанности Министра здравоохранения и социального развития Республики Казахстан от 15 января 2016 года № 20 (зарегистрирован в Реестре государственной регистрации нормативных правовых актов под № 13334).";</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73" w:id="53"/>
    <w:p>
      <w:pPr>
        <w:spacing w:after="0"/>
        <w:ind w:left="0"/>
        <w:jc w:val="both"/>
      </w:pPr>
      <w:r>
        <w:rPr>
          <w:rFonts w:ascii="Times New Roman"/>
          <w:b w:val="false"/>
          <w:i w:val="false"/>
          <w:color w:val="000000"/>
          <w:sz w:val="28"/>
        </w:rPr>
        <w:t>
      "36. Работодателю региона приема, оказывающему содействие в межрегиональном переселении предоставляется субсидия на трудоустройство, единовременно в размере 400 месячных расчетных показателей (далее – МРП) за каждого работника, принятого (далее – субсидия на трудоустройство) при условии трудоустройства на постоянную работу и обеспечения жильем со сроком не менее двух лет либо возмещается часть расходов работодателя в размере 50 % от стоимости жилья, но не более 1 160 МРП при условии предоставления служебного жилища работнику (далее – возмещение части расходов работодателя) и трудоустройстве на постоянную работу со сроком не менее пяти лет.</w:t>
      </w:r>
    </w:p>
    <w:bookmarkEnd w:id="53"/>
    <w:bookmarkStart w:name="z74" w:id="54"/>
    <w:p>
      <w:pPr>
        <w:spacing w:after="0"/>
        <w:ind w:left="0"/>
        <w:jc w:val="both"/>
      </w:pPr>
      <w:r>
        <w:rPr>
          <w:rFonts w:ascii="Times New Roman"/>
          <w:b w:val="false"/>
          <w:i w:val="false"/>
          <w:color w:val="000000"/>
          <w:sz w:val="28"/>
        </w:rPr>
        <w:t>
      37. По истечении пяти лет, по соглашению сторон работник в соответствии с договором гражданско-правового характера приобретает жилье согласно жилищному законодательству Республики Казахстан.";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и </w:t>
      </w:r>
      <w:r>
        <w:rPr>
          <w:rFonts w:ascii="Times New Roman"/>
          <w:b w:val="false"/>
          <w:i w:val="false"/>
          <w:color w:val="000000"/>
          <w:sz w:val="28"/>
        </w:rPr>
        <w:t>43</w:t>
      </w:r>
      <w:r>
        <w:rPr>
          <w:rFonts w:ascii="Times New Roman"/>
          <w:b w:val="false"/>
          <w:i w:val="false"/>
          <w:color w:val="000000"/>
          <w:sz w:val="28"/>
        </w:rPr>
        <w:t xml:space="preserve"> изложить в следующей редакции:</w:t>
      </w:r>
    </w:p>
    <w:bookmarkStart w:name="z76" w:id="55"/>
    <w:p>
      <w:pPr>
        <w:spacing w:after="0"/>
        <w:ind w:left="0"/>
        <w:jc w:val="both"/>
      </w:pPr>
      <w:r>
        <w:rPr>
          <w:rFonts w:ascii="Times New Roman"/>
          <w:b w:val="false"/>
          <w:i w:val="false"/>
          <w:color w:val="000000"/>
          <w:sz w:val="28"/>
        </w:rPr>
        <w:t xml:space="preserve">
      "40. Работодатели, в течение 30 календарных дней со дня вынесения решения о включении в региональную квоту приема кандасов и переселенцев в отношении трудоустроенных им соискателя (ей) подают в карьерные центры региона приема заявление о выплате субсидии на трудоустройство или о возмещении расходов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с нижеследующими подтверждающими документами:</w:t>
      </w:r>
    </w:p>
    <w:bookmarkEnd w:id="55"/>
    <w:bookmarkStart w:name="z77" w:id="56"/>
    <w:p>
      <w:pPr>
        <w:spacing w:after="0"/>
        <w:ind w:left="0"/>
        <w:jc w:val="both"/>
      </w:pPr>
      <w:r>
        <w:rPr>
          <w:rFonts w:ascii="Times New Roman"/>
          <w:b w:val="false"/>
          <w:i w:val="false"/>
          <w:color w:val="000000"/>
          <w:sz w:val="28"/>
        </w:rPr>
        <w:t>
      1) решение региональной комиссии о включении в региональную квоту приема переселенцев или решение комиссии по приему кандасов о включении в региональную квоту приема кандасов;</w:t>
      </w:r>
    </w:p>
    <w:bookmarkEnd w:id="56"/>
    <w:bookmarkStart w:name="z78" w:id="57"/>
    <w:p>
      <w:pPr>
        <w:spacing w:after="0"/>
        <w:ind w:left="0"/>
        <w:jc w:val="both"/>
      </w:pPr>
      <w:r>
        <w:rPr>
          <w:rFonts w:ascii="Times New Roman"/>
          <w:b w:val="false"/>
          <w:i w:val="false"/>
          <w:color w:val="000000"/>
          <w:sz w:val="28"/>
        </w:rPr>
        <w:t>
      2) копию трудового договора, заключенного с работником (ами), заверенного подписью и печатью (при наличии) работодателя;</w:t>
      </w:r>
    </w:p>
    <w:bookmarkEnd w:id="57"/>
    <w:bookmarkStart w:name="z79" w:id="58"/>
    <w:p>
      <w:pPr>
        <w:spacing w:after="0"/>
        <w:ind w:left="0"/>
        <w:jc w:val="both"/>
      </w:pPr>
      <w:r>
        <w:rPr>
          <w:rFonts w:ascii="Times New Roman"/>
          <w:b w:val="false"/>
          <w:i w:val="false"/>
          <w:color w:val="000000"/>
          <w:sz w:val="28"/>
        </w:rPr>
        <w:t>
      3) договор купли-продажи жилья с оценкой стоимости приобретаемого недвижимого имущества, уведомление о государственной регистрации в случае обращения с заявлением о возмещении части расходов работодателя, предусмотренных пунктом 36 настоящих Правил;</w:t>
      </w:r>
    </w:p>
    <w:bookmarkEnd w:id="58"/>
    <w:bookmarkStart w:name="z80" w:id="59"/>
    <w:p>
      <w:pPr>
        <w:spacing w:after="0"/>
        <w:ind w:left="0"/>
        <w:jc w:val="both"/>
      </w:pPr>
      <w:r>
        <w:rPr>
          <w:rFonts w:ascii="Times New Roman"/>
          <w:b w:val="false"/>
          <w:i w:val="false"/>
          <w:color w:val="000000"/>
          <w:sz w:val="28"/>
        </w:rPr>
        <w:t>
      4) договор аренды либо безвозмездного пользования в случае обращения с заявлением о выплате субсидии на трудоустройство, предусмотренного пунктом 36 настоящих Правил.</w:t>
      </w:r>
    </w:p>
    <w:bookmarkEnd w:id="59"/>
    <w:bookmarkStart w:name="z81" w:id="60"/>
    <w:p>
      <w:pPr>
        <w:spacing w:after="0"/>
        <w:ind w:left="0"/>
        <w:jc w:val="both"/>
      </w:pPr>
      <w:r>
        <w:rPr>
          <w:rFonts w:ascii="Times New Roman"/>
          <w:b w:val="false"/>
          <w:i w:val="false"/>
          <w:color w:val="000000"/>
          <w:sz w:val="28"/>
        </w:rPr>
        <w:t>
      Указанные документы представляются в копиях и оригиналах. После их сверки оригиналы карьерными центрами возвращаются работодателю.</w:t>
      </w:r>
    </w:p>
    <w:bookmarkEnd w:id="60"/>
    <w:bookmarkStart w:name="z82" w:id="61"/>
    <w:p>
      <w:pPr>
        <w:spacing w:after="0"/>
        <w:ind w:left="0"/>
        <w:jc w:val="both"/>
      </w:pPr>
      <w:r>
        <w:rPr>
          <w:rFonts w:ascii="Times New Roman"/>
          <w:b w:val="false"/>
          <w:i w:val="false"/>
          <w:color w:val="000000"/>
          <w:sz w:val="28"/>
        </w:rPr>
        <w:t>
      В случае представления работодателем неполного пакета документов и недостоверных сведений, а также документов с истекшим сроком действия, сотрудник карьерного центра отказывает в приеме заявления.</w:t>
      </w:r>
    </w:p>
    <w:bookmarkEnd w:id="61"/>
    <w:bookmarkStart w:name="z83" w:id="62"/>
    <w:p>
      <w:pPr>
        <w:spacing w:after="0"/>
        <w:ind w:left="0"/>
        <w:jc w:val="both"/>
      </w:pPr>
      <w:r>
        <w:rPr>
          <w:rFonts w:ascii="Times New Roman"/>
          <w:b w:val="false"/>
          <w:i w:val="false"/>
          <w:color w:val="000000"/>
          <w:sz w:val="28"/>
        </w:rPr>
        <w:t>
      41. Карьерный центр в течение одного рабочего дня со дня принятия заявления работодателя о выплате субсидии на трудоустройство или возмещение части расходов работодателя направляет заявление и документы, приложенные к заявлению в Центр трудовой мобильности для принятия решения о выплате работодателю субсидий на трудоустройство либо возмещении части расходов работодателя.</w:t>
      </w:r>
    </w:p>
    <w:bookmarkEnd w:id="62"/>
    <w:bookmarkStart w:name="z84" w:id="63"/>
    <w:p>
      <w:pPr>
        <w:spacing w:after="0"/>
        <w:ind w:left="0"/>
        <w:jc w:val="both"/>
      </w:pPr>
      <w:r>
        <w:rPr>
          <w:rFonts w:ascii="Times New Roman"/>
          <w:b w:val="false"/>
          <w:i w:val="false"/>
          <w:color w:val="000000"/>
          <w:sz w:val="28"/>
        </w:rPr>
        <w:t>
      42. Центр трудовой мобильности в течение пяти рабочих дней со дня принятия заявления выносит решение о предоставлении субсидии на трудоустройство либо возмещение части расходов работодателя по форме согласно приложениям 3-1 и 3-2 к настоящим Правилам или об отказе в их выдаче с мотивированным обоснованием причин.</w:t>
      </w:r>
    </w:p>
    <w:bookmarkEnd w:id="63"/>
    <w:bookmarkStart w:name="z85" w:id="64"/>
    <w:p>
      <w:pPr>
        <w:spacing w:after="0"/>
        <w:ind w:left="0"/>
        <w:jc w:val="both"/>
      </w:pPr>
      <w:r>
        <w:rPr>
          <w:rFonts w:ascii="Times New Roman"/>
          <w:b w:val="false"/>
          <w:i w:val="false"/>
          <w:color w:val="000000"/>
          <w:sz w:val="28"/>
        </w:rPr>
        <w:t>
      Основаниями для отказа работодателю в предоставлении субсидии на трудоустройство либо возмещения части расходов работодателя являются:</w:t>
      </w:r>
    </w:p>
    <w:bookmarkEnd w:id="64"/>
    <w:bookmarkStart w:name="z86" w:id="65"/>
    <w:p>
      <w:pPr>
        <w:spacing w:after="0"/>
        <w:ind w:left="0"/>
        <w:jc w:val="both"/>
      </w:pPr>
      <w:r>
        <w:rPr>
          <w:rFonts w:ascii="Times New Roman"/>
          <w:b w:val="false"/>
          <w:i w:val="false"/>
          <w:color w:val="000000"/>
          <w:sz w:val="28"/>
        </w:rPr>
        <w:t>
      1) наличие у работодателя задолженности по выплате заработной платы более шести месяцев, а также по начисленным налогам, сборам и обязательным платежам в бюджет более трех месяцев, предшествующих дату выдачи справки, перед банком или его филиалом (в случае, если лицо является клиентом нескольких банков второго уровня или филиалов, а также иностранного банка, данная справка представляется от каждого из таких банков);</w:t>
      </w:r>
    </w:p>
    <w:bookmarkEnd w:id="65"/>
    <w:bookmarkStart w:name="z87" w:id="66"/>
    <w:p>
      <w:pPr>
        <w:spacing w:after="0"/>
        <w:ind w:left="0"/>
        <w:jc w:val="both"/>
      </w:pPr>
      <w:r>
        <w:rPr>
          <w:rFonts w:ascii="Times New Roman"/>
          <w:b w:val="false"/>
          <w:i w:val="false"/>
          <w:color w:val="000000"/>
          <w:sz w:val="28"/>
        </w:rPr>
        <w:t>
      2) предоставление неполного пакета документов, также документов с истекшим сроком действия, представленных работодателем и (или) несоответствия данных (сведений), содержащихся в них;</w:t>
      </w:r>
    </w:p>
    <w:bookmarkEnd w:id="66"/>
    <w:bookmarkStart w:name="z88" w:id="67"/>
    <w:p>
      <w:pPr>
        <w:spacing w:after="0"/>
        <w:ind w:left="0"/>
        <w:jc w:val="both"/>
      </w:pPr>
      <w:r>
        <w:rPr>
          <w:rFonts w:ascii="Times New Roman"/>
          <w:b w:val="false"/>
          <w:i w:val="false"/>
          <w:color w:val="000000"/>
          <w:sz w:val="28"/>
        </w:rPr>
        <w:t xml:space="preserve">
      3) отсутствие сведений по трудовым договорам, заключенными с соискателем в соответствии с Правилами предоставления и получения сведений о трудовом договоре в единой системе учета трудовых договоров,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3 сентября 2020 года № 353 (зарегистрирован в Реестре государственной регистрации нормативных правовых актов под № 21173);</w:t>
      </w:r>
    </w:p>
    <w:bookmarkEnd w:id="67"/>
    <w:bookmarkStart w:name="z89" w:id="68"/>
    <w:p>
      <w:pPr>
        <w:spacing w:after="0"/>
        <w:ind w:left="0"/>
        <w:jc w:val="both"/>
      </w:pPr>
      <w:r>
        <w:rPr>
          <w:rFonts w:ascii="Times New Roman"/>
          <w:b w:val="false"/>
          <w:i w:val="false"/>
          <w:color w:val="000000"/>
          <w:sz w:val="28"/>
        </w:rPr>
        <w:t>
      4) отсутствие документов о предоставлении работодателем жилья соискателю (ям) на новом месте жительства в соответствии со сроками, предусмотренными пунктом 36 настоящих Правил.</w:t>
      </w:r>
    </w:p>
    <w:bookmarkEnd w:id="68"/>
    <w:bookmarkStart w:name="z90" w:id="69"/>
    <w:p>
      <w:pPr>
        <w:spacing w:after="0"/>
        <w:ind w:left="0"/>
        <w:jc w:val="both"/>
      </w:pPr>
      <w:r>
        <w:rPr>
          <w:rFonts w:ascii="Times New Roman"/>
          <w:b w:val="false"/>
          <w:i w:val="false"/>
          <w:color w:val="000000"/>
          <w:sz w:val="28"/>
        </w:rPr>
        <w:t xml:space="preserve">
      43. Трехсторонний социальный контракт, где предусматриваются условия по возмещению части расходов работодателя либо выплате субсидии работодателю, включению в региональную квоту, предоставлению служебного жилища,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 заключается между центром трудовой мобильности, участником добровольного переселения и работодателем в течение двух рабочих дней со дня принятия центром трудовой мобильности решения о выплате субсидии на трудоустройство или возмещении части расходов работодателя.";</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параграф 3</w:t>
      </w:r>
      <w:r>
        <w:rPr>
          <w:rFonts w:ascii="Times New Roman"/>
          <w:b w:val="false"/>
          <w:i w:val="false"/>
          <w:color w:val="000000"/>
          <w:sz w:val="28"/>
        </w:rPr>
        <w:t xml:space="preserve"> изложить в следующей редакции:</w:t>
      </w:r>
    </w:p>
    <w:bookmarkStart w:name="z93" w:id="70"/>
    <w:p>
      <w:pPr>
        <w:spacing w:after="0"/>
        <w:ind w:left="0"/>
        <w:jc w:val="both"/>
      </w:pPr>
      <w:r>
        <w:rPr>
          <w:rFonts w:ascii="Times New Roman"/>
          <w:b w:val="false"/>
          <w:i w:val="false"/>
          <w:color w:val="000000"/>
          <w:sz w:val="28"/>
        </w:rPr>
        <w:t>
      "Параграф 3. Порядок организации переселения в пределах одной области";</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48</w:t>
      </w:r>
      <w:r>
        <w:rPr>
          <w:rFonts w:ascii="Times New Roman"/>
          <w:b w:val="false"/>
          <w:i w:val="false"/>
          <w:color w:val="000000"/>
          <w:sz w:val="28"/>
        </w:rPr>
        <w:t xml:space="preserve"> изложить в следующей редакции:</w:t>
      </w:r>
    </w:p>
    <w:bookmarkStart w:name="z95" w:id="71"/>
    <w:p>
      <w:pPr>
        <w:spacing w:after="0"/>
        <w:ind w:left="0"/>
        <w:jc w:val="both"/>
      </w:pPr>
      <w:r>
        <w:rPr>
          <w:rFonts w:ascii="Times New Roman"/>
          <w:b w:val="false"/>
          <w:i w:val="false"/>
          <w:color w:val="000000"/>
          <w:sz w:val="28"/>
        </w:rPr>
        <w:t>
      "48. Переселение в пределах одной области (далее - внутриобластное переселение) осуществляется в пределах области из СНП и моногородов с низким потенциалом экономического развития в СНП, малые и моногорода с средним и высоким потенциалом экономического развития, а также центры экономического роста при наличии обеспечения жильем из государственного жилищного фонда или за счет работодателей, трудоустройства или в развитии предпринимательской инициативы.";</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97" w:id="72"/>
    <w:p>
      <w:pPr>
        <w:spacing w:after="0"/>
        <w:ind w:left="0"/>
        <w:jc w:val="both"/>
      </w:pPr>
      <w:r>
        <w:rPr>
          <w:rFonts w:ascii="Times New Roman"/>
          <w:b w:val="false"/>
          <w:i w:val="false"/>
          <w:color w:val="000000"/>
          <w:sz w:val="28"/>
        </w:rPr>
        <w:t>
      "51. Участниками добровольного внутриобластного переселения являются лица, проживающие в СНП и моногородах с низким экономическим потенциалом, желающие и планирующие принять участие во внутриобластном переселении.";</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изложить в следующей редакции:</w:t>
      </w:r>
    </w:p>
    <w:bookmarkStart w:name="z99" w:id="73"/>
    <w:p>
      <w:pPr>
        <w:spacing w:after="0"/>
        <w:ind w:left="0"/>
        <w:jc w:val="both"/>
      </w:pPr>
      <w:r>
        <w:rPr>
          <w:rFonts w:ascii="Times New Roman"/>
          <w:b w:val="false"/>
          <w:i w:val="false"/>
          <w:color w:val="000000"/>
          <w:sz w:val="28"/>
        </w:rPr>
        <w:t xml:space="preserve">
      "66. После прибытия на новое место жительства и включения в региональную квоту кандасам и переселенцам и членам их семей, выплачивается материальная помощь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w:t>
      </w:r>
    </w:p>
    <w:bookmarkEnd w:id="73"/>
    <w:bookmarkStart w:name="z100" w:id="74"/>
    <w:p>
      <w:pPr>
        <w:spacing w:after="0"/>
        <w:ind w:left="0"/>
        <w:jc w:val="both"/>
      </w:pPr>
      <w:r>
        <w:rPr>
          <w:rFonts w:ascii="Times New Roman"/>
          <w:b w:val="false"/>
          <w:i w:val="false"/>
          <w:color w:val="000000"/>
          <w:sz w:val="28"/>
        </w:rPr>
        <w:t>
      Лица, расторгнувшие брак (супружество) за последние 36 месяцев до участия в мерах добровольного переселения лиц для повышения трудовой мобильности, предоставляют справку о государственной регистрации расторжения брака (супружества) в книге записи актов гражданского состояния.</w:t>
      </w:r>
    </w:p>
    <w:bookmarkEnd w:id="74"/>
    <w:bookmarkStart w:name="z101" w:id="75"/>
    <w:p>
      <w:pPr>
        <w:spacing w:after="0"/>
        <w:ind w:left="0"/>
        <w:jc w:val="both"/>
      </w:pPr>
      <w:r>
        <w:rPr>
          <w:rFonts w:ascii="Times New Roman"/>
          <w:b w:val="false"/>
          <w:i w:val="false"/>
          <w:color w:val="000000"/>
          <w:sz w:val="28"/>
        </w:rPr>
        <w:t xml:space="preserve">
      Заявления о выплате материальной помощи подаются в карьерные центры региона приема согласно </w:t>
      </w:r>
      <w:r>
        <w:rPr>
          <w:rFonts w:ascii="Times New Roman"/>
          <w:b w:val="false"/>
          <w:i w:val="false"/>
          <w:color w:val="000000"/>
          <w:sz w:val="28"/>
        </w:rPr>
        <w:t>приложениям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к настоящим Правилам.</w:t>
      </w:r>
    </w:p>
    <w:bookmarkEnd w:id="75"/>
    <w:bookmarkStart w:name="z102" w:id="76"/>
    <w:p>
      <w:pPr>
        <w:spacing w:after="0"/>
        <w:ind w:left="0"/>
        <w:jc w:val="both"/>
      </w:pPr>
      <w:r>
        <w:rPr>
          <w:rFonts w:ascii="Times New Roman"/>
          <w:b w:val="false"/>
          <w:i w:val="false"/>
          <w:color w:val="000000"/>
          <w:sz w:val="28"/>
        </w:rPr>
        <w:t>
      Специалист карьерного центра, принявший заявление, проверяет полноту пакета документов, принимаемых у заявителя для предоставления материальной помощи, обеспечивает качество воспроизведения электронных копий документов и их соответствия оригиналам, представленных заявителем в соответствии с перечнем основных требований, предусмотренных пунктом 68, 70 и 72 настоящих Правилам, после чего оригиналы документов возвращает заявителю.</w:t>
      </w:r>
    </w:p>
    <w:bookmarkEnd w:id="76"/>
    <w:bookmarkStart w:name="z103" w:id="77"/>
    <w:p>
      <w:pPr>
        <w:spacing w:after="0"/>
        <w:ind w:left="0"/>
        <w:jc w:val="both"/>
      </w:pPr>
      <w:r>
        <w:rPr>
          <w:rFonts w:ascii="Times New Roman"/>
          <w:b w:val="false"/>
          <w:i w:val="false"/>
          <w:color w:val="000000"/>
          <w:sz w:val="28"/>
        </w:rPr>
        <w:t>
      При наличии оснований, предусмотренных пунктом 73-1 настоящих Правил специалист карьерного центра отказывает в приеме заявления и выдает расписку об отказе в приеме документов по форме согласно приложению 10 к настоящим Правилам.</w:t>
      </w:r>
    </w:p>
    <w:bookmarkEnd w:id="77"/>
    <w:bookmarkStart w:name="z104" w:id="78"/>
    <w:p>
      <w:pPr>
        <w:spacing w:after="0"/>
        <w:ind w:left="0"/>
        <w:jc w:val="both"/>
      </w:pPr>
      <w:r>
        <w:rPr>
          <w:rFonts w:ascii="Times New Roman"/>
          <w:b w:val="false"/>
          <w:i w:val="false"/>
          <w:color w:val="000000"/>
          <w:sz w:val="28"/>
        </w:rPr>
        <w:t>
      67. Сертификат экономической мобильности предоставляется в виде материальной помощи в форме денежной выплаты для покупки, строительства жилья или первоначального взноса по ипотечным жилищным займам при приобретении жилья в рамках ипотечной программы, утвержденной Национальным Банком Республики Казахстан, и (или) документами Системы государственного планирования, в том числе концепции развития жилищно-коммунальной инфраструктуры, а также в рамках инструментов ипотечного кредитования финансовых институтов и системы жилищных строительных сбережений.</w:t>
      </w:r>
    </w:p>
    <w:bookmarkEnd w:id="78"/>
    <w:bookmarkStart w:name="z105" w:id="79"/>
    <w:p>
      <w:pPr>
        <w:spacing w:after="0"/>
        <w:ind w:left="0"/>
        <w:jc w:val="both"/>
      </w:pPr>
      <w:r>
        <w:rPr>
          <w:rFonts w:ascii="Times New Roman"/>
          <w:b w:val="false"/>
          <w:i w:val="false"/>
          <w:color w:val="000000"/>
          <w:sz w:val="28"/>
        </w:rPr>
        <w:t>
      Сертификат экономической мобильности предоставляется кандасам или переселенцам при приобретении жилья в населенном пункте постоянного проживания в регионе прибытия.</w:t>
      </w:r>
    </w:p>
    <w:bookmarkEnd w:id="79"/>
    <w:bookmarkStart w:name="z106" w:id="80"/>
    <w:p>
      <w:pPr>
        <w:spacing w:after="0"/>
        <w:ind w:left="0"/>
        <w:jc w:val="both"/>
      </w:pPr>
      <w:r>
        <w:rPr>
          <w:rFonts w:ascii="Times New Roman"/>
          <w:b w:val="false"/>
          <w:i w:val="false"/>
          <w:color w:val="000000"/>
          <w:sz w:val="28"/>
        </w:rPr>
        <w:t xml:space="preserve">
      Сертификат экономической мобильности предоставляется в размере 50 % от стоимости жилья, но не более 1 160 МРП на семью, лицам, предусмотренным частью второй пункта 66 настоящих Правил, а также лицам, предусмотренным </w:t>
      </w:r>
      <w:r>
        <w:rPr>
          <w:rFonts w:ascii="Times New Roman"/>
          <w:b w:val="false"/>
          <w:i w:val="false"/>
          <w:color w:val="000000"/>
          <w:sz w:val="28"/>
        </w:rPr>
        <w:t>пунктом 2</w:t>
      </w:r>
      <w:r>
        <w:rPr>
          <w:rFonts w:ascii="Times New Roman"/>
          <w:b w:val="false"/>
          <w:i w:val="false"/>
          <w:color w:val="000000"/>
          <w:sz w:val="28"/>
        </w:rPr>
        <w:t xml:space="preserve"> статьи 112 Социального кодекса Республики Казахстан.</w:t>
      </w:r>
    </w:p>
    <w:bookmarkEnd w:id="80"/>
    <w:bookmarkStart w:name="z107" w:id="81"/>
    <w:p>
      <w:pPr>
        <w:spacing w:after="0"/>
        <w:ind w:left="0"/>
        <w:jc w:val="both"/>
      </w:pPr>
      <w:r>
        <w:rPr>
          <w:rFonts w:ascii="Times New Roman"/>
          <w:b w:val="false"/>
          <w:i w:val="false"/>
          <w:color w:val="000000"/>
          <w:sz w:val="28"/>
        </w:rPr>
        <w:t>
      Центр трудовой мобильности для осуществления денежной выплаты по сертификату экономической мобильности дифференцируют кандасов и переселенцев по следующим категориям:</w:t>
      </w:r>
    </w:p>
    <w:bookmarkEnd w:id="81"/>
    <w:bookmarkStart w:name="z108" w:id="82"/>
    <w:p>
      <w:pPr>
        <w:spacing w:after="0"/>
        <w:ind w:left="0"/>
        <w:jc w:val="both"/>
      </w:pPr>
      <w:r>
        <w:rPr>
          <w:rFonts w:ascii="Times New Roman"/>
          <w:b w:val="false"/>
          <w:i w:val="false"/>
          <w:color w:val="000000"/>
          <w:sz w:val="28"/>
        </w:rPr>
        <w:t>
      1) работающие по востребованным специальностям в регионах для расселения кандасов и переселенцев, определенных Правительством Республики Казахстан;</w:t>
      </w:r>
    </w:p>
    <w:bookmarkEnd w:id="82"/>
    <w:bookmarkStart w:name="z109" w:id="83"/>
    <w:p>
      <w:pPr>
        <w:spacing w:after="0"/>
        <w:ind w:left="0"/>
        <w:jc w:val="both"/>
      </w:pPr>
      <w:r>
        <w:rPr>
          <w:rFonts w:ascii="Times New Roman"/>
          <w:b w:val="false"/>
          <w:i w:val="false"/>
          <w:color w:val="000000"/>
          <w:sz w:val="28"/>
        </w:rPr>
        <w:t>
      2) имеющие в составе семьи постоянно совместно проживающих с заявителем членов семьи трудоспособного возраста;</w:t>
      </w:r>
    </w:p>
    <w:bookmarkEnd w:id="83"/>
    <w:bookmarkStart w:name="z110" w:id="84"/>
    <w:p>
      <w:pPr>
        <w:spacing w:after="0"/>
        <w:ind w:left="0"/>
        <w:jc w:val="both"/>
      </w:pPr>
      <w:r>
        <w:rPr>
          <w:rFonts w:ascii="Times New Roman"/>
          <w:b w:val="false"/>
          <w:i w:val="false"/>
          <w:color w:val="000000"/>
          <w:sz w:val="28"/>
        </w:rPr>
        <w:t>
      3) имеющие в составе семьи постоянно совместно проживающих с заявителем несовершеннолетних детей либо детей, обучающихся по очной форме обучения по общеобразовательным или профессиональным программам в организациях общего среднего, технического и профессионального, послесреднего, высшего и (или) послевузовского образования, после достижения ими восемнадцатилетнего возраста до времени окончания организаций образования (но не более чем до достижения двадцатитрехлетнего возраста);</w:t>
      </w:r>
    </w:p>
    <w:bookmarkEnd w:id="84"/>
    <w:bookmarkStart w:name="z111" w:id="85"/>
    <w:p>
      <w:pPr>
        <w:spacing w:after="0"/>
        <w:ind w:left="0"/>
        <w:jc w:val="both"/>
      </w:pPr>
      <w:r>
        <w:rPr>
          <w:rFonts w:ascii="Times New Roman"/>
          <w:b w:val="false"/>
          <w:i w:val="false"/>
          <w:color w:val="000000"/>
          <w:sz w:val="28"/>
        </w:rPr>
        <w:t>
      4) осуществляющие индивидуальную предпринимательскую деятельность в регионах для расселения кандасов и переселенцев, определенных Правительством Республики Казахстан.</w:t>
      </w:r>
    </w:p>
    <w:bookmarkEnd w:id="85"/>
    <w:bookmarkStart w:name="z112" w:id="86"/>
    <w:p>
      <w:pPr>
        <w:spacing w:after="0"/>
        <w:ind w:left="0"/>
        <w:jc w:val="both"/>
      </w:pPr>
      <w:r>
        <w:rPr>
          <w:rFonts w:ascii="Times New Roman"/>
          <w:b w:val="false"/>
          <w:i w:val="false"/>
          <w:color w:val="000000"/>
          <w:sz w:val="28"/>
        </w:rPr>
        <w:t>
      68. Для получения денежной выплаты по сертификату экономической мобильности к заявлению предоставляются следующие документы:</w:t>
      </w:r>
    </w:p>
    <w:bookmarkEnd w:id="86"/>
    <w:bookmarkStart w:name="z113" w:id="87"/>
    <w:p>
      <w:pPr>
        <w:spacing w:after="0"/>
        <w:ind w:left="0"/>
        <w:jc w:val="both"/>
      </w:pPr>
      <w:r>
        <w:rPr>
          <w:rFonts w:ascii="Times New Roman"/>
          <w:b w:val="false"/>
          <w:i w:val="false"/>
          <w:color w:val="000000"/>
          <w:sz w:val="28"/>
        </w:rPr>
        <w:t>
      1) при покупке жилья – договора купли-продажи жилья, с оценкой стоимости приобретаемого недвижимого имущества и уведомления государственной регистрации прав на недвижимое имущество, а также документов, подтверждающих наличие собственных средств, предназначенных для осуществления предполагаемой сделки либо оплату оставшейся стоимости приобретаемого жилья, в размере не менее 50 % от денежной выплаты по сертификату экономической мобильности;</w:t>
      </w:r>
    </w:p>
    <w:bookmarkEnd w:id="87"/>
    <w:bookmarkStart w:name="z114" w:id="88"/>
    <w:p>
      <w:pPr>
        <w:spacing w:after="0"/>
        <w:ind w:left="0"/>
        <w:jc w:val="both"/>
      </w:pPr>
      <w:r>
        <w:rPr>
          <w:rFonts w:ascii="Times New Roman"/>
          <w:b w:val="false"/>
          <w:i w:val="false"/>
          <w:color w:val="000000"/>
          <w:sz w:val="28"/>
        </w:rPr>
        <w:t>
      2) при первоначальном взносе по ипотечным жилищным займам при приобретении жилья - документа, подтверждающего одобрение банком второго уровня выдачи жилищного займа;</w:t>
      </w:r>
    </w:p>
    <w:bookmarkEnd w:id="88"/>
    <w:bookmarkStart w:name="z115" w:id="89"/>
    <w:p>
      <w:pPr>
        <w:spacing w:after="0"/>
        <w:ind w:left="0"/>
        <w:jc w:val="both"/>
      </w:pPr>
      <w:r>
        <w:rPr>
          <w:rFonts w:ascii="Times New Roman"/>
          <w:b w:val="false"/>
          <w:i w:val="false"/>
          <w:color w:val="000000"/>
          <w:sz w:val="28"/>
        </w:rPr>
        <w:t>
      3) при строительстве жилья - документа, подтверждающего наличие земельного участка под индивидуальное жилищное строительство и/или личное подсобное хозяйство в собственности или на праве временного возмездного землепользования (аренды), а также документов, подтверждающих наличие средств, предназначенных для строительства жилья, в размере не менее 50% от денежной выплаты по сертификату экономической мобильности.</w:t>
      </w:r>
    </w:p>
    <w:bookmarkEnd w:id="89"/>
    <w:bookmarkStart w:name="z116" w:id="90"/>
    <w:p>
      <w:pPr>
        <w:spacing w:after="0"/>
        <w:ind w:left="0"/>
        <w:jc w:val="both"/>
      </w:pPr>
      <w:r>
        <w:rPr>
          <w:rFonts w:ascii="Times New Roman"/>
          <w:b w:val="false"/>
          <w:i w:val="false"/>
          <w:color w:val="000000"/>
          <w:sz w:val="28"/>
        </w:rPr>
        <w:t>
      Указанные документы представляются в копиях и оригиналах. После их сверки оригиналы возвращаются заявителю.</w:t>
      </w:r>
    </w:p>
    <w:bookmarkEnd w:id="90"/>
    <w:bookmarkStart w:name="z117" w:id="91"/>
    <w:p>
      <w:pPr>
        <w:spacing w:after="0"/>
        <w:ind w:left="0"/>
        <w:jc w:val="both"/>
      </w:pPr>
      <w:r>
        <w:rPr>
          <w:rFonts w:ascii="Times New Roman"/>
          <w:b w:val="false"/>
          <w:i w:val="false"/>
          <w:color w:val="000000"/>
          <w:sz w:val="28"/>
        </w:rPr>
        <w:t>
      Не допускается использование денежной выплаты по сертификату экономической мобильности на приобретение кандасом и переселенцем недвижимого имущества у супруга (-ги) и своих близких родственников, а также близких родственников супруга (-ги) получателя (заявителя).</w:t>
      </w:r>
    </w:p>
    <w:bookmarkEnd w:id="91"/>
    <w:bookmarkStart w:name="z118" w:id="92"/>
    <w:p>
      <w:pPr>
        <w:spacing w:after="0"/>
        <w:ind w:left="0"/>
        <w:jc w:val="both"/>
      </w:pPr>
      <w:r>
        <w:rPr>
          <w:rFonts w:ascii="Times New Roman"/>
          <w:b w:val="false"/>
          <w:i w:val="false"/>
          <w:color w:val="000000"/>
          <w:sz w:val="28"/>
        </w:rPr>
        <w:t>
      Не допускается реализация в течение 5 (пяти) лет недвижимого имущества, оформленного в собственность с использованием денежной выплаты по сертификату экономической мобильности.</w:t>
      </w:r>
    </w:p>
    <w:bookmarkEnd w:id="92"/>
    <w:bookmarkStart w:name="z119" w:id="93"/>
    <w:p>
      <w:pPr>
        <w:spacing w:after="0"/>
        <w:ind w:left="0"/>
        <w:jc w:val="both"/>
      </w:pPr>
      <w:r>
        <w:rPr>
          <w:rFonts w:ascii="Times New Roman"/>
          <w:b w:val="false"/>
          <w:i w:val="false"/>
          <w:color w:val="000000"/>
          <w:sz w:val="28"/>
        </w:rPr>
        <w:t>
      Карьерные центры обеспечивают качество воспроизведения копий документов и их соответствия оригиналам, представленным заявителем в соответствии с перечнем основных требований, а также осуществляет сверку представленных переселенцем или кандасом документов по объекту недвижимого имущества, приобретаемого с использованием денежной выплаты по сертификату экономической мобильности на предмет их полноты и достоверности и в течение трех рабочих дней, со дня регистрации заявления направляют заявление кандаса или переселенца о выдаче денежной выплаты по сертификату экономической мобильности на рассмотрение в центр трудовой мобильности.</w:t>
      </w:r>
    </w:p>
    <w:bookmarkEnd w:id="93"/>
    <w:bookmarkStart w:name="z120" w:id="94"/>
    <w:p>
      <w:pPr>
        <w:spacing w:after="0"/>
        <w:ind w:left="0"/>
        <w:jc w:val="both"/>
      </w:pPr>
      <w:r>
        <w:rPr>
          <w:rFonts w:ascii="Times New Roman"/>
          <w:b w:val="false"/>
          <w:i w:val="false"/>
          <w:color w:val="000000"/>
          <w:sz w:val="28"/>
        </w:rPr>
        <w:t>
      Дополнительная сверка на предмет достоверности и полноты представленных документой и сведений об объекте недвижимого имущества, приобретаемого с использованием денежной выплаты по сертификату экономической мобильности осуществляется по решению центра трудовой мобильности о проведении выезда специалиста карьерного центра на объект сделки для его полного и тщательного осмотра.</w:t>
      </w:r>
    </w:p>
    <w:bookmarkEnd w:id="94"/>
    <w:bookmarkStart w:name="z121" w:id="95"/>
    <w:p>
      <w:pPr>
        <w:spacing w:after="0"/>
        <w:ind w:left="0"/>
        <w:jc w:val="both"/>
      </w:pPr>
      <w:r>
        <w:rPr>
          <w:rFonts w:ascii="Times New Roman"/>
          <w:b w:val="false"/>
          <w:i w:val="false"/>
          <w:color w:val="000000"/>
          <w:sz w:val="28"/>
        </w:rPr>
        <w:t xml:space="preserve">
      Карьерный центр после полного и тщательного осмотра объекта недвижимого имущества, приобретаемого с использованием денежной выплаты по сертификату экономической мобильности представляет заключение с приложением фото и видео материалов и направляет их в центр трудовой мобильности. </w:t>
      </w:r>
    </w:p>
    <w:bookmarkEnd w:id="95"/>
    <w:bookmarkStart w:name="z122" w:id="96"/>
    <w:p>
      <w:pPr>
        <w:spacing w:after="0"/>
        <w:ind w:left="0"/>
        <w:jc w:val="both"/>
      </w:pPr>
      <w:r>
        <w:rPr>
          <w:rFonts w:ascii="Times New Roman"/>
          <w:b w:val="false"/>
          <w:i w:val="false"/>
          <w:color w:val="000000"/>
          <w:sz w:val="28"/>
        </w:rPr>
        <w:t>
      В случае выявления расхождений между оценкой стоимости приобретаемого недвижимого имущества и заключением карьерного центра по объекту недвижимого имущества, приобретаемого с использованием денежной выплаты по сертификату экономической мобильности для оспаривания оценки стоимости приобретаемого недвижимого имущества Центр трудовой мобильности обращается в суд.</w:t>
      </w:r>
    </w:p>
    <w:bookmarkEnd w:id="96"/>
    <w:bookmarkStart w:name="z123" w:id="97"/>
    <w:p>
      <w:pPr>
        <w:spacing w:after="0"/>
        <w:ind w:left="0"/>
        <w:jc w:val="both"/>
      </w:pPr>
      <w:r>
        <w:rPr>
          <w:rFonts w:ascii="Times New Roman"/>
          <w:b w:val="false"/>
          <w:i w:val="false"/>
          <w:color w:val="000000"/>
          <w:sz w:val="28"/>
        </w:rPr>
        <w:t>
      Подача искового заявления об оспаривании оценки стоимости приобретаемого недвижимого имущества приостанавливает сроки рассмотрения заявления о выплате сертификата экономической мобильности.</w:t>
      </w:r>
    </w:p>
    <w:bookmarkEnd w:id="97"/>
    <w:bookmarkStart w:name="z124" w:id="98"/>
    <w:p>
      <w:pPr>
        <w:spacing w:after="0"/>
        <w:ind w:left="0"/>
        <w:jc w:val="both"/>
      </w:pPr>
      <w:r>
        <w:rPr>
          <w:rFonts w:ascii="Times New Roman"/>
          <w:b w:val="false"/>
          <w:i w:val="false"/>
          <w:color w:val="000000"/>
          <w:sz w:val="28"/>
        </w:rPr>
        <w:t>
      Центр трудовой мобильности в течение трех рабочих дней со дня принятия заявления рассматривает его и выносит решение о выдаче денежной выплаты по сертификату экономической мобильности заявителю по форме согласно приложению 11 к настоящим Правилам либо принимают решение об отказе в ее выдаче с мотивированным обоснованием причин по форме согласно приложению 14 к настоящим Правилам, а также уведомляет заявителя о принятом решении.</w:t>
      </w:r>
    </w:p>
    <w:bookmarkEnd w:id="98"/>
    <w:bookmarkStart w:name="z125" w:id="99"/>
    <w:p>
      <w:pPr>
        <w:spacing w:after="0"/>
        <w:ind w:left="0"/>
        <w:jc w:val="both"/>
      </w:pPr>
      <w:r>
        <w:rPr>
          <w:rFonts w:ascii="Times New Roman"/>
          <w:b w:val="false"/>
          <w:i w:val="false"/>
          <w:color w:val="000000"/>
          <w:sz w:val="28"/>
        </w:rPr>
        <w:t>
      Основаниями для отказа в выдаче сертификата экономической мобильности являются:</w:t>
      </w:r>
    </w:p>
    <w:bookmarkEnd w:id="99"/>
    <w:bookmarkStart w:name="z126" w:id="100"/>
    <w:p>
      <w:pPr>
        <w:spacing w:after="0"/>
        <w:ind w:left="0"/>
        <w:jc w:val="both"/>
      </w:pPr>
      <w:r>
        <w:rPr>
          <w:rFonts w:ascii="Times New Roman"/>
          <w:b w:val="false"/>
          <w:i w:val="false"/>
          <w:color w:val="000000"/>
          <w:sz w:val="28"/>
        </w:rPr>
        <w:t>
      1) непредставление заявителем документов, предусмотренных частью первой настоящего пункта;</w:t>
      </w:r>
    </w:p>
    <w:bookmarkEnd w:id="100"/>
    <w:bookmarkStart w:name="z127" w:id="101"/>
    <w:p>
      <w:pPr>
        <w:spacing w:after="0"/>
        <w:ind w:left="0"/>
        <w:jc w:val="both"/>
      </w:pPr>
      <w:r>
        <w:rPr>
          <w:rFonts w:ascii="Times New Roman"/>
          <w:b w:val="false"/>
          <w:i w:val="false"/>
          <w:color w:val="000000"/>
          <w:sz w:val="28"/>
        </w:rPr>
        <w:t>
      2) выявление недостоверных данных (сведений), содержащихся в представленных документах;</w:t>
      </w:r>
    </w:p>
    <w:bookmarkEnd w:id="101"/>
    <w:bookmarkStart w:name="z128" w:id="102"/>
    <w:p>
      <w:pPr>
        <w:spacing w:after="0"/>
        <w:ind w:left="0"/>
        <w:jc w:val="both"/>
      </w:pPr>
      <w:r>
        <w:rPr>
          <w:rFonts w:ascii="Times New Roman"/>
          <w:b w:val="false"/>
          <w:i w:val="false"/>
          <w:color w:val="000000"/>
          <w:sz w:val="28"/>
        </w:rPr>
        <w:t>
      3) наличие оснований, предусмотренных пунктом 76 настоящих Правил, полученных из информационной системы единого государственного кадастра недвижимости;</w:t>
      </w:r>
    </w:p>
    <w:bookmarkEnd w:id="102"/>
    <w:bookmarkStart w:name="z129" w:id="103"/>
    <w:p>
      <w:pPr>
        <w:spacing w:after="0"/>
        <w:ind w:left="0"/>
        <w:jc w:val="both"/>
      </w:pPr>
      <w:r>
        <w:rPr>
          <w:rFonts w:ascii="Times New Roman"/>
          <w:b w:val="false"/>
          <w:i w:val="false"/>
          <w:color w:val="000000"/>
          <w:sz w:val="28"/>
        </w:rPr>
        <w:t>
      4) приобретение либо строительство жилья за пределами населенного пункта назначения, указанного в направлении на переселение, выданном кандасу или переселенцу карьерным центром;</w:t>
      </w:r>
    </w:p>
    <w:bookmarkEnd w:id="103"/>
    <w:bookmarkStart w:name="z130" w:id="104"/>
    <w:p>
      <w:pPr>
        <w:spacing w:after="0"/>
        <w:ind w:left="0"/>
        <w:jc w:val="both"/>
      </w:pPr>
      <w:r>
        <w:rPr>
          <w:rFonts w:ascii="Times New Roman"/>
          <w:b w:val="false"/>
          <w:i w:val="false"/>
          <w:color w:val="000000"/>
          <w:sz w:val="28"/>
        </w:rPr>
        <w:t>
      5) покупка жилья, приобретенного ранее переселенцем либо кандасом, а также членом его семьи за счет денежной выплаты по сертификату экономической мобильности.</w:t>
      </w:r>
    </w:p>
    <w:bookmarkEnd w:id="104"/>
    <w:bookmarkStart w:name="z131" w:id="105"/>
    <w:p>
      <w:pPr>
        <w:spacing w:after="0"/>
        <w:ind w:left="0"/>
        <w:jc w:val="both"/>
      </w:pPr>
      <w:r>
        <w:rPr>
          <w:rFonts w:ascii="Times New Roman"/>
          <w:b w:val="false"/>
          <w:i w:val="false"/>
          <w:color w:val="000000"/>
          <w:sz w:val="28"/>
        </w:rPr>
        <w:t>
      69. Центры трудовой мобильности перечисляют денежные выплаты по сертификату экономической мобильности:</w:t>
      </w:r>
    </w:p>
    <w:bookmarkEnd w:id="105"/>
    <w:bookmarkStart w:name="z132" w:id="106"/>
    <w:p>
      <w:pPr>
        <w:spacing w:after="0"/>
        <w:ind w:left="0"/>
        <w:jc w:val="both"/>
      </w:pPr>
      <w:r>
        <w:rPr>
          <w:rFonts w:ascii="Times New Roman"/>
          <w:b w:val="false"/>
          <w:i w:val="false"/>
          <w:color w:val="000000"/>
          <w:sz w:val="28"/>
        </w:rPr>
        <w:t>
      1) при покупке жилья – на текущий счет продавца в банке второго уровня или в организациях, осуществляющих открытие и ведение банковских счетов физических и юридических лиц на основании лицензии уполномоченного органа по регулированию, контролю и надзору финансового рынка и финансовых организаций, в соответствии с предварительным договором купли-продажи жилья в течение двух рабочих дней после дня принятия решения о выдаче денежной выплаты по сертификату экономической мобильности;</w:t>
      </w:r>
    </w:p>
    <w:bookmarkEnd w:id="106"/>
    <w:bookmarkStart w:name="z133" w:id="107"/>
    <w:p>
      <w:pPr>
        <w:spacing w:after="0"/>
        <w:ind w:left="0"/>
        <w:jc w:val="both"/>
      </w:pPr>
      <w:r>
        <w:rPr>
          <w:rFonts w:ascii="Times New Roman"/>
          <w:b w:val="false"/>
          <w:i w:val="false"/>
          <w:color w:val="000000"/>
          <w:sz w:val="28"/>
        </w:rPr>
        <w:t>
      2) при ипотечном займе – на текущий (сберегательный) счет заемщика в банке второго уровня в соответствии с договором жилищного займа в течение двух рабочих дней после принятия решения о выдаче денежной выплаты по сертификату экономической мобильности;</w:t>
      </w:r>
    </w:p>
    <w:bookmarkEnd w:id="107"/>
    <w:bookmarkStart w:name="z134" w:id="108"/>
    <w:p>
      <w:pPr>
        <w:spacing w:after="0"/>
        <w:ind w:left="0"/>
        <w:jc w:val="both"/>
      </w:pPr>
      <w:r>
        <w:rPr>
          <w:rFonts w:ascii="Times New Roman"/>
          <w:b w:val="false"/>
          <w:i w:val="false"/>
          <w:color w:val="000000"/>
          <w:sz w:val="28"/>
        </w:rPr>
        <w:t>
      3) при строительстве жилья – на текущий счет кандаса или переселенца в банке второго уровня или организации, осуществляющей отдельные виды банковских операций:</w:t>
      </w:r>
    </w:p>
    <w:bookmarkEnd w:id="108"/>
    <w:bookmarkStart w:name="z135" w:id="109"/>
    <w:p>
      <w:pPr>
        <w:spacing w:after="0"/>
        <w:ind w:left="0"/>
        <w:jc w:val="both"/>
      </w:pPr>
      <w:r>
        <w:rPr>
          <w:rFonts w:ascii="Times New Roman"/>
          <w:b w:val="false"/>
          <w:i w:val="false"/>
          <w:color w:val="000000"/>
          <w:sz w:val="28"/>
        </w:rPr>
        <w:t>
      25 % от суммы сертификата экономической мобильности, в течение двух рабочих дней после дня принятия решения о выдаче денежной выплаты по сертификату экономической мобильности.</w:t>
      </w:r>
    </w:p>
    <w:bookmarkEnd w:id="109"/>
    <w:bookmarkStart w:name="z136" w:id="110"/>
    <w:p>
      <w:pPr>
        <w:spacing w:after="0"/>
        <w:ind w:left="0"/>
        <w:jc w:val="both"/>
      </w:pPr>
      <w:r>
        <w:rPr>
          <w:rFonts w:ascii="Times New Roman"/>
          <w:b w:val="false"/>
          <w:i w:val="false"/>
          <w:color w:val="000000"/>
          <w:sz w:val="28"/>
        </w:rPr>
        <w:t>
      Кандас и переселенец в течении пятнадцати рабочих дней после получения денежных выплат по сертификату экономической мобильности уведомляет карьерные центры о начале строительства жилья;</w:t>
      </w:r>
    </w:p>
    <w:bookmarkEnd w:id="110"/>
    <w:bookmarkStart w:name="z137" w:id="111"/>
    <w:p>
      <w:pPr>
        <w:spacing w:after="0"/>
        <w:ind w:left="0"/>
        <w:jc w:val="both"/>
      </w:pPr>
      <w:r>
        <w:rPr>
          <w:rFonts w:ascii="Times New Roman"/>
          <w:b w:val="false"/>
          <w:i w:val="false"/>
          <w:color w:val="000000"/>
          <w:sz w:val="28"/>
        </w:rPr>
        <w:t>
      40 % от суммы сертификата экономической мобильности, в течение пяти рабочих дней после дня подтверждения районной (городской) комиссией факта начала строительных и монтажных работ. Для подтверждения факта начала строительных и монтажных работ заявитель представляет в карьерный центр заявление с фото, видео фиксацией в произвольной форме.</w:t>
      </w:r>
    </w:p>
    <w:bookmarkEnd w:id="111"/>
    <w:bookmarkStart w:name="z138" w:id="112"/>
    <w:p>
      <w:pPr>
        <w:spacing w:after="0"/>
        <w:ind w:left="0"/>
        <w:jc w:val="both"/>
      </w:pPr>
      <w:r>
        <w:rPr>
          <w:rFonts w:ascii="Times New Roman"/>
          <w:b w:val="false"/>
          <w:i w:val="false"/>
          <w:color w:val="000000"/>
          <w:sz w:val="28"/>
        </w:rPr>
        <w:t>
      Районная (городская) комиссия по вопросам занятости населения в течение пяти рабочих дней после получения указанного заявления выезжает на место строительства и принимает решение о подтверждении или не подтверждении факта начала строительных и монтажных работ, о чем уведомляет заявителя;</w:t>
      </w:r>
    </w:p>
    <w:bookmarkEnd w:id="112"/>
    <w:bookmarkStart w:name="z139" w:id="113"/>
    <w:p>
      <w:pPr>
        <w:spacing w:after="0"/>
        <w:ind w:left="0"/>
        <w:jc w:val="both"/>
      </w:pPr>
      <w:r>
        <w:rPr>
          <w:rFonts w:ascii="Times New Roman"/>
          <w:b w:val="false"/>
          <w:i w:val="false"/>
          <w:color w:val="000000"/>
          <w:sz w:val="28"/>
        </w:rPr>
        <w:t>
      35 % от суммы сертификата экономической мобильности, в течение двух рабочих дней после дня подтверждения районной (городской) комиссией по вопросам занятости населения завершения строительства жилья.</w:t>
      </w:r>
    </w:p>
    <w:bookmarkEnd w:id="113"/>
    <w:bookmarkStart w:name="z140" w:id="114"/>
    <w:p>
      <w:pPr>
        <w:spacing w:after="0"/>
        <w:ind w:left="0"/>
        <w:jc w:val="both"/>
      </w:pPr>
      <w:r>
        <w:rPr>
          <w:rFonts w:ascii="Times New Roman"/>
          <w:b w:val="false"/>
          <w:i w:val="false"/>
          <w:color w:val="000000"/>
          <w:sz w:val="28"/>
        </w:rPr>
        <w:t>
      Факт завершения строительства жилья подтверждается заявителем путем предоставления в карьерные центры акта приемки объекта в эксплуатацию согласно законодательству об архитектурной, градостроительной и строительной деятельности в Республике Казахстан.</w:t>
      </w:r>
    </w:p>
    <w:bookmarkEnd w:id="114"/>
    <w:bookmarkStart w:name="z141" w:id="115"/>
    <w:p>
      <w:pPr>
        <w:spacing w:after="0"/>
        <w:ind w:left="0"/>
        <w:jc w:val="both"/>
      </w:pPr>
      <w:r>
        <w:rPr>
          <w:rFonts w:ascii="Times New Roman"/>
          <w:b w:val="false"/>
          <w:i w:val="false"/>
          <w:color w:val="000000"/>
          <w:sz w:val="28"/>
        </w:rPr>
        <w:t>
      70. Субсидии на переезд осуществляется единовременно в размере 70 МРП на главу и каждого члена семьи.</w:t>
      </w:r>
    </w:p>
    <w:bookmarkEnd w:id="115"/>
    <w:bookmarkStart w:name="z142" w:id="116"/>
    <w:p>
      <w:pPr>
        <w:spacing w:after="0"/>
        <w:ind w:left="0"/>
        <w:jc w:val="both"/>
      </w:pPr>
      <w:r>
        <w:rPr>
          <w:rFonts w:ascii="Times New Roman"/>
          <w:b w:val="false"/>
          <w:i w:val="false"/>
          <w:color w:val="000000"/>
          <w:sz w:val="28"/>
        </w:rPr>
        <w:t>
      Для возмещения расходов на переезд кандасы и переселенцы подают заявление в порядке, предусмотренном пунктом 66 настоящих Правил.</w:t>
      </w:r>
    </w:p>
    <w:bookmarkEnd w:id="116"/>
    <w:bookmarkStart w:name="z143" w:id="117"/>
    <w:p>
      <w:pPr>
        <w:spacing w:after="0"/>
        <w:ind w:left="0"/>
        <w:jc w:val="both"/>
      </w:pPr>
      <w:r>
        <w:rPr>
          <w:rFonts w:ascii="Times New Roman"/>
          <w:b w:val="false"/>
          <w:i w:val="false"/>
          <w:color w:val="000000"/>
          <w:sz w:val="28"/>
        </w:rPr>
        <w:t>
      Карьерные центры формируют перечень заявлений и в течение двух рабочих дней направляют перечень в центр трудовой мобильности для проведения оплаты.</w:t>
      </w:r>
    </w:p>
    <w:bookmarkEnd w:id="117"/>
    <w:bookmarkStart w:name="z144" w:id="118"/>
    <w:p>
      <w:pPr>
        <w:spacing w:after="0"/>
        <w:ind w:left="0"/>
        <w:jc w:val="both"/>
      </w:pPr>
      <w:r>
        <w:rPr>
          <w:rFonts w:ascii="Times New Roman"/>
          <w:b w:val="false"/>
          <w:i w:val="false"/>
          <w:color w:val="000000"/>
          <w:sz w:val="28"/>
        </w:rPr>
        <w:t>
      Центр трудовой мобильности в течение трех рабочих дней со дня принятия заявления рассматривает его и выносит решение о выдаче субсидий на переезд по форме согласно приложению 12 к настоящим Правилам, а также уведомляют заявителя о принятом решении.</w:t>
      </w:r>
    </w:p>
    <w:bookmarkEnd w:id="118"/>
    <w:bookmarkStart w:name="z145" w:id="119"/>
    <w:p>
      <w:pPr>
        <w:spacing w:after="0"/>
        <w:ind w:left="0"/>
        <w:jc w:val="both"/>
      </w:pPr>
      <w:r>
        <w:rPr>
          <w:rFonts w:ascii="Times New Roman"/>
          <w:b w:val="false"/>
          <w:i w:val="false"/>
          <w:color w:val="000000"/>
          <w:sz w:val="28"/>
        </w:rPr>
        <w:t>
      71. Субсидии на возмещение расходов по найму (аренде) жилья и оплате коммунальных услуг предоставляется ежемесячно до приобретения жилья, но не более двенадцати месяцев в следующих размерах:</w:t>
      </w:r>
    </w:p>
    <w:bookmarkEnd w:id="119"/>
    <w:bookmarkStart w:name="z146" w:id="120"/>
    <w:p>
      <w:pPr>
        <w:spacing w:after="0"/>
        <w:ind w:left="0"/>
        <w:jc w:val="both"/>
      </w:pPr>
      <w:r>
        <w:rPr>
          <w:rFonts w:ascii="Times New Roman"/>
          <w:b w:val="false"/>
          <w:i w:val="false"/>
          <w:color w:val="000000"/>
          <w:sz w:val="28"/>
        </w:rPr>
        <w:t>
      1) для переселившихся в городскую местность:</w:t>
      </w:r>
    </w:p>
    <w:bookmarkEnd w:id="120"/>
    <w:bookmarkStart w:name="z147" w:id="121"/>
    <w:p>
      <w:pPr>
        <w:spacing w:after="0"/>
        <w:ind w:left="0"/>
        <w:jc w:val="both"/>
      </w:pPr>
      <w:r>
        <w:rPr>
          <w:rFonts w:ascii="Times New Roman"/>
          <w:b w:val="false"/>
          <w:i w:val="false"/>
          <w:color w:val="000000"/>
          <w:sz w:val="28"/>
        </w:rPr>
        <w:t>
      в размере 20 МРП для одного человека;</w:t>
      </w:r>
    </w:p>
    <w:bookmarkEnd w:id="121"/>
    <w:bookmarkStart w:name="z148" w:id="122"/>
    <w:p>
      <w:pPr>
        <w:spacing w:after="0"/>
        <w:ind w:left="0"/>
        <w:jc w:val="both"/>
      </w:pPr>
      <w:r>
        <w:rPr>
          <w:rFonts w:ascii="Times New Roman"/>
          <w:b w:val="false"/>
          <w:i w:val="false"/>
          <w:color w:val="000000"/>
          <w:sz w:val="28"/>
        </w:rPr>
        <w:t>
      в размере 25 МРП при количестве членов семьи от двух до четырех;</w:t>
      </w:r>
    </w:p>
    <w:bookmarkEnd w:id="122"/>
    <w:bookmarkStart w:name="z149" w:id="123"/>
    <w:p>
      <w:pPr>
        <w:spacing w:after="0"/>
        <w:ind w:left="0"/>
        <w:jc w:val="both"/>
      </w:pPr>
      <w:r>
        <w:rPr>
          <w:rFonts w:ascii="Times New Roman"/>
          <w:b w:val="false"/>
          <w:i w:val="false"/>
          <w:color w:val="000000"/>
          <w:sz w:val="28"/>
        </w:rPr>
        <w:t>
      в размере 30 МРП при количестве членов семьи пять и более;</w:t>
      </w:r>
    </w:p>
    <w:bookmarkEnd w:id="123"/>
    <w:bookmarkStart w:name="z150" w:id="124"/>
    <w:p>
      <w:pPr>
        <w:spacing w:after="0"/>
        <w:ind w:left="0"/>
        <w:jc w:val="both"/>
      </w:pPr>
      <w:r>
        <w:rPr>
          <w:rFonts w:ascii="Times New Roman"/>
          <w:b w:val="false"/>
          <w:i w:val="false"/>
          <w:color w:val="000000"/>
          <w:sz w:val="28"/>
        </w:rPr>
        <w:t>
      2) для переселившихся в сельскую местность:</w:t>
      </w:r>
    </w:p>
    <w:bookmarkEnd w:id="124"/>
    <w:bookmarkStart w:name="z151" w:id="125"/>
    <w:p>
      <w:pPr>
        <w:spacing w:after="0"/>
        <w:ind w:left="0"/>
        <w:jc w:val="both"/>
      </w:pPr>
      <w:r>
        <w:rPr>
          <w:rFonts w:ascii="Times New Roman"/>
          <w:b w:val="false"/>
          <w:i w:val="false"/>
          <w:color w:val="000000"/>
          <w:sz w:val="28"/>
        </w:rPr>
        <w:t>
      в размере 15 МРП для одного человека;</w:t>
      </w:r>
    </w:p>
    <w:bookmarkEnd w:id="125"/>
    <w:bookmarkStart w:name="z152" w:id="126"/>
    <w:p>
      <w:pPr>
        <w:spacing w:after="0"/>
        <w:ind w:left="0"/>
        <w:jc w:val="both"/>
      </w:pPr>
      <w:r>
        <w:rPr>
          <w:rFonts w:ascii="Times New Roman"/>
          <w:b w:val="false"/>
          <w:i w:val="false"/>
          <w:color w:val="000000"/>
          <w:sz w:val="28"/>
        </w:rPr>
        <w:t>
      в размере 18 МРП при количестве членов семьи от двух до четырех;</w:t>
      </w:r>
    </w:p>
    <w:bookmarkEnd w:id="126"/>
    <w:bookmarkStart w:name="z153" w:id="127"/>
    <w:p>
      <w:pPr>
        <w:spacing w:after="0"/>
        <w:ind w:left="0"/>
        <w:jc w:val="both"/>
      </w:pPr>
      <w:r>
        <w:rPr>
          <w:rFonts w:ascii="Times New Roman"/>
          <w:b w:val="false"/>
          <w:i w:val="false"/>
          <w:color w:val="000000"/>
          <w:sz w:val="28"/>
        </w:rPr>
        <w:t>
      в размере 21 МРП при количестве членов семьи пять и более.</w:t>
      </w:r>
    </w:p>
    <w:bookmarkEnd w:id="127"/>
    <w:bookmarkStart w:name="z154" w:id="128"/>
    <w:p>
      <w:pPr>
        <w:spacing w:after="0"/>
        <w:ind w:left="0"/>
        <w:jc w:val="both"/>
      </w:pPr>
      <w:r>
        <w:rPr>
          <w:rFonts w:ascii="Times New Roman"/>
          <w:b w:val="false"/>
          <w:i w:val="false"/>
          <w:color w:val="000000"/>
          <w:sz w:val="28"/>
        </w:rPr>
        <w:t xml:space="preserve">
      72. Для выплаты субсидии на возмещение расходов по найму (аренде) жилья и оплате коммунальных услуг кандасы и переселенцы подают заявление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к заявлению прикладывается копия договора найма (аренды) жилища.</w:t>
      </w:r>
    </w:p>
    <w:bookmarkEnd w:id="128"/>
    <w:bookmarkStart w:name="z155" w:id="129"/>
    <w:p>
      <w:pPr>
        <w:spacing w:after="0"/>
        <w:ind w:left="0"/>
        <w:jc w:val="both"/>
      </w:pPr>
      <w:r>
        <w:rPr>
          <w:rFonts w:ascii="Times New Roman"/>
          <w:b w:val="false"/>
          <w:i w:val="false"/>
          <w:color w:val="000000"/>
          <w:sz w:val="28"/>
        </w:rPr>
        <w:t>
      Карьерные центры формируют перечень заявлений и в течение двух рабочих дней направляют в центр трудовой мобильности для выплаты субсидии на возмещение расходов по найму (аренде) жилья и оплате коммунальных услуг.</w:t>
      </w:r>
    </w:p>
    <w:bookmarkEnd w:id="129"/>
    <w:bookmarkStart w:name="z156" w:id="130"/>
    <w:p>
      <w:pPr>
        <w:spacing w:after="0"/>
        <w:ind w:left="0"/>
        <w:jc w:val="both"/>
      </w:pPr>
      <w:r>
        <w:rPr>
          <w:rFonts w:ascii="Times New Roman"/>
          <w:b w:val="false"/>
          <w:i w:val="false"/>
          <w:color w:val="000000"/>
          <w:sz w:val="28"/>
        </w:rPr>
        <w:t>
      Центр трудовой мобильности рассматривает и принимает решение о выплате субсидий либо об отказе в ее выдаче с мотивированным обоснованием причин по форме согласно приложению 13 к настоящим Правилам.</w:t>
      </w:r>
    </w:p>
    <w:bookmarkEnd w:id="130"/>
    <w:bookmarkStart w:name="z157" w:id="131"/>
    <w:p>
      <w:pPr>
        <w:spacing w:after="0"/>
        <w:ind w:left="0"/>
        <w:jc w:val="both"/>
      </w:pPr>
      <w:r>
        <w:rPr>
          <w:rFonts w:ascii="Times New Roman"/>
          <w:b w:val="false"/>
          <w:i w:val="false"/>
          <w:color w:val="000000"/>
          <w:sz w:val="28"/>
        </w:rPr>
        <w:t>
      При предоставлении арендного и (или) служебного жилья из государственного жилищного фонда и предназначенного для заселения гражданами Республики Казахстан на период выполнения ими обязанностей, связанных с характером их трудовых отношений, в том числе при осуществлении ротации государственных служащих, а также участвующими в активных мерах содействия занятости в соответствии с законодательством Республики Казахстан о социальной защите в соответствии с договором найма, возмещение расходов по найму (аренде) жилья и оплате коммунальных услуг не предоставляется.</w:t>
      </w:r>
    </w:p>
    <w:bookmarkEnd w:id="131"/>
    <w:bookmarkStart w:name="z158" w:id="132"/>
    <w:p>
      <w:pPr>
        <w:spacing w:after="0"/>
        <w:ind w:left="0"/>
        <w:jc w:val="both"/>
      </w:pPr>
      <w:r>
        <w:rPr>
          <w:rFonts w:ascii="Times New Roman"/>
          <w:b w:val="false"/>
          <w:i w:val="false"/>
          <w:color w:val="000000"/>
          <w:sz w:val="28"/>
        </w:rPr>
        <w:t>
      При предоставлении арендного и (или) служебного жилья работодателями в соответствии с договором найма, возмещение расходов по найму (аренде) жилья и оплате коммунальных услуг кандасам и переселенцам не предоставляется.</w:t>
      </w:r>
    </w:p>
    <w:bookmarkEnd w:id="132"/>
    <w:bookmarkStart w:name="z159" w:id="133"/>
    <w:p>
      <w:pPr>
        <w:spacing w:after="0"/>
        <w:ind w:left="0"/>
        <w:jc w:val="both"/>
      </w:pPr>
      <w:r>
        <w:rPr>
          <w:rFonts w:ascii="Times New Roman"/>
          <w:b w:val="false"/>
          <w:i w:val="false"/>
          <w:color w:val="000000"/>
          <w:sz w:val="28"/>
        </w:rPr>
        <w:t>
      Осуществление выплат прекращается при наступлении следующих случаев:</w:t>
      </w:r>
    </w:p>
    <w:bookmarkEnd w:id="133"/>
    <w:bookmarkStart w:name="z160" w:id="134"/>
    <w:p>
      <w:pPr>
        <w:spacing w:after="0"/>
        <w:ind w:left="0"/>
        <w:jc w:val="both"/>
      </w:pPr>
      <w:r>
        <w:rPr>
          <w:rFonts w:ascii="Times New Roman"/>
          <w:b w:val="false"/>
          <w:i w:val="false"/>
          <w:color w:val="000000"/>
          <w:sz w:val="28"/>
        </w:rPr>
        <w:t>
      1) приобретение жилища на праве собственности, в том числе по сертификату экономической мобильности;</w:t>
      </w:r>
    </w:p>
    <w:bookmarkEnd w:id="134"/>
    <w:bookmarkStart w:name="z161" w:id="135"/>
    <w:p>
      <w:pPr>
        <w:spacing w:after="0"/>
        <w:ind w:left="0"/>
        <w:jc w:val="both"/>
      </w:pPr>
      <w:r>
        <w:rPr>
          <w:rFonts w:ascii="Times New Roman"/>
          <w:b w:val="false"/>
          <w:i w:val="false"/>
          <w:color w:val="000000"/>
          <w:sz w:val="28"/>
        </w:rPr>
        <w:t>
      2) выселения получателя из занимаемого жилища, арендуемого в частном жилищном фонде;</w:t>
      </w:r>
    </w:p>
    <w:bookmarkEnd w:id="135"/>
    <w:bookmarkStart w:name="z162" w:id="136"/>
    <w:p>
      <w:pPr>
        <w:spacing w:after="0"/>
        <w:ind w:left="0"/>
        <w:jc w:val="both"/>
      </w:pPr>
      <w:r>
        <w:rPr>
          <w:rFonts w:ascii="Times New Roman"/>
          <w:b w:val="false"/>
          <w:i w:val="false"/>
          <w:color w:val="000000"/>
          <w:sz w:val="28"/>
        </w:rPr>
        <w:t>
      3) в случае выезда получателя в другой населенный пункт на постоянное место жительства, а также за пределами региона приема;</w:t>
      </w:r>
    </w:p>
    <w:bookmarkEnd w:id="136"/>
    <w:bookmarkStart w:name="z163" w:id="137"/>
    <w:p>
      <w:pPr>
        <w:spacing w:after="0"/>
        <w:ind w:left="0"/>
        <w:jc w:val="both"/>
      </w:pPr>
      <w:r>
        <w:rPr>
          <w:rFonts w:ascii="Times New Roman"/>
          <w:b w:val="false"/>
          <w:i w:val="false"/>
          <w:color w:val="000000"/>
          <w:sz w:val="28"/>
        </w:rPr>
        <w:t>
      4) отсутствия проживания кандаса или переселенца по адресу указанному в договоре аренды (найма);</w:t>
      </w:r>
    </w:p>
    <w:bookmarkEnd w:id="137"/>
    <w:bookmarkStart w:name="z164" w:id="138"/>
    <w:p>
      <w:pPr>
        <w:spacing w:after="0"/>
        <w:ind w:left="0"/>
        <w:jc w:val="both"/>
      </w:pPr>
      <w:r>
        <w:rPr>
          <w:rFonts w:ascii="Times New Roman"/>
          <w:b w:val="false"/>
          <w:i w:val="false"/>
          <w:color w:val="000000"/>
          <w:sz w:val="28"/>
        </w:rPr>
        <w:t>
      5) предоставления занимаемого арендного жилища в поднайм;</w:t>
      </w:r>
    </w:p>
    <w:bookmarkEnd w:id="138"/>
    <w:bookmarkStart w:name="z165" w:id="139"/>
    <w:p>
      <w:pPr>
        <w:spacing w:after="0"/>
        <w:ind w:left="0"/>
        <w:jc w:val="both"/>
      </w:pPr>
      <w:r>
        <w:rPr>
          <w:rFonts w:ascii="Times New Roman"/>
          <w:b w:val="false"/>
          <w:i w:val="false"/>
          <w:color w:val="000000"/>
          <w:sz w:val="28"/>
        </w:rPr>
        <w:t>
      6) предоставления фиктивных и ложных сведений.</w:t>
      </w:r>
    </w:p>
    <w:bookmarkEnd w:id="139"/>
    <w:bookmarkStart w:name="z166" w:id="140"/>
    <w:p>
      <w:pPr>
        <w:spacing w:after="0"/>
        <w:ind w:left="0"/>
        <w:jc w:val="both"/>
      </w:pPr>
      <w:r>
        <w:rPr>
          <w:rFonts w:ascii="Times New Roman"/>
          <w:b w:val="false"/>
          <w:i w:val="false"/>
          <w:color w:val="000000"/>
          <w:sz w:val="28"/>
        </w:rPr>
        <w:t>
      73. Материальная помощь предоставляется в случае подачи заявления не позднее шести месяцев с момента включения в региональную квоту.</w:t>
      </w:r>
    </w:p>
    <w:bookmarkEnd w:id="140"/>
    <w:bookmarkStart w:name="z167" w:id="141"/>
    <w:p>
      <w:pPr>
        <w:spacing w:after="0"/>
        <w:ind w:left="0"/>
        <w:jc w:val="both"/>
      </w:pPr>
      <w:r>
        <w:rPr>
          <w:rFonts w:ascii="Times New Roman"/>
          <w:b w:val="false"/>
          <w:i w:val="false"/>
          <w:color w:val="000000"/>
          <w:sz w:val="28"/>
        </w:rPr>
        <w:t>
      Срок подачи заявления подлежит восстановлению по ходатайству заявителя, поданному в течение трех месяцев после истечения срока, предусмотренного частью первой настоящего пункта Правил.</w:t>
      </w:r>
    </w:p>
    <w:bookmarkEnd w:id="141"/>
    <w:bookmarkStart w:name="z168" w:id="142"/>
    <w:p>
      <w:pPr>
        <w:spacing w:after="0"/>
        <w:ind w:left="0"/>
        <w:jc w:val="both"/>
      </w:pPr>
      <w:r>
        <w:rPr>
          <w:rFonts w:ascii="Times New Roman"/>
          <w:b w:val="false"/>
          <w:i w:val="false"/>
          <w:color w:val="000000"/>
          <w:sz w:val="28"/>
        </w:rPr>
        <w:t>
      К заявлению прилагается документ с указанием не зависящих от заявителя обстоятельств, воспрепятствовавших подаче заявления о выплате материальной помощи в указанный шестимесячный срок, и (или) документ, подтверждающий наличие этих обстоятельств.";</w:t>
      </w:r>
    </w:p>
    <w:bookmarkEnd w:id="142"/>
    <w:bookmarkStart w:name="z169" w:id="143"/>
    <w:p>
      <w:pPr>
        <w:spacing w:after="0"/>
        <w:ind w:left="0"/>
        <w:jc w:val="both"/>
      </w:pPr>
      <w:r>
        <w:rPr>
          <w:rFonts w:ascii="Times New Roman"/>
          <w:b w:val="false"/>
          <w:i w:val="false"/>
          <w:color w:val="000000"/>
          <w:sz w:val="28"/>
        </w:rPr>
        <w:t>
      дополнить пунктом 73-1следующего содержания:</w:t>
      </w:r>
    </w:p>
    <w:bookmarkEnd w:id="143"/>
    <w:bookmarkStart w:name="z170" w:id="144"/>
    <w:p>
      <w:pPr>
        <w:spacing w:after="0"/>
        <w:ind w:left="0"/>
        <w:jc w:val="both"/>
      </w:pPr>
      <w:r>
        <w:rPr>
          <w:rFonts w:ascii="Times New Roman"/>
          <w:b w:val="false"/>
          <w:i w:val="false"/>
          <w:color w:val="000000"/>
          <w:sz w:val="28"/>
        </w:rPr>
        <w:t xml:space="preserve">
      "73-1. Основаниями для отказа в приеме заявления о выплате материальной помощи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являются:</w:t>
      </w:r>
    </w:p>
    <w:bookmarkEnd w:id="144"/>
    <w:bookmarkStart w:name="z171" w:id="145"/>
    <w:p>
      <w:pPr>
        <w:spacing w:after="0"/>
        <w:ind w:left="0"/>
        <w:jc w:val="both"/>
      </w:pPr>
      <w:r>
        <w:rPr>
          <w:rFonts w:ascii="Times New Roman"/>
          <w:b w:val="false"/>
          <w:i w:val="false"/>
          <w:color w:val="000000"/>
          <w:sz w:val="28"/>
        </w:rPr>
        <w:t>
      1) представление заявителем неполного пакета документов в соответствии с законодательством Республики Казахстан и (или) документов с истекшим сроком действия, и (или) документов, срок действия которых истекает на день принятия решения о назначении выплаты или отказе в назначении выплат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w:t>
      </w:r>
    </w:p>
    <w:bookmarkEnd w:id="145"/>
    <w:bookmarkStart w:name="z172" w:id="146"/>
    <w:p>
      <w:pPr>
        <w:spacing w:after="0"/>
        <w:ind w:left="0"/>
        <w:jc w:val="both"/>
      </w:pPr>
      <w:r>
        <w:rPr>
          <w:rFonts w:ascii="Times New Roman"/>
          <w:b w:val="false"/>
          <w:i w:val="false"/>
          <w:color w:val="000000"/>
          <w:sz w:val="28"/>
        </w:rPr>
        <w:t>
      2) истечение срока, предусмотренного пунктом 73 настоящих Правил.";</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175" w:id="147"/>
    <w:p>
      <w:pPr>
        <w:spacing w:after="0"/>
        <w:ind w:left="0"/>
        <w:jc w:val="both"/>
      </w:pPr>
      <w:r>
        <w:rPr>
          <w:rFonts w:ascii="Times New Roman"/>
          <w:b w:val="false"/>
          <w:i w:val="false"/>
          <w:color w:val="000000"/>
          <w:sz w:val="28"/>
        </w:rPr>
        <w:t xml:space="preserve">
      указанные Правила дополнить приложениями 3-1 и 3-2 согласно </w:t>
      </w:r>
      <w:r>
        <w:rPr>
          <w:rFonts w:ascii="Times New Roman"/>
          <w:b w:val="false"/>
          <w:i w:val="false"/>
          <w:color w:val="000000"/>
          <w:sz w:val="28"/>
        </w:rPr>
        <w:t>приложениям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настоящему приказу;</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7</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8</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9</w:t>
      </w:r>
      <w:r>
        <w:rPr>
          <w:rFonts w:ascii="Times New Roman"/>
          <w:b w:val="false"/>
          <w:i w:val="false"/>
          <w:color w:val="000000"/>
          <w:sz w:val="28"/>
        </w:rPr>
        <w:t xml:space="preserve"> к указанным Правилам исключить;</w:t>
      </w:r>
    </w:p>
    <w:bookmarkStart w:name="z180" w:id="148"/>
    <w:p>
      <w:pPr>
        <w:spacing w:after="0"/>
        <w:ind w:left="0"/>
        <w:jc w:val="both"/>
      </w:pPr>
      <w:r>
        <w:rPr>
          <w:rFonts w:ascii="Times New Roman"/>
          <w:b w:val="false"/>
          <w:i w:val="false"/>
          <w:color w:val="000000"/>
          <w:sz w:val="28"/>
        </w:rPr>
        <w:t xml:space="preserve">
      указанные Правила дополнить приложениями 10, 11, 12, 13 и 14 согласно </w:t>
      </w:r>
      <w:r>
        <w:rPr>
          <w:rFonts w:ascii="Times New Roman"/>
          <w:b w:val="false"/>
          <w:i w:val="false"/>
          <w:color w:val="000000"/>
          <w:sz w:val="28"/>
        </w:rPr>
        <w:t>приложению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к настоящему приказу.</w:t>
      </w:r>
    </w:p>
    <w:bookmarkEnd w:id="148"/>
    <w:bookmarkStart w:name="z181" w:id="149"/>
    <w:p>
      <w:pPr>
        <w:spacing w:after="0"/>
        <w:ind w:left="0"/>
        <w:jc w:val="both"/>
      </w:pPr>
      <w:r>
        <w:rPr>
          <w:rFonts w:ascii="Times New Roman"/>
          <w:b w:val="false"/>
          <w:i w:val="false"/>
          <w:color w:val="000000"/>
          <w:sz w:val="28"/>
        </w:rPr>
        <w:t>
      3. Комитету по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w:t>
      </w:r>
    </w:p>
    <w:bookmarkEnd w:id="149"/>
    <w:bookmarkStart w:name="z182" w:id="15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50"/>
    <w:bookmarkStart w:name="z183" w:id="151"/>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труда и социальной защиты населения Республики Казахстан после его официального опубликования;</w:t>
      </w:r>
    </w:p>
    <w:bookmarkEnd w:id="151"/>
    <w:bookmarkStart w:name="z184" w:id="15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152"/>
    <w:bookmarkStart w:name="z185" w:id="153"/>
    <w:p>
      <w:pPr>
        <w:spacing w:after="0"/>
        <w:ind w:left="0"/>
        <w:jc w:val="both"/>
      </w:pPr>
      <w:r>
        <w:rPr>
          <w:rFonts w:ascii="Times New Roman"/>
          <w:b w:val="false"/>
          <w:i w:val="false"/>
          <w:color w:val="000000"/>
          <w:sz w:val="28"/>
        </w:rPr>
        <w:t>
      4) доведение настоящего приказа до сведения акиматов областей и городов Астана, Алматы и Шымкент для руководства в работе.</w:t>
      </w:r>
    </w:p>
    <w:bookmarkEnd w:id="153"/>
    <w:bookmarkStart w:name="z186" w:id="154"/>
    <w:p>
      <w:pPr>
        <w:spacing w:after="0"/>
        <w:ind w:left="0"/>
        <w:jc w:val="both"/>
      </w:pPr>
      <w:r>
        <w:rPr>
          <w:rFonts w:ascii="Times New Roman"/>
          <w:b w:val="false"/>
          <w:i w:val="false"/>
          <w:color w:val="000000"/>
          <w:sz w:val="28"/>
        </w:rPr>
        <w:t>
      4. Контроль за исполнением настоящего приказа возложить на вице-министра труда и социальной защиты населения Республики Казахстан.</w:t>
      </w:r>
    </w:p>
    <w:bookmarkEnd w:id="154"/>
    <w:bookmarkStart w:name="z187" w:id="155"/>
    <w:p>
      <w:pPr>
        <w:spacing w:after="0"/>
        <w:ind w:left="0"/>
        <w:jc w:val="both"/>
      </w:pPr>
      <w:r>
        <w:rPr>
          <w:rFonts w:ascii="Times New Roman"/>
          <w:b w:val="false"/>
          <w:i w:val="false"/>
          <w:color w:val="000000"/>
          <w:sz w:val="28"/>
        </w:rPr>
        <w:t xml:space="preserve">
      5. Установить, что абзацы первый, второй, третий, четвертый и пятый части четырнадцатого </w:t>
      </w:r>
      <w:r>
        <w:rPr>
          <w:rFonts w:ascii="Times New Roman"/>
          <w:b w:val="false"/>
          <w:i w:val="false"/>
          <w:color w:val="000000"/>
          <w:sz w:val="28"/>
        </w:rPr>
        <w:t>пункта 2</w:t>
      </w:r>
      <w:r>
        <w:rPr>
          <w:rFonts w:ascii="Times New Roman"/>
          <w:b w:val="false"/>
          <w:i w:val="false"/>
          <w:color w:val="000000"/>
          <w:sz w:val="28"/>
        </w:rPr>
        <w:t xml:space="preserve"> настоящего приказа действует с 1 марта 2025 года в следующей редакции: </w:t>
      </w:r>
    </w:p>
    <w:bookmarkEnd w:id="155"/>
    <w:bookmarkStart w:name="z188" w:id="156"/>
    <w:p>
      <w:pPr>
        <w:spacing w:after="0"/>
        <w:ind w:left="0"/>
        <w:jc w:val="both"/>
      </w:pPr>
      <w:r>
        <w:rPr>
          <w:rFonts w:ascii="Times New Roman"/>
          <w:b w:val="false"/>
          <w:i w:val="false"/>
          <w:color w:val="000000"/>
          <w:sz w:val="28"/>
        </w:rPr>
        <w:t xml:space="preserve">
      "66. Материальная помощь, предусмотренная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выплачивается при наличии у переселенца или кандаса решения о включении в региональную квоту приема кандасов и переселенцев и прибытии на новое место жительство.</w:t>
      </w:r>
    </w:p>
    <w:bookmarkEnd w:id="156"/>
    <w:bookmarkStart w:name="z189" w:id="157"/>
    <w:p>
      <w:pPr>
        <w:spacing w:after="0"/>
        <w:ind w:left="0"/>
        <w:jc w:val="both"/>
      </w:pPr>
      <w:r>
        <w:rPr>
          <w:rFonts w:ascii="Times New Roman"/>
          <w:b w:val="false"/>
          <w:i w:val="false"/>
          <w:color w:val="000000"/>
          <w:sz w:val="28"/>
        </w:rPr>
        <w:t>
      Лица, расторгнувшие брак (супружество) за последние 36 месяцев до участия в мерах добровольного переселения лиц для повышения трудовой мобильности, предоставляют справку о государственной регистрации расторжения брака (супружества) в книге записи актов гражданского состояния.</w:t>
      </w:r>
    </w:p>
    <w:bookmarkEnd w:id="157"/>
    <w:bookmarkStart w:name="z190" w:id="158"/>
    <w:p>
      <w:pPr>
        <w:spacing w:after="0"/>
        <w:ind w:left="0"/>
        <w:jc w:val="both"/>
      </w:pPr>
      <w:r>
        <w:rPr>
          <w:rFonts w:ascii="Times New Roman"/>
          <w:b w:val="false"/>
          <w:i w:val="false"/>
          <w:color w:val="000000"/>
          <w:sz w:val="28"/>
        </w:rPr>
        <w:t xml:space="preserve">
      Для получения материальной помощи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кандас или переселенец представляет заявление по форме согласно приложениям 7 и 8 к настоящим Правилам в электронной форме через портал www.migration.enbek.kz, заявление подписывается или заверяется ЭЦП заявителя.</w:t>
      </w:r>
    </w:p>
    <w:bookmarkEnd w:id="158"/>
    <w:bookmarkStart w:name="z191" w:id="159"/>
    <w:p>
      <w:pPr>
        <w:spacing w:after="0"/>
        <w:ind w:left="0"/>
        <w:jc w:val="both"/>
      </w:pPr>
      <w:r>
        <w:rPr>
          <w:rFonts w:ascii="Times New Roman"/>
          <w:b w:val="false"/>
          <w:i w:val="false"/>
          <w:color w:val="000000"/>
          <w:sz w:val="28"/>
        </w:rPr>
        <w:t>
      Заявление, поданное через портал "Migration.enbek.kz" (далее - портал) регистрируется в день поступления обращения.</w:t>
      </w:r>
    </w:p>
    <w:bookmarkEnd w:id="159"/>
    <w:bookmarkStart w:name="z192" w:id="160"/>
    <w:p>
      <w:pPr>
        <w:spacing w:after="0"/>
        <w:ind w:left="0"/>
        <w:jc w:val="both"/>
      </w:pPr>
      <w:r>
        <w:rPr>
          <w:rFonts w:ascii="Times New Roman"/>
          <w:b w:val="false"/>
          <w:i w:val="false"/>
          <w:color w:val="000000"/>
          <w:sz w:val="28"/>
        </w:rPr>
        <w:t>
      В случае подачи полного пакета документов, предусмотренными в приложении 7 и 8 к настоящим Правилам, в "личном кабинете" кандаса и переселенца отображается статус о принятии заявления для предосталвения материальной помощи.</w:t>
      </w:r>
    </w:p>
    <w:bookmarkEnd w:id="160"/>
    <w:bookmarkStart w:name="z193" w:id="161"/>
    <w:p>
      <w:pPr>
        <w:spacing w:after="0"/>
        <w:ind w:left="0"/>
        <w:jc w:val="both"/>
      </w:pPr>
      <w:r>
        <w:rPr>
          <w:rFonts w:ascii="Times New Roman"/>
          <w:b w:val="false"/>
          <w:i w:val="false"/>
          <w:color w:val="000000"/>
          <w:sz w:val="28"/>
        </w:rPr>
        <w:t>
      При наличии оснований, предусмотренных пунктом 73-1 настоящих Правил карьерный центр отказывает в приеме документов.</w:t>
      </w:r>
    </w:p>
    <w:bookmarkEnd w:id="161"/>
    <w:bookmarkStart w:name="z194" w:id="162"/>
    <w:p>
      <w:pPr>
        <w:spacing w:after="0"/>
        <w:ind w:left="0"/>
        <w:jc w:val="both"/>
      </w:pPr>
      <w:r>
        <w:rPr>
          <w:rFonts w:ascii="Times New Roman"/>
          <w:b w:val="false"/>
          <w:i w:val="false"/>
          <w:color w:val="000000"/>
          <w:sz w:val="28"/>
        </w:rPr>
        <w:t>
      Центр трудовой мобильности решения о назначении выплаты либо решения об отказе в выплате материальной помощи направляет через портал кандасам и переселенцам в "личный кабинет".".</w:t>
      </w:r>
    </w:p>
    <w:bookmarkEnd w:id="162"/>
    <w:bookmarkStart w:name="z195" w:id="163"/>
    <w:p>
      <w:pPr>
        <w:spacing w:after="0"/>
        <w:ind w:left="0"/>
        <w:jc w:val="both"/>
      </w:pPr>
      <w:r>
        <w:rPr>
          <w:rFonts w:ascii="Times New Roman"/>
          <w:b w:val="false"/>
          <w:i w:val="false"/>
          <w:color w:val="000000"/>
          <w:sz w:val="28"/>
        </w:rPr>
        <w:t>
      6. Настоящий приказ вводится в действие по истечении десяти календарных дней после дня его первого официального опубликования.</w:t>
      </w:r>
    </w:p>
    <w:bookmarkEnd w:id="16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труда и социальной защиты населения</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w:t>
            </w:r>
            <w:r>
              <w:br/>
            </w:r>
            <w:r>
              <w:rPr>
                <w:rFonts w:ascii="Times New Roman"/>
                <w:b w:val="false"/>
                <w:i w:val="false"/>
                <w:color w:val="000000"/>
                <w:sz w:val="20"/>
              </w:rPr>
              <w:t>к Правилам включения в</w:t>
            </w:r>
            <w:r>
              <w:br/>
            </w:r>
            <w:r>
              <w:rPr>
                <w:rFonts w:ascii="Times New Roman"/>
                <w:b w:val="false"/>
                <w:i w:val="false"/>
                <w:color w:val="000000"/>
                <w:sz w:val="20"/>
              </w:rPr>
              <w:t>региональную квоту приема</w:t>
            </w:r>
            <w:r>
              <w:br/>
            </w:r>
            <w:r>
              <w:rPr>
                <w:rFonts w:ascii="Times New Roman"/>
                <w:b w:val="false"/>
                <w:i w:val="false"/>
                <w:color w:val="000000"/>
                <w:sz w:val="20"/>
              </w:rPr>
              <w:t>кандасов и переселенцев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64"/>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Перечень основных требований к оказанию государственной услуги </w:t>
            </w:r>
          </w:p>
          <w:bookmarkEnd w:id="164"/>
          <w:p>
            <w:pPr>
              <w:spacing w:after="20"/>
              <w:ind w:left="20"/>
              <w:jc w:val="both"/>
            </w:pPr>
            <w:r>
              <w:rPr>
                <w:rFonts w:ascii="Times New Roman"/>
                <w:b w:val="false"/>
                <w:i w:val="false"/>
                <w:color w:val="000000"/>
                <w:sz w:val="20"/>
              </w:rPr>
              <w:t>
</w:t>
            </w:r>
            <w:r>
              <w:rPr>
                <w:rFonts w:ascii="Times New Roman"/>
                <w:b/>
                <w:i w:val="false"/>
                <w:color w:val="000000"/>
                <w:sz w:val="20"/>
              </w:rPr>
              <w:t xml:space="preserve">"Включение в региональную квоту приема </w:t>
            </w:r>
            <w:r>
              <w:rPr>
                <w:rFonts w:ascii="Times New Roman"/>
                <w:b/>
                <w:i w:val="false"/>
                <w:color w:val="000000"/>
                <w:sz w:val="20"/>
              </w:rPr>
              <w:t>кандасов</w:t>
            </w:r>
            <w:r>
              <w:rPr>
                <w:rFonts w:ascii="Times New Roman"/>
                <w:b/>
                <w:i w:val="false"/>
                <w:color w:val="000000"/>
                <w:sz w:val="20"/>
              </w:rPr>
              <w:t xml:space="preserve"> и переселенцев" Наименование подвида государственной услуги: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1. Включение в региональную квоту приема </w:t>
            </w:r>
            <w:r>
              <w:rPr>
                <w:rFonts w:ascii="Times New Roman"/>
                <w:b/>
                <w:i w:val="false"/>
                <w:color w:val="000000"/>
                <w:sz w:val="20"/>
              </w:rPr>
              <w:t>кандасов</w:t>
            </w:r>
          </w:p>
          <w:p>
            <w:pPr>
              <w:spacing w:after="20"/>
              <w:ind w:left="20"/>
              <w:jc w:val="both"/>
            </w:pPr>
            <w:r>
              <w:rPr>
                <w:rFonts w:ascii="Times New Roman"/>
                <w:b w:val="false"/>
                <w:i w:val="false"/>
                <w:color w:val="000000"/>
                <w:sz w:val="20"/>
              </w:rPr>
              <w:t>
</w:t>
            </w:r>
            <w:r>
              <w:rPr>
                <w:rFonts w:ascii="Times New Roman"/>
                <w:b/>
                <w:i w:val="false"/>
                <w:color w:val="000000"/>
                <w:sz w:val="20"/>
              </w:rPr>
              <w:t>2. Включение в региональную квоту приема переселенцев</w:t>
            </w:r>
          </w:p>
          <w:p>
            <w:pPr>
              <w:spacing w:after="0"/>
              <w:ind w:left="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по вопросам социальной защиты и занятости населения регионов, определенных </w:t>
            </w:r>
            <w:r>
              <w:rPr>
                <w:rFonts w:ascii="Times New Roman"/>
                <w:b w:val="false"/>
                <w:i w:val="false"/>
                <w:color w:val="000000"/>
                <w:sz w:val="20"/>
              </w:rPr>
              <w:t>подпунктом 2)</w:t>
            </w:r>
            <w:r>
              <w:rPr>
                <w:rFonts w:ascii="Times New Roman"/>
                <w:b w:val="false"/>
                <w:i w:val="false"/>
                <w:color w:val="000000"/>
                <w:sz w:val="20"/>
              </w:rPr>
              <w:t xml:space="preserve"> пункта 3 статьи 112 Социального Кодекса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65"/>
          <w:p>
            <w:pPr>
              <w:spacing w:after="20"/>
              <w:ind w:left="20"/>
              <w:jc w:val="both"/>
            </w:pPr>
            <w:r>
              <w:rPr>
                <w:rFonts w:ascii="Times New Roman"/>
                <w:b w:val="false"/>
                <w:i w:val="false"/>
                <w:color w:val="000000"/>
                <w:sz w:val="20"/>
              </w:rPr>
              <w:t xml:space="preserve">
Прием заявления и выдача результата оказания государственной услуги по включению в региональную квоту приема кандасов и переселенцев осуществляются через: </w:t>
            </w:r>
          </w:p>
          <w:bookmarkEnd w:id="165"/>
          <w:p>
            <w:pPr>
              <w:spacing w:after="20"/>
              <w:ind w:left="20"/>
              <w:jc w:val="both"/>
            </w:pPr>
            <w:r>
              <w:rPr>
                <w:rFonts w:ascii="Times New Roman"/>
                <w:b w:val="false"/>
                <w:i w:val="false"/>
                <w:color w:val="000000"/>
                <w:sz w:val="20"/>
              </w:rPr>
              <w:t xml:space="preserve">
1) Посредством объекта информатизации портал "Migration.enbek.kz"; </w:t>
            </w:r>
          </w:p>
          <w:p>
            <w:pPr>
              <w:spacing w:after="20"/>
              <w:ind w:left="20"/>
              <w:jc w:val="both"/>
            </w:pPr>
            <w:r>
              <w:rPr>
                <w:rFonts w:ascii="Times New Roman"/>
                <w:b w:val="false"/>
                <w:i w:val="false"/>
                <w:color w:val="000000"/>
                <w:sz w:val="20"/>
              </w:rPr>
              <w:t>
</w:t>
            </w:r>
            <w:r>
              <w:rPr>
                <w:rFonts w:ascii="Times New Roman"/>
                <w:b w:val="false"/>
                <w:i w:val="false"/>
                <w:color w:val="000000"/>
                <w:sz w:val="20"/>
              </w:rPr>
              <w:t>2) Государственную корпорацию;</w:t>
            </w:r>
          </w:p>
          <w:p>
            <w:pPr>
              <w:spacing w:after="20"/>
              <w:ind w:left="20"/>
              <w:jc w:val="both"/>
            </w:pPr>
            <w:r>
              <w:rPr>
                <w:rFonts w:ascii="Times New Roman"/>
                <w:b w:val="false"/>
                <w:i w:val="false"/>
                <w:color w:val="000000"/>
                <w:sz w:val="20"/>
              </w:rPr>
              <w:t>
4) Веб-портал "электронного правительства".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66"/>
          <w:p>
            <w:pPr>
              <w:spacing w:after="20"/>
              <w:ind w:left="20"/>
              <w:jc w:val="both"/>
            </w:pPr>
            <w:r>
              <w:rPr>
                <w:rFonts w:ascii="Times New Roman"/>
                <w:b w:val="false"/>
                <w:i w:val="false"/>
                <w:color w:val="000000"/>
                <w:sz w:val="20"/>
              </w:rPr>
              <w:t xml:space="preserve">
В течение четырнадцати рабочих дней. </w:t>
            </w:r>
          </w:p>
          <w:bookmarkEnd w:id="166"/>
          <w:p>
            <w:pPr>
              <w:spacing w:after="20"/>
              <w:ind w:left="20"/>
              <w:jc w:val="both"/>
            </w:pPr>
            <w:r>
              <w:rPr>
                <w:rFonts w:ascii="Times New Roman"/>
                <w:b w:val="false"/>
                <w:i w:val="false"/>
                <w:color w:val="000000"/>
                <w:sz w:val="20"/>
              </w:rPr>
              <w:t>
Максимально допустимое время ожидания для сдачи пакета документов: у услугодателя – 30 минут, в Государственной корпорации – 15 минут.</w:t>
            </w:r>
          </w:p>
          <w:p>
            <w:pPr>
              <w:spacing w:after="20"/>
              <w:ind w:left="20"/>
              <w:jc w:val="both"/>
            </w:pPr>
            <w:r>
              <w:rPr>
                <w:rFonts w:ascii="Times New Roman"/>
                <w:b w:val="false"/>
                <w:i w:val="false"/>
                <w:color w:val="000000"/>
                <w:sz w:val="20"/>
              </w:rPr>
              <w:t>
Максимально допустимое время обслуживания у услугодателя – 30 минут, в Государственной корпорации – 20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и представления результата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67"/>
          <w:p>
            <w:pPr>
              <w:spacing w:after="20"/>
              <w:ind w:left="20"/>
              <w:jc w:val="both"/>
            </w:pPr>
            <w:r>
              <w:rPr>
                <w:rFonts w:ascii="Times New Roman"/>
                <w:b w:val="false"/>
                <w:i w:val="false"/>
                <w:color w:val="000000"/>
                <w:sz w:val="20"/>
              </w:rPr>
              <w:t xml:space="preserve">
Решение о включении в региональную квоту приема кандасов либо об отказе. </w:t>
            </w:r>
          </w:p>
          <w:bookmarkEnd w:id="167"/>
          <w:p>
            <w:pPr>
              <w:spacing w:after="20"/>
              <w:ind w:left="20"/>
              <w:jc w:val="both"/>
            </w:pPr>
            <w:r>
              <w:rPr>
                <w:rFonts w:ascii="Times New Roman"/>
                <w:b w:val="false"/>
                <w:i w:val="false"/>
                <w:color w:val="000000"/>
                <w:sz w:val="20"/>
              </w:rPr>
              <w:t>
Решение о включении в региональную квоту приема переселенцев либо об отказе.</w:t>
            </w:r>
          </w:p>
          <w:p>
            <w:pPr>
              <w:spacing w:after="20"/>
              <w:ind w:left="20"/>
              <w:jc w:val="both"/>
            </w:pPr>
            <w:r>
              <w:rPr>
                <w:rFonts w:ascii="Times New Roman"/>
                <w:b w:val="false"/>
                <w:i w:val="false"/>
                <w:color w:val="000000"/>
                <w:sz w:val="20"/>
              </w:rPr>
              <w:t>
Результат оказания государственной услуги направляется услугополучателю в "личный кабинет" в форме электронного документа, удостоверенного ЭЦП должностного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физическим лицам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Государственной корпорации –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w:t>
            </w:r>
          </w:p>
          <w:p>
            <w:pPr>
              <w:spacing w:after="20"/>
              <w:ind w:left="20"/>
              <w:jc w:val="both"/>
            </w:pPr>
            <w:r>
              <w:rPr>
                <w:rFonts w:ascii="Times New Roman"/>
                <w:b w:val="false"/>
                <w:i w:val="false"/>
                <w:color w:val="000000"/>
                <w:sz w:val="20"/>
              </w:rPr>
              <w:t>
2) Веб-портал – круглосуточно, за исключением технических перерывов в связи с проведением ремонтных работ.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8"/>
          <w:p>
            <w:pPr>
              <w:spacing w:after="20"/>
              <w:ind w:left="20"/>
              <w:jc w:val="both"/>
            </w:pPr>
            <w:r>
              <w:rPr>
                <w:rFonts w:ascii="Times New Roman"/>
                <w:b w:val="false"/>
                <w:i w:val="false"/>
                <w:color w:val="000000"/>
                <w:sz w:val="20"/>
              </w:rPr>
              <w:t xml:space="preserve">
Для включения в региональную квоту приема кандасов необходимо: </w:t>
            </w:r>
          </w:p>
          <w:bookmarkEnd w:id="168"/>
          <w:p>
            <w:pPr>
              <w:spacing w:after="20"/>
              <w:ind w:left="20"/>
              <w:jc w:val="both"/>
            </w:pPr>
            <w:r>
              <w:rPr>
                <w:rFonts w:ascii="Times New Roman"/>
                <w:b w:val="false"/>
                <w:i w:val="false"/>
                <w:color w:val="000000"/>
                <w:sz w:val="20"/>
              </w:rPr>
              <w:t>
1) документ, удостоверяющий личность заявителя (для идентификации) и членов его семьи (при наличии) в том числе из сервиса цифровых документов;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копию свидетельства о браке или расторжении брака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копия свидетельства о рождении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w:t>
            </w:r>
          </w:p>
          <w:p>
            <w:pPr>
              <w:spacing w:after="20"/>
              <w:ind w:left="20"/>
              <w:jc w:val="both"/>
            </w:pPr>
            <w:r>
              <w:rPr>
                <w:rFonts w:ascii="Times New Roman"/>
                <w:b w:val="false"/>
                <w:i w:val="false"/>
                <w:color w:val="000000"/>
                <w:sz w:val="20"/>
              </w:rPr>
              <w:t>
</w:t>
            </w:r>
            <w:r>
              <w:rPr>
                <w:rFonts w:ascii="Times New Roman"/>
                <w:b w:val="false"/>
                <w:i w:val="false"/>
                <w:color w:val="000000"/>
                <w:sz w:val="20"/>
              </w:rPr>
              <w:t>Для включения в региональную квоту приема переселенцев необходимо:</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копии документов, удостоверяющих личность переселенца и членов его семьи (при наличии) в том числе из сервиса цифровых документов; </w:t>
            </w:r>
          </w:p>
          <w:p>
            <w:pPr>
              <w:spacing w:after="20"/>
              <w:ind w:left="20"/>
              <w:jc w:val="both"/>
            </w:pPr>
            <w:r>
              <w:rPr>
                <w:rFonts w:ascii="Times New Roman"/>
                <w:b w:val="false"/>
                <w:i w:val="false"/>
                <w:color w:val="000000"/>
                <w:sz w:val="20"/>
              </w:rPr>
              <w:t>
</w:t>
            </w:r>
            <w:r>
              <w:rPr>
                <w:rFonts w:ascii="Times New Roman"/>
                <w:b w:val="false"/>
                <w:i w:val="false"/>
                <w:color w:val="000000"/>
                <w:sz w:val="20"/>
              </w:rPr>
              <w:t>2) копию свидетельства о браке или расторжении брака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 об образовании, квалификации, наличии специальных знаний или профессиональной подготовки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4) документ, подтверждающий трудовую деятельность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5) документ о регистрации лица, ищущего работу и (или) безработного в порядке, предусмотренном Правилами регистрации лиц, ищущих работу, безработных и осуществления трудового посредничества, оказываемого карьерными центрами, утвержденными </w:t>
            </w:r>
            <w:r>
              <w:rPr>
                <w:rFonts w:ascii="Times New Roman"/>
                <w:b w:val="false"/>
                <w:i w:val="false"/>
                <w:color w:val="000000"/>
                <w:sz w:val="20"/>
              </w:rPr>
              <w:t>приказом</w:t>
            </w:r>
            <w:r>
              <w:rPr>
                <w:rFonts w:ascii="Times New Roman"/>
                <w:b w:val="false"/>
                <w:i w:val="false"/>
                <w:color w:val="000000"/>
                <w:sz w:val="20"/>
              </w:rPr>
              <w:t xml:space="preserve"> Заместителя Премьер-Министра - Министра труда и социальной защиты населения Республики Казахстан от 9 июня 2023 года № 214 (зарегистрирован в Реестре государственной регистрации нормативных правовых актов за № 32850);</w:t>
            </w:r>
          </w:p>
          <w:p>
            <w:pPr>
              <w:spacing w:after="20"/>
              <w:ind w:left="20"/>
              <w:jc w:val="both"/>
            </w:pPr>
            <w:r>
              <w:rPr>
                <w:rFonts w:ascii="Times New Roman"/>
                <w:b w:val="false"/>
                <w:i w:val="false"/>
                <w:color w:val="000000"/>
                <w:sz w:val="20"/>
              </w:rPr>
              <w:t>
</w:t>
            </w:r>
            <w:r>
              <w:rPr>
                <w:rFonts w:ascii="Times New Roman"/>
                <w:b w:val="false"/>
                <w:i w:val="false"/>
                <w:color w:val="000000"/>
                <w:sz w:val="20"/>
              </w:rPr>
              <w:t>6) копия свительства о рождении членов семьи (при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Услугодатель получает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 </w:t>
            </w:r>
          </w:p>
          <w:p>
            <w:pPr>
              <w:spacing w:after="20"/>
              <w:ind w:left="20"/>
              <w:jc w:val="both"/>
            </w:pPr>
            <w:r>
              <w:rPr>
                <w:rFonts w:ascii="Times New Roman"/>
                <w:b w:val="false"/>
                <w:i w:val="false"/>
                <w:color w:val="000000"/>
                <w:sz w:val="20"/>
              </w:rPr>
              <w:t>
7) Выпускники в рамках проектов "Мәңгілік ел жастары - индустрияға!" ("Серпін") и "Жарқын Болашак" предоставляют справку с места обучения, подтверждающую их участие в данном проекте.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69"/>
          <w:p>
            <w:pPr>
              <w:spacing w:after="20"/>
              <w:ind w:left="20"/>
              <w:jc w:val="both"/>
            </w:pPr>
            <w:r>
              <w:rPr>
                <w:rFonts w:ascii="Times New Roman"/>
                <w:b w:val="false"/>
                <w:i w:val="false"/>
                <w:color w:val="000000"/>
                <w:sz w:val="20"/>
              </w:rPr>
              <w:t xml:space="preserve">
Основанием отказа в включении в региональную квоту приема кандасов являются условия, предусмотренные </w:t>
            </w:r>
            <w:r>
              <w:rPr>
                <w:rFonts w:ascii="Times New Roman"/>
                <w:b w:val="false"/>
                <w:i w:val="false"/>
                <w:color w:val="000000"/>
                <w:sz w:val="20"/>
              </w:rPr>
              <w:t>статьей 20</w:t>
            </w:r>
            <w:r>
              <w:rPr>
                <w:rFonts w:ascii="Times New Roman"/>
                <w:b w:val="false"/>
                <w:i w:val="false"/>
                <w:color w:val="000000"/>
                <w:sz w:val="20"/>
              </w:rPr>
              <w:t xml:space="preserve"> Закона "О миграции".</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несоответствие претендентов условиям, установленным </w:t>
            </w:r>
            <w:r>
              <w:rPr>
                <w:rFonts w:ascii="Times New Roman"/>
                <w:b w:val="false"/>
                <w:i w:val="false"/>
                <w:color w:val="000000"/>
                <w:sz w:val="20"/>
              </w:rPr>
              <w:t>подпунктом 13)</w:t>
            </w:r>
            <w:r>
              <w:rPr>
                <w:rFonts w:ascii="Times New Roman"/>
                <w:b w:val="false"/>
                <w:i w:val="false"/>
                <w:color w:val="000000"/>
                <w:sz w:val="20"/>
              </w:rPr>
              <w:t xml:space="preserve"> статьи 1 Закона "О миграции", а именно кандас – этнический казах и (или) члены его семьи казахской национальности, ранее не состоявшие в гражданстве Республики Казахстан, получившие соответствующий статус в порядке, установленном уполномоченным органом по вопросам миграции населения;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2) установление недостоверности документов, представленных этническим казахом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3) наличие компрометирующих сведений о совершении этническими казахами, ходатайствующими о присвоении статуса кандаса и (или) включении в региональную квоту приема кандасов, правонарушений на территории Республики Казахстан и иной информации об их принадлежности к террористическим или экстремистским организациям;</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отсутствие согласия этнического казаха,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w:t>
            </w:r>
          </w:p>
          <w:p>
            <w:pPr>
              <w:spacing w:after="20"/>
              <w:ind w:left="20"/>
              <w:jc w:val="both"/>
            </w:pPr>
            <w:r>
              <w:rPr>
                <w:rFonts w:ascii="Times New Roman"/>
                <w:b w:val="false"/>
                <w:i w:val="false"/>
                <w:color w:val="000000"/>
                <w:sz w:val="20"/>
              </w:rPr>
              <w:t>
</w:t>
            </w:r>
            <w:r>
              <w:rPr>
                <w:rFonts w:ascii="Times New Roman"/>
                <w:b w:val="false"/>
                <w:i w:val="false"/>
                <w:color w:val="000000"/>
                <w:sz w:val="20"/>
              </w:rPr>
              <w:t>5) отсутствие региональной квоты приема кандасов в территориально-административной единице или отказ этнического казаха от предложенной для расселения территориально-административной единицы.</w:t>
            </w:r>
          </w:p>
          <w:p>
            <w:pPr>
              <w:spacing w:after="20"/>
              <w:ind w:left="20"/>
              <w:jc w:val="both"/>
            </w:pPr>
            <w:r>
              <w:rPr>
                <w:rFonts w:ascii="Times New Roman"/>
                <w:b w:val="false"/>
                <w:i w:val="false"/>
                <w:color w:val="000000"/>
                <w:sz w:val="20"/>
              </w:rPr>
              <w:t>
</w:t>
            </w:r>
            <w:r>
              <w:rPr>
                <w:rFonts w:ascii="Times New Roman"/>
                <w:b w:val="false"/>
                <w:i w:val="false"/>
                <w:color w:val="000000"/>
                <w:sz w:val="20"/>
              </w:rPr>
              <w:t>Основания для отказа по включению в региональную квоту приема переселенцев:</w:t>
            </w:r>
          </w:p>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данных (сведений), содержащихся в представленных документах;</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отсутствие согласия переселенца, представляемого в соответствии со </w:t>
            </w:r>
            <w:r>
              <w:rPr>
                <w:rFonts w:ascii="Times New Roman"/>
                <w:b w:val="false"/>
                <w:i w:val="false"/>
                <w:color w:val="000000"/>
                <w:sz w:val="20"/>
              </w:rPr>
              <w:t>статьей 8</w:t>
            </w:r>
            <w:r>
              <w:rPr>
                <w:rFonts w:ascii="Times New Roman"/>
                <w:b w:val="false"/>
                <w:i w:val="false"/>
                <w:color w:val="000000"/>
                <w:sz w:val="20"/>
              </w:rPr>
              <w:t xml:space="preserve"> Закона Республики Казахстан "О персональных данных и их защите", на доступ к персональным данным ограниченного доступа;</w:t>
            </w:r>
          </w:p>
          <w:p>
            <w:pPr>
              <w:spacing w:after="20"/>
              <w:ind w:left="20"/>
              <w:jc w:val="both"/>
            </w:pPr>
            <w:r>
              <w:rPr>
                <w:rFonts w:ascii="Times New Roman"/>
                <w:b w:val="false"/>
                <w:i w:val="false"/>
                <w:color w:val="000000"/>
                <w:sz w:val="20"/>
              </w:rPr>
              <w:t xml:space="preserve">
3) несоответствие заявителя условиям, установленными пунктами 1 и 2 </w:t>
            </w:r>
            <w:r>
              <w:rPr>
                <w:rFonts w:ascii="Times New Roman"/>
                <w:b w:val="false"/>
                <w:i w:val="false"/>
                <w:color w:val="000000"/>
                <w:sz w:val="20"/>
              </w:rPr>
              <w:t xml:space="preserve">статьи 112 </w:t>
            </w:r>
            <w:r>
              <w:rPr>
                <w:rFonts w:ascii="Times New Roman"/>
                <w:b w:val="false"/>
                <w:i w:val="false"/>
                <w:color w:val="000000"/>
                <w:sz w:val="20"/>
              </w:rPr>
              <w:t>Социального кодекса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70"/>
          <w:p>
            <w:pPr>
              <w:spacing w:after="20"/>
              <w:ind w:left="20"/>
              <w:jc w:val="both"/>
            </w:pPr>
            <w:r>
              <w:rPr>
                <w:rFonts w:ascii="Times New Roman"/>
                <w:b w:val="false"/>
                <w:i w:val="false"/>
                <w:color w:val="000000"/>
                <w:sz w:val="20"/>
              </w:rPr>
              <w:t>
Заявителям, имеющим в установленном законодательством порядке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посредством обращения через Единый контакт-центр 1414.</w:t>
            </w:r>
          </w:p>
          <w:bookmarkEnd w:id="170"/>
          <w:p>
            <w:pPr>
              <w:spacing w:after="20"/>
              <w:ind w:left="20"/>
              <w:jc w:val="both"/>
            </w:pPr>
            <w:r>
              <w:rPr>
                <w:rFonts w:ascii="Times New Roman"/>
                <w:b w:val="false"/>
                <w:i w:val="false"/>
                <w:color w:val="000000"/>
                <w:sz w:val="20"/>
              </w:rPr>
              <w:t>
Сервис цифровых документов доступен для субъектов, авторизованных в мобильном приложении и информационных системах пользователей.</w:t>
            </w:r>
          </w:p>
          <w:p>
            <w:pPr>
              <w:spacing w:after="20"/>
              <w:ind w:left="20"/>
              <w:jc w:val="both"/>
            </w:pPr>
            <w:r>
              <w:rPr>
                <w:rFonts w:ascii="Times New Roman"/>
                <w:b w:val="false"/>
                <w:i w:val="false"/>
                <w:color w:val="000000"/>
                <w:sz w:val="20"/>
              </w:rPr>
              <w:t>
Субъект проходит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Социальный контракт о предоставлении государственной поддержки по содействию добровольному переселению для повышения мобильности рабочей силы</w:t>
      </w:r>
    </w:p>
    <w:bookmarkStart w:name="z244" w:id="171"/>
    <w:p>
      <w:pPr>
        <w:spacing w:after="0"/>
        <w:ind w:left="0"/>
        <w:jc w:val="both"/>
      </w:pPr>
      <w:r>
        <w:rPr>
          <w:rFonts w:ascii="Times New Roman"/>
          <w:b w:val="false"/>
          <w:i w:val="false"/>
          <w:color w:val="000000"/>
          <w:sz w:val="28"/>
        </w:rPr>
        <w:t>
      __________________                                     "___" __________ 20__ года</w:t>
      </w:r>
    </w:p>
    <w:bookmarkEnd w:id="171"/>
    <w:bookmarkStart w:name="z245" w:id="172"/>
    <w:p>
      <w:pPr>
        <w:spacing w:after="0"/>
        <w:ind w:left="0"/>
        <w:jc w:val="both"/>
      </w:pPr>
      <w:r>
        <w:rPr>
          <w:rFonts w:ascii="Times New Roman"/>
          <w:b w:val="false"/>
          <w:i w:val="false"/>
          <w:color w:val="000000"/>
          <w:sz w:val="28"/>
        </w:rPr>
        <w:t>
      (место заключения)</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лице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 бизнес-идентификационный номер)</w:t>
      </w:r>
    </w:p>
    <w:p>
      <w:pPr>
        <w:spacing w:after="0"/>
        <w:ind w:left="0"/>
        <w:jc w:val="both"/>
      </w:pPr>
      <w:r>
        <w:rPr>
          <w:rFonts w:ascii="Times New Roman"/>
          <w:b w:val="false"/>
          <w:i w:val="false"/>
          <w:color w:val="000000"/>
          <w:sz w:val="28"/>
        </w:rPr>
        <w:t xml:space="preserve">       (должность,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именуемый в дальнейшем "Центр трудовой мобильности", с одной стороны, и</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 индивидуальный идентификационный</w:t>
      </w:r>
    </w:p>
    <w:p>
      <w:pPr>
        <w:spacing w:after="0"/>
        <w:ind w:left="0"/>
        <w:jc w:val="both"/>
      </w:pPr>
      <w:r>
        <w:rPr>
          <w:rFonts w:ascii="Times New Roman"/>
          <w:b w:val="false"/>
          <w:i w:val="false"/>
          <w:color w:val="000000"/>
          <w:sz w:val="28"/>
        </w:rPr>
        <w:t xml:space="preserve">       номер, серия, номер документа, удостоверяющего личность, когда и кем выдан)</w:t>
      </w:r>
    </w:p>
    <w:p>
      <w:pPr>
        <w:spacing w:after="0"/>
        <w:ind w:left="0"/>
        <w:jc w:val="both"/>
      </w:pPr>
      <w:r>
        <w:rPr>
          <w:rFonts w:ascii="Times New Roman"/>
          <w:b w:val="false"/>
          <w:i w:val="false"/>
          <w:color w:val="000000"/>
          <w:sz w:val="28"/>
        </w:rPr>
        <w:t>именуемый (-ая) в дальнейшем "Участник добровольного переселения" с другой стороны заключили настоящий социальный контракт (далее – Контракт) о нижеследующем:</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Глава 1. Предмет Контракта</w:t>
      </w:r>
    </w:p>
    <w:bookmarkStart w:name="z248" w:id="173"/>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173"/>
    <w:bookmarkStart w:name="z249" w:id="174"/>
    <w:p>
      <w:pPr>
        <w:spacing w:after="0"/>
        <w:ind w:left="0"/>
        <w:jc w:val="both"/>
      </w:pPr>
      <w:r>
        <w:rPr>
          <w:rFonts w:ascii="Times New Roman"/>
          <w:b w:val="false"/>
          <w:i w:val="false"/>
          <w:color w:val="000000"/>
          <w:sz w:val="28"/>
        </w:rPr>
        <w:t>
      2. Сторонами контракта выступают Карьерный центр как филиал Центра трудовой мобильности и Участник добровольного переселения.</w:t>
      </w:r>
    </w:p>
    <w:bookmarkEnd w:id="174"/>
    <w:bookmarkStart w:name="z250" w:id="175"/>
    <w:p>
      <w:pPr>
        <w:spacing w:after="0"/>
        <w:ind w:left="0"/>
        <w:jc w:val="both"/>
      </w:pPr>
      <w:r>
        <w:rPr>
          <w:rFonts w:ascii="Times New Roman"/>
          <w:b w:val="false"/>
          <w:i w:val="false"/>
          <w:color w:val="000000"/>
          <w:sz w:val="28"/>
        </w:rPr>
        <w:t>
      В рамках Контракта Участнику добровольного переселения предоставляются следующие меры государственной поддержки:</w:t>
      </w:r>
    </w:p>
    <w:bookmarkEnd w:id="1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(указать меры государственной поддержки)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Контракт заключен на основании приказа руководителя Центра трудовой мобильности.</w:t>
      </w:r>
    </w:p>
    <w:bookmarkStart w:name="z253" w:id="176"/>
    <w:p>
      <w:pPr>
        <w:spacing w:after="0"/>
        <w:ind w:left="0"/>
        <w:jc w:val="left"/>
      </w:pPr>
      <w:r>
        <w:rPr>
          <w:rFonts w:ascii="Times New Roman"/>
          <w:b/>
          <w:i w:val="false"/>
          <w:color w:val="000000"/>
        </w:rPr>
        <w:t xml:space="preserve"> Глава 2. Права и обязанности сторон</w:t>
      </w:r>
    </w:p>
    <w:bookmarkEnd w:id="176"/>
    <w:bookmarkStart w:name="z254" w:id="177"/>
    <w:p>
      <w:pPr>
        <w:spacing w:after="0"/>
        <w:ind w:left="0"/>
        <w:jc w:val="both"/>
      </w:pPr>
      <w:r>
        <w:rPr>
          <w:rFonts w:ascii="Times New Roman"/>
          <w:b w:val="false"/>
          <w:i w:val="false"/>
          <w:color w:val="000000"/>
          <w:sz w:val="28"/>
        </w:rPr>
        <w:t>
      4. Карьерный центр имеет право:</w:t>
      </w:r>
    </w:p>
    <w:bookmarkEnd w:id="177"/>
    <w:bookmarkStart w:name="z255" w:id="178"/>
    <w:p>
      <w:pPr>
        <w:spacing w:after="0"/>
        <w:ind w:left="0"/>
        <w:jc w:val="both"/>
      </w:pPr>
      <w:r>
        <w:rPr>
          <w:rFonts w:ascii="Times New Roman"/>
          <w:b w:val="false"/>
          <w:i w:val="false"/>
          <w:color w:val="000000"/>
          <w:sz w:val="28"/>
        </w:rPr>
        <w:t>
      1) принимать от Участника добровольного переселения заявление и пакет документов для выплаты материальной помощи и предоставление жилища, служебного жилища (комнаты в общежитиях для трудовой молодежи);</w:t>
      </w:r>
    </w:p>
    <w:bookmarkEnd w:id="178"/>
    <w:bookmarkStart w:name="z256" w:id="179"/>
    <w:p>
      <w:pPr>
        <w:spacing w:after="0"/>
        <w:ind w:left="0"/>
        <w:jc w:val="both"/>
      </w:pPr>
      <w:r>
        <w:rPr>
          <w:rFonts w:ascii="Times New Roman"/>
          <w:b w:val="false"/>
          <w:i w:val="false"/>
          <w:color w:val="000000"/>
          <w:sz w:val="28"/>
        </w:rPr>
        <w:t>
      2) принимать решение от жилищной комиссии о предоставлении Участнику добровольного переселения жилища, служебного жилища (комнат в общежитиях для трудовой молодежи);</w:t>
      </w:r>
    </w:p>
    <w:bookmarkEnd w:id="179"/>
    <w:bookmarkStart w:name="z257" w:id="180"/>
    <w:p>
      <w:pPr>
        <w:spacing w:after="0"/>
        <w:ind w:left="0"/>
        <w:jc w:val="both"/>
      </w:pPr>
      <w:r>
        <w:rPr>
          <w:rFonts w:ascii="Times New Roman"/>
          <w:b w:val="false"/>
          <w:i w:val="false"/>
          <w:color w:val="000000"/>
          <w:sz w:val="28"/>
        </w:rPr>
        <w:t>
      3) заключать договор найма (аренды) жилища, служебного жилища (комнат в общежитиях для трудовой молодежи) с Участником добровольного переселения;</w:t>
      </w:r>
    </w:p>
    <w:bookmarkEnd w:id="180"/>
    <w:bookmarkStart w:name="z258" w:id="181"/>
    <w:p>
      <w:pPr>
        <w:spacing w:after="0"/>
        <w:ind w:left="0"/>
        <w:jc w:val="both"/>
      </w:pPr>
      <w:r>
        <w:rPr>
          <w:rFonts w:ascii="Times New Roman"/>
          <w:b w:val="false"/>
          <w:i w:val="false"/>
          <w:color w:val="000000"/>
          <w:sz w:val="28"/>
        </w:rPr>
        <w:t>
      4) принимать решение о выплате материальной помощи и направлять в Центр трудовой мобильности для перечисления субсидий на лицевой счет Участника добровольного переселения;</w:t>
      </w:r>
    </w:p>
    <w:bookmarkEnd w:id="181"/>
    <w:bookmarkStart w:name="z259" w:id="182"/>
    <w:p>
      <w:pPr>
        <w:spacing w:after="0"/>
        <w:ind w:left="0"/>
        <w:jc w:val="both"/>
      </w:pPr>
      <w:r>
        <w:rPr>
          <w:rFonts w:ascii="Times New Roman"/>
          <w:b w:val="false"/>
          <w:i w:val="false"/>
          <w:color w:val="000000"/>
          <w:sz w:val="28"/>
        </w:rPr>
        <w:t>
      5) обеспечивать заселение Участника добровольного переселения в жилище, служебное жилище (в комнату в общежитиях для трудовой молодежи);</w:t>
      </w:r>
    </w:p>
    <w:bookmarkEnd w:id="182"/>
    <w:bookmarkStart w:name="z260" w:id="183"/>
    <w:p>
      <w:pPr>
        <w:spacing w:after="0"/>
        <w:ind w:left="0"/>
        <w:jc w:val="both"/>
      </w:pPr>
      <w:r>
        <w:rPr>
          <w:rFonts w:ascii="Times New Roman"/>
          <w:b w:val="false"/>
          <w:i w:val="false"/>
          <w:color w:val="000000"/>
          <w:sz w:val="28"/>
        </w:rPr>
        <w:t>
      6) оказывать содействие в регистрации Участника добровольного переселения по новому местожительству;</w:t>
      </w:r>
    </w:p>
    <w:bookmarkEnd w:id="183"/>
    <w:bookmarkStart w:name="z261" w:id="184"/>
    <w:p>
      <w:pPr>
        <w:spacing w:after="0"/>
        <w:ind w:left="0"/>
        <w:jc w:val="both"/>
      </w:pPr>
      <w:r>
        <w:rPr>
          <w:rFonts w:ascii="Times New Roman"/>
          <w:b w:val="false"/>
          <w:i w:val="false"/>
          <w:color w:val="000000"/>
          <w:sz w:val="28"/>
        </w:rPr>
        <w:t xml:space="preserve">
      7) перезаключать договор аренды жилищ с другими совершеннолетним членами семьи Участника добровольного переселения в случаях оговоренных в Правилах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за № 32880).</w:t>
      </w:r>
    </w:p>
    <w:bookmarkEnd w:id="184"/>
    <w:bookmarkStart w:name="z262" w:id="185"/>
    <w:p>
      <w:pPr>
        <w:spacing w:after="0"/>
        <w:ind w:left="0"/>
        <w:jc w:val="both"/>
      </w:pPr>
      <w:r>
        <w:rPr>
          <w:rFonts w:ascii="Times New Roman"/>
          <w:b w:val="false"/>
          <w:i w:val="false"/>
          <w:color w:val="000000"/>
          <w:sz w:val="28"/>
        </w:rPr>
        <w:t>
      5. Карьерный центр обязан:</w:t>
      </w:r>
    </w:p>
    <w:bookmarkEnd w:id="185"/>
    <w:bookmarkStart w:name="z263" w:id="186"/>
    <w:p>
      <w:pPr>
        <w:spacing w:after="0"/>
        <w:ind w:left="0"/>
        <w:jc w:val="both"/>
      </w:pPr>
      <w:r>
        <w:rPr>
          <w:rFonts w:ascii="Times New Roman"/>
          <w:b w:val="false"/>
          <w:i w:val="false"/>
          <w:color w:val="000000"/>
          <w:sz w:val="28"/>
        </w:rPr>
        <w:t>
      1) содействовать в трудоустройстве Участника добровольного переселения на постоянное рабочее место, развития предпринимательской деятельности и получения профессиональных навыков;</w:t>
      </w:r>
    </w:p>
    <w:bookmarkEnd w:id="186"/>
    <w:bookmarkStart w:name="z264" w:id="187"/>
    <w:p>
      <w:pPr>
        <w:spacing w:after="0"/>
        <w:ind w:left="0"/>
        <w:jc w:val="both"/>
      </w:pPr>
      <w:r>
        <w:rPr>
          <w:rFonts w:ascii="Times New Roman"/>
          <w:b w:val="false"/>
          <w:i w:val="false"/>
          <w:color w:val="000000"/>
          <w:sz w:val="28"/>
        </w:rPr>
        <w:t>
      2) осуществлять мониторинг исполнения Участником добровольного переселения обязательств, предусмотренных настоящим Контрактом;</w:t>
      </w:r>
    </w:p>
    <w:bookmarkEnd w:id="187"/>
    <w:bookmarkStart w:name="z265" w:id="188"/>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188"/>
    <w:bookmarkStart w:name="z266" w:id="189"/>
    <w:p>
      <w:pPr>
        <w:spacing w:after="0"/>
        <w:ind w:left="0"/>
        <w:jc w:val="both"/>
      </w:pPr>
      <w:r>
        <w:rPr>
          <w:rFonts w:ascii="Times New Roman"/>
          <w:b w:val="false"/>
          <w:i w:val="false"/>
          <w:color w:val="000000"/>
          <w:sz w:val="28"/>
        </w:rPr>
        <w:t>
      4) расторгать договор аренды жилища, служебного жилища (комнаты в общежитиях для трудовой молодежи) при неисполнении и (или) ненадлежащем исполнений условий Контракта;</w:t>
      </w:r>
    </w:p>
    <w:bookmarkEnd w:id="189"/>
    <w:bookmarkStart w:name="z267" w:id="190"/>
    <w:p>
      <w:pPr>
        <w:spacing w:after="0"/>
        <w:ind w:left="0"/>
        <w:jc w:val="both"/>
      </w:pPr>
      <w:r>
        <w:rPr>
          <w:rFonts w:ascii="Times New Roman"/>
          <w:b w:val="false"/>
          <w:i w:val="false"/>
          <w:color w:val="000000"/>
          <w:sz w:val="28"/>
        </w:rPr>
        <w:t>
      5) отражать в индивидуальной карте трудоустройства сведения о трудоустройстве Участника добровольного переселения на постоянную работу после переселения.</w:t>
      </w:r>
    </w:p>
    <w:bookmarkEnd w:id="190"/>
    <w:bookmarkStart w:name="z268" w:id="191"/>
    <w:p>
      <w:pPr>
        <w:spacing w:after="0"/>
        <w:ind w:left="0"/>
        <w:jc w:val="both"/>
      </w:pPr>
      <w:r>
        <w:rPr>
          <w:rFonts w:ascii="Times New Roman"/>
          <w:b w:val="false"/>
          <w:i w:val="false"/>
          <w:color w:val="000000"/>
          <w:sz w:val="28"/>
        </w:rPr>
        <w:t>
      6. Участник добровольного переселения имеет право:</w:t>
      </w:r>
    </w:p>
    <w:bookmarkEnd w:id="191"/>
    <w:bookmarkStart w:name="z269" w:id="192"/>
    <w:p>
      <w:pPr>
        <w:spacing w:after="0"/>
        <w:ind w:left="0"/>
        <w:jc w:val="both"/>
      </w:pPr>
      <w:r>
        <w:rPr>
          <w:rFonts w:ascii="Times New Roman"/>
          <w:b w:val="false"/>
          <w:i w:val="false"/>
          <w:color w:val="000000"/>
          <w:sz w:val="28"/>
        </w:rPr>
        <w:t>
      1) подавать в Карьерный центр заявление и пакет документов, необходимых для выплаты материальной помощи и выделения жилища, служебного жилища (комнаты в общежитиях для трудовой молодежи);</w:t>
      </w:r>
    </w:p>
    <w:bookmarkEnd w:id="192"/>
    <w:bookmarkStart w:name="z270" w:id="193"/>
    <w:p>
      <w:pPr>
        <w:spacing w:after="0"/>
        <w:ind w:left="0"/>
        <w:jc w:val="both"/>
      </w:pPr>
      <w:r>
        <w:rPr>
          <w:rFonts w:ascii="Times New Roman"/>
          <w:b w:val="false"/>
          <w:i w:val="false"/>
          <w:color w:val="000000"/>
          <w:sz w:val="28"/>
        </w:rPr>
        <w:t>
      2) получать информацию от Карьерного центра места выбытия о порядке, сроке переезда и условиях приема, в том числе по вопросам обеспечения жилищем, служебным жилищем (комнатой в общежитиях для трудовой молодежи) и трудоустройства на постоянное рабочее место;</w:t>
      </w:r>
    </w:p>
    <w:bookmarkEnd w:id="193"/>
    <w:bookmarkStart w:name="z271" w:id="194"/>
    <w:p>
      <w:pPr>
        <w:spacing w:after="0"/>
        <w:ind w:left="0"/>
        <w:jc w:val="both"/>
      </w:pPr>
      <w:r>
        <w:rPr>
          <w:rFonts w:ascii="Times New Roman"/>
          <w:b w:val="false"/>
          <w:i w:val="false"/>
          <w:color w:val="000000"/>
          <w:sz w:val="28"/>
        </w:rPr>
        <w:t>
      3) требовать от сторон Контракта своевременного и надлежащего исполнения Контракта;</w:t>
      </w:r>
    </w:p>
    <w:bookmarkEnd w:id="194"/>
    <w:bookmarkStart w:name="z272" w:id="195"/>
    <w:p>
      <w:pPr>
        <w:spacing w:after="0"/>
        <w:ind w:left="0"/>
        <w:jc w:val="both"/>
      </w:pPr>
      <w:r>
        <w:rPr>
          <w:rFonts w:ascii="Times New Roman"/>
          <w:b w:val="false"/>
          <w:i w:val="false"/>
          <w:color w:val="000000"/>
          <w:sz w:val="28"/>
        </w:rPr>
        <w:t>
      4) получать меры государственной поддержки, предусмотренные Контрактом;</w:t>
      </w:r>
    </w:p>
    <w:bookmarkEnd w:id="195"/>
    <w:bookmarkStart w:name="z273" w:id="196"/>
    <w:p>
      <w:pPr>
        <w:spacing w:after="0"/>
        <w:ind w:left="0"/>
        <w:jc w:val="both"/>
      </w:pPr>
      <w:r>
        <w:rPr>
          <w:rFonts w:ascii="Times New Roman"/>
          <w:b w:val="false"/>
          <w:i w:val="false"/>
          <w:color w:val="000000"/>
          <w:sz w:val="28"/>
        </w:rPr>
        <w:t>
      5) заключать договор аренды жилища, служебного жилища (комнаты в общежитиях для трудовой молодежи) с Карьерным центром и заселиться в него в установленные сроки;</w:t>
      </w:r>
    </w:p>
    <w:bookmarkEnd w:id="196"/>
    <w:bookmarkStart w:name="z274" w:id="197"/>
    <w:p>
      <w:pPr>
        <w:spacing w:after="0"/>
        <w:ind w:left="0"/>
        <w:jc w:val="both"/>
      </w:pPr>
      <w:r>
        <w:rPr>
          <w:rFonts w:ascii="Times New Roman"/>
          <w:b w:val="false"/>
          <w:i w:val="false"/>
          <w:color w:val="000000"/>
          <w:sz w:val="28"/>
        </w:rPr>
        <w:t>
      6) в соответствии с разработанным бизнес-планом заняться предпринимательской деятельностью с обязательной регистрацией в качестве индивидуального предпринимателя, юридического лица, лица, занимающегося частной практикой или в форме крестьянских или фермерских хозяйств;</w:t>
      </w:r>
    </w:p>
    <w:bookmarkEnd w:id="197"/>
    <w:bookmarkStart w:name="z275" w:id="198"/>
    <w:p>
      <w:pPr>
        <w:spacing w:after="0"/>
        <w:ind w:left="0"/>
        <w:jc w:val="both"/>
      </w:pPr>
      <w:r>
        <w:rPr>
          <w:rFonts w:ascii="Times New Roman"/>
          <w:b w:val="false"/>
          <w:i w:val="false"/>
          <w:color w:val="000000"/>
          <w:sz w:val="28"/>
        </w:rPr>
        <w:t>
      7) трудоустраиваться на предложенное работодателем постоянное рабочее место либо пройти профессиональное обучение с последующим трудоустройством.</w:t>
      </w:r>
    </w:p>
    <w:bookmarkEnd w:id="198"/>
    <w:bookmarkStart w:name="z276" w:id="199"/>
    <w:p>
      <w:pPr>
        <w:spacing w:after="0"/>
        <w:ind w:left="0"/>
        <w:jc w:val="both"/>
      </w:pPr>
      <w:r>
        <w:rPr>
          <w:rFonts w:ascii="Times New Roman"/>
          <w:b w:val="false"/>
          <w:i w:val="false"/>
          <w:color w:val="000000"/>
          <w:sz w:val="28"/>
        </w:rPr>
        <w:t>
      7. Участник добровольного переселения обязан:</w:t>
      </w:r>
    </w:p>
    <w:bookmarkEnd w:id="199"/>
    <w:bookmarkStart w:name="z277" w:id="200"/>
    <w:p>
      <w:pPr>
        <w:spacing w:after="0"/>
        <w:ind w:left="0"/>
        <w:jc w:val="both"/>
      </w:pPr>
      <w:r>
        <w:rPr>
          <w:rFonts w:ascii="Times New Roman"/>
          <w:b w:val="false"/>
          <w:i w:val="false"/>
          <w:color w:val="000000"/>
          <w:sz w:val="28"/>
        </w:rPr>
        <w:t xml:space="preserve">
      1) зарегистрироваться по месту жительства и месту временного пребывания (проживания) на территории Республики Казахстан в соответствии с Правилами оказания государственных услуг по вопросам документирования и регистрации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за № 20192);</w:t>
      </w:r>
    </w:p>
    <w:bookmarkEnd w:id="200"/>
    <w:bookmarkStart w:name="z278" w:id="201"/>
    <w:p>
      <w:pPr>
        <w:spacing w:after="0"/>
        <w:ind w:left="0"/>
        <w:jc w:val="both"/>
      </w:pPr>
      <w:r>
        <w:rPr>
          <w:rFonts w:ascii="Times New Roman"/>
          <w:b w:val="false"/>
          <w:i w:val="false"/>
          <w:color w:val="000000"/>
          <w:sz w:val="28"/>
        </w:rPr>
        <w:t>
      2) своевременно оплачивать коммунальную и арендную плату;</w:t>
      </w:r>
    </w:p>
    <w:bookmarkEnd w:id="201"/>
    <w:bookmarkStart w:name="z279" w:id="202"/>
    <w:p>
      <w:pPr>
        <w:spacing w:after="0"/>
        <w:ind w:left="0"/>
        <w:jc w:val="both"/>
      </w:pPr>
      <w:r>
        <w:rPr>
          <w:rFonts w:ascii="Times New Roman"/>
          <w:b w:val="false"/>
          <w:i w:val="false"/>
          <w:color w:val="000000"/>
          <w:sz w:val="28"/>
        </w:rPr>
        <w:t>
      3)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202"/>
    <w:bookmarkStart w:name="z280" w:id="203"/>
    <w:p>
      <w:pPr>
        <w:spacing w:after="0"/>
        <w:ind w:left="0"/>
        <w:jc w:val="both"/>
      </w:pPr>
      <w:r>
        <w:rPr>
          <w:rFonts w:ascii="Times New Roman"/>
          <w:b w:val="false"/>
          <w:i w:val="false"/>
          <w:color w:val="000000"/>
          <w:sz w:val="28"/>
        </w:rPr>
        <w:t>
      4) исполнять обязательства, возлагаемые в рамках, оказываемых ему, мер государственной поддержки;</w:t>
      </w:r>
    </w:p>
    <w:bookmarkEnd w:id="203"/>
    <w:bookmarkStart w:name="z281" w:id="204"/>
    <w:p>
      <w:pPr>
        <w:spacing w:after="0"/>
        <w:ind w:left="0"/>
        <w:jc w:val="both"/>
      </w:pPr>
      <w:r>
        <w:rPr>
          <w:rFonts w:ascii="Times New Roman"/>
          <w:b w:val="false"/>
          <w:i w:val="false"/>
          <w:color w:val="000000"/>
          <w:sz w:val="28"/>
        </w:rPr>
        <w:t xml:space="preserve">
      5) досрочно возвратить в полном объеме полученные Участником добровольного переселения и членом его семьи меры государственной поддержки, предусмотренные участникам активных мер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в случаях внутренней самостоятельной миграции по собственному волеизъявлению за пределы регионов, определенных Правительством Республики Казахстан, в течение пяти лет.</w:t>
      </w:r>
    </w:p>
    <w:bookmarkEnd w:id="204"/>
    <w:bookmarkStart w:name="z282" w:id="205"/>
    <w:p>
      <w:pPr>
        <w:spacing w:after="0"/>
        <w:ind w:left="0"/>
        <w:jc w:val="both"/>
      </w:pPr>
      <w:r>
        <w:rPr>
          <w:rFonts w:ascii="Times New Roman"/>
          <w:b w:val="false"/>
          <w:i w:val="false"/>
          <w:color w:val="000000"/>
          <w:sz w:val="28"/>
        </w:rPr>
        <w:t xml:space="preserve">
      8. Возврат полученным Участником добровольного переселения и членом (ами) его семьи меры государственной поддержки в бюджет осуществляется в порядке, предусмотренными Правилами добровольного переселения лиц для повышения мобильности рабочей силы, утвержденных </w:t>
      </w:r>
      <w:r>
        <w:rPr>
          <w:rFonts w:ascii="Times New Roman"/>
          <w:b w:val="false"/>
          <w:i w:val="false"/>
          <w:color w:val="000000"/>
          <w:sz w:val="28"/>
        </w:rPr>
        <w:t>приказом</w:t>
      </w:r>
      <w:r>
        <w:rPr>
          <w:rFonts w:ascii="Times New Roman"/>
          <w:b w:val="false"/>
          <w:i w:val="false"/>
          <w:color w:val="000000"/>
          <w:sz w:val="28"/>
        </w:rPr>
        <w:t xml:space="preserve"> Заместитель Премьер-Министра – Министра труда и социальной защиты населения Республики Казахстан от 22 июня 2023 года № 234 (зарегистрирован в Реестре государственной регистрации нормативных правовых актов за № 32880), за исключением случаев трудоустройства вахтовым методом, призыва на воинскую службу, заболевания, не позволяющего проживать в данном населенном пункте, обучение члена семьи в учебных заведениях Участника добровольного переселения за пределами региона места расселения.</w:t>
      </w:r>
    </w:p>
    <w:bookmarkEnd w:id="205"/>
    <w:bookmarkStart w:name="z283" w:id="206"/>
    <w:p>
      <w:pPr>
        <w:spacing w:after="0"/>
        <w:ind w:left="0"/>
        <w:jc w:val="left"/>
      </w:pPr>
      <w:r>
        <w:rPr>
          <w:rFonts w:ascii="Times New Roman"/>
          <w:b/>
          <w:i w:val="false"/>
          <w:color w:val="000000"/>
        </w:rPr>
        <w:t xml:space="preserve"> Глава 3. Ответственность сторон</w:t>
      </w:r>
    </w:p>
    <w:bookmarkEnd w:id="206"/>
    <w:bookmarkStart w:name="z284" w:id="207"/>
    <w:p>
      <w:pPr>
        <w:spacing w:after="0"/>
        <w:ind w:left="0"/>
        <w:jc w:val="both"/>
      </w:pPr>
      <w:r>
        <w:rPr>
          <w:rFonts w:ascii="Times New Roman"/>
          <w:b w:val="false"/>
          <w:i w:val="false"/>
          <w:color w:val="000000"/>
          <w:sz w:val="28"/>
        </w:rPr>
        <w:t>
      9. За неисполнение, либо ненадлежащее исполнение своих обязанностей, предусмотренных настоящим Контрактом Карьерный центр и Участник добровольного переселения несут ответственность, установленную законодательными актами Республики Казахстан.</w:t>
      </w:r>
    </w:p>
    <w:bookmarkEnd w:id="207"/>
    <w:bookmarkStart w:name="z285" w:id="208"/>
    <w:p>
      <w:pPr>
        <w:spacing w:after="0"/>
        <w:ind w:left="0"/>
        <w:jc w:val="both"/>
      </w:pPr>
      <w:r>
        <w:rPr>
          <w:rFonts w:ascii="Times New Roman"/>
          <w:b w:val="false"/>
          <w:i w:val="false"/>
          <w:color w:val="000000"/>
          <w:sz w:val="28"/>
        </w:rPr>
        <w:t>
      10. Меры ответственности Карьерного центра и Участника добровольного переселения, не предусмотренные в настоящем Контракте, применяются в соответствии с нормами гражданского законодательства Республики Казахстан.</w:t>
      </w:r>
    </w:p>
    <w:bookmarkEnd w:id="208"/>
    <w:bookmarkStart w:name="z286" w:id="209"/>
    <w:p>
      <w:pPr>
        <w:spacing w:after="0"/>
        <w:ind w:left="0"/>
        <w:jc w:val="both"/>
      </w:pPr>
      <w:r>
        <w:rPr>
          <w:rFonts w:ascii="Times New Roman"/>
          <w:b w:val="false"/>
          <w:i w:val="false"/>
          <w:color w:val="000000"/>
          <w:sz w:val="28"/>
        </w:rPr>
        <w:t>
      11. Окончание срока действия настоящего Контракта не освобождает Карьерный центр и Участника добровольного переселения от ответственности за его нарушение, имевшее место до истечения этого срока.</w:t>
      </w:r>
    </w:p>
    <w:bookmarkEnd w:id="209"/>
    <w:bookmarkStart w:name="z287" w:id="210"/>
    <w:p>
      <w:pPr>
        <w:spacing w:after="0"/>
        <w:ind w:left="0"/>
        <w:jc w:val="left"/>
      </w:pPr>
      <w:r>
        <w:rPr>
          <w:rFonts w:ascii="Times New Roman"/>
          <w:b/>
          <w:i w:val="false"/>
          <w:color w:val="000000"/>
        </w:rPr>
        <w:t xml:space="preserve"> Глава 4. Обстоятельства непреодолимой силы</w:t>
      </w:r>
    </w:p>
    <w:bookmarkEnd w:id="210"/>
    <w:bookmarkStart w:name="z288" w:id="211"/>
    <w:p>
      <w:pPr>
        <w:spacing w:after="0"/>
        <w:ind w:left="0"/>
        <w:jc w:val="both"/>
      </w:pPr>
      <w:r>
        <w:rPr>
          <w:rFonts w:ascii="Times New Roman"/>
          <w:b w:val="false"/>
          <w:i w:val="false"/>
          <w:color w:val="000000"/>
          <w:sz w:val="28"/>
        </w:rPr>
        <w:t>
      12. Карьерный центр и Участник добровольного переселения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наводнение и стихийные явления, военные действия.</w:t>
      </w:r>
    </w:p>
    <w:bookmarkEnd w:id="211"/>
    <w:bookmarkStart w:name="z289" w:id="212"/>
    <w:p>
      <w:pPr>
        <w:spacing w:after="0"/>
        <w:ind w:left="0"/>
        <w:jc w:val="both"/>
      </w:pPr>
      <w:r>
        <w:rPr>
          <w:rFonts w:ascii="Times New Roman"/>
          <w:b w:val="false"/>
          <w:i w:val="false"/>
          <w:color w:val="000000"/>
          <w:sz w:val="28"/>
        </w:rPr>
        <w:t>
      13. При возникновении обстоятельств форс-мажора Карьерный центр и Участник добровольного переселения,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212"/>
    <w:bookmarkStart w:name="z290" w:id="213"/>
    <w:p>
      <w:pPr>
        <w:spacing w:after="0"/>
        <w:ind w:left="0"/>
        <w:jc w:val="both"/>
      </w:pPr>
      <w:r>
        <w:rPr>
          <w:rFonts w:ascii="Times New Roman"/>
          <w:b w:val="false"/>
          <w:i w:val="false"/>
          <w:color w:val="000000"/>
          <w:sz w:val="28"/>
        </w:rPr>
        <w:t>
      14. Неуведомление или несвоевременное уведомление лишает Карьерный центр и Участника добровольного переселения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213"/>
    <w:bookmarkStart w:name="z291" w:id="214"/>
    <w:p>
      <w:pPr>
        <w:spacing w:after="0"/>
        <w:ind w:left="0"/>
        <w:jc w:val="both"/>
      </w:pPr>
      <w:r>
        <w:rPr>
          <w:rFonts w:ascii="Times New Roman"/>
          <w:b w:val="false"/>
          <w:i w:val="false"/>
          <w:color w:val="000000"/>
          <w:sz w:val="28"/>
        </w:rPr>
        <w:t>
      15.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Карьерным центром и Участником добровольного переселения обязательств по настоящему Контракту в связи с наступлением обстоятельств форс-мажора будет существовать свыше _____ (указать период), то Карьерный центр и Участник добровольного переселения вправе расторгнуть настоящий Контракт.</w:t>
      </w:r>
    </w:p>
    <w:bookmarkEnd w:id="214"/>
    <w:bookmarkStart w:name="z292" w:id="215"/>
    <w:p>
      <w:pPr>
        <w:spacing w:after="0"/>
        <w:ind w:left="0"/>
        <w:jc w:val="left"/>
      </w:pPr>
      <w:r>
        <w:rPr>
          <w:rFonts w:ascii="Times New Roman"/>
          <w:b/>
          <w:i w:val="false"/>
          <w:color w:val="000000"/>
        </w:rPr>
        <w:t xml:space="preserve"> Глава 5. Прочие условия</w:t>
      </w:r>
    </w:p>
    <w:bookmarkEnd w:id="215"/>
    <w:bookmarkStart w:name="z293" w:id="216"/>
    <w:p>
      <w:pPr>
        <w:spacing w:after="0"/>
        <w:ind w:left="0"/>
        <w:jc w:val="both"/>
      </w:pPr>
      <w:r>
        <w:rPr>
          <w:rFonts w:ascii="Times New Roman"/>
          <w:b w:val="false"/>
          <w:i w:val="false"/>
          <w:color w:val="000000"/>
          <w:sz w:val="28"/>
        </w:rPr>
        <w:t>
      16. В Контракт вносятся изменения и дополнения по соглашению сторон путем подписания дополнительного контракта.</w:t>
      </w:r>
    </w:p>
    <w:bookmarkEnd w:id="216"/>
    <w:bookmarkStart w:name="z294" w:id="217"/>
    <w:p>
      <w:pPr>
        <w:spacing w:after="0"/>
        <w:ind w:left="0"/>
        <w:jc w:val="both"/>
      </w:pPr>
      <w:r>
        <w:rPr>
          <w:rFonts w:ascii="Times New Roman"/>
          <w:b w:val="false"/>
          <w:i w:val="false"/>
          <w:color w:val="000000"/>
          <w:sz w:val="28"/>
        </w:rPr>
        <w:t xml:space="preserve">
      Подписывая настоящий Контракт для проведения мониторинга исполнения обязательств, предусмотренных Контрактом, Участник дает согласие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 персональных данных и их защите" на сбор и обработку персональных данных его и членов его семьи.</w:t>
      </w:r>
    </w:p>
    <w:bookmarkEnd w:id="217"/>
    <w:bookmarkStart w:name="z295" w:id="218"/>
    <w:p>
      <w:pPr>
        <w:spacing w:after="0"/>
        <w:ind w:left="0"/>
        <w:jc w:val="both"/>
      </w:pPr>
      <w:r>
        <w:rPr>
          <w:rFonts w:ascii="Times New Roman"/>
          <w:b w:val="false"/>
          <w:i w:val="false"/>
          <w:color w:val="000000"/>
          <w:sz w:val="28"/>
        </w:rPr>
        <w:t>
      17. Настоящий Контракт вступает в силу с момента его подписания Центром трудовой мобильности и Участником добровольного переселения и действует до "__" ______ 20__ года.</w:t>
      </w:r>
    </w:p>
    <w:bookmarkEnd w:id="218"/>
    <w:bookmarkStart w:name="z296" w:id="219"/>
    <w:p>
      <w:pPr>
        <w:spacing w:after="0"/>
        <w:ind w:left="0"/>
        <w:jc w:val="left"/>
      </w:pPr>
      <w:r>
        <w:rPr>
          <w:rFonts w:ascii="Times New Roman"/>
          <w:b/>
          <w:i w:val="false"/>
          <w:color w:val="000000"/>
        </w:rPr>
        <w:t xml:space="preserve"> Глава 6. Адреса и реквизиты сторон</w:t>
      </w:r>
    </w:p>
    <w:bookmarkEnd w:id="21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(полное наименование Центра</w:t>
            </w:r>
          </w:p>
          <w:p>
            <w:pPr>
              <w:spacing w:after="20"/>
              <w:ind w:left="20"/>
              <w:jc w:val="both"/>
            </w:pPr>
            <w:r>
              <w:rPr>
                <w:rFonts w:ascii="Times New Roman"/>
                <w:b w:val="false"/>
                <w:i w:val="false"/>
                <w:color w:val="000000"/>
                <w:sz w:val="20"/>
              </w:rPr>
              <w:t>трудовой мобильности</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____________________________</w:t>
            </w:r>
          </w:p>
          <w:p>
            <w:pPr>
              <w:spacing w:after="20"/>
              <w:ind w:left="20"/>
              <w:jc w:val="both"/>
            </w:pPr>
          </w:p>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уполномоченного представителя)</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М.П.</w:t>
            </w:r>
          </w:p>
          <w:p>
            <w:pPr>
              <w:spacing w:after="0"/>
              <w:ind w:left="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 переселения</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xml:space="preserve"> (адрес)</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(подпись)</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w:t>
      </w:r>
      <w:r>
        <w:br/>
      </w:r>
      <w:r>
        <w:rPr>
          <w:rFonts w:ascii="Times New Roman"/>
          <w:b/>
          <w:i w:val="false"/>
          <w:color w:val="000000"/>
        </w:rPr>
        <w:t>о выплате субсидий на трудоустройство</w:t>
      </w:r>
    </w:p>
    <w:bookmarkStart w:name="z303" w:id="220"/>
    <w:p>
      <w:pPr>
        <w:spacing w:after="0"/>
        <w:ind w:left="0"/>
        <w:jc w:val="both"/>
      </w:pPr>
      <w:r>
        <w:rPr>
          <w:rFonts w:ascii="Times New Roman"/>
          <w:b w:val="false"/>
          <w:i w:val="false"/>
          <w:color w:val="000000"/>
          <w:sz w:val="28"/>
        </w:rPr>
        <w:t>
       "___" _____ 20___ года № _______</w:t>
      </w:r>
    </w:p>
    <w:bookmarkEnd w:id="220"/>
    <w:bookmarkStart w:name="z304" w:id="221"/>
    <w:p>
      <w:pPr>
        <w:spacing w:after="0"/>
        <w:ind w:left="0"/>
        <w:jc w:val="both"/>
      </w:pPr>
      <w:r>
        <w:rPr>
          <w:rFonts w:ascii="Times New Roman"/>
          <w:b w:val="false"/>
          <w:i w:val="false"/>
          <w:color w:val="000000"/>
          <w:sz w:val="28"/>
        </w:rPr>
        <w:t xml:space="preserve">
      Центр трудовой мобильности ________________________________ области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36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bookmarkEnd w:id="2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Выплатить __________________________________________________</w:t>
      </w:r>
    </w:p>
    <w:bookmarkStart w:name="z306" w:id="222"/>
    <w:p>
      <w:pPr>
        <w:spacing w:after="0"/>
        <w:ind w:left="0"/>
        <w:jc w:val="both"/>
      </w:pPr>
      <w:r>
        <w:rPr>
          <w:rFonts w:ascii="Times New Roman"/>
          <w:b w:val="false"/>
          <w:i w:val="false"/>
          <w:color w:val="000000"/>
          <w:sz w:val="28"/>
        </w:rPr>
        <w:t>
                               (наименование работодателя)</w:t>
      </w:r>
    </w:p>
    <w:bookmarkEnd w:id="2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субсидии на трудоустройство в следующих размерах: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0"/>
              <w:ind w:left="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(ИИН) работника (</w:t>
            </w:r>
            <w:r>
              <w:rPr>
                <w:rFonts w:ascii="Times New Roman"/>
                <w:b/>
                <w:i w:val="false"/>
                <w:color w:val="000000"/>
                <w:sz w:val="20"/>
              </w:rPr>
              <w:t>ов</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работника (</w:t>
            </w:r>
            <w:r>
              <w:rPr>
                <w:rFonts w:ascii="Times New Roman"/>
                <w:b/>
                <w:i w:val="false"/>
                <w:color w:val="000000"/>
                <w:sz w:val="20"/>
              </w:rPr>
              <w:t>ов</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субсидии</w:t>
            </w:r>
          </w:p>
          <w:p>
            <w:pPr>
              <w:spacing w:after="20"/>
              <w:ind w:left="20"/>
              <w:jc w:val="both"/>
            </w:pPr>
            <w:r>
              <w:rPr>
                <w:rFonts w:ascii="Times New Roman"/>
                <w:b w:val="false"/>
                <w:i w:val="false"/>
                <w:color w:val="000000"/>
                <w:sz w:val="20"/>
              </w:rPr>
              <w:t>
</w:t>
            </w:r>
            <w:r>
              <w:rPr>
                <w:rFonts w:ascii="Times New Roman"/>
                <w:b/>
                <w:i w:val="false"/>
                <w:color w:val="000000"/>
                <w:sz w:val="20"/>
              </w:rPr>
              <w:t>(МРП)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Перечислить на текущий счет работодателя KZ 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(указываются наименование банка, индивидуальный идентификационный</w:t>
      </w:r>
    </w:p>
    <w:p>
      <w:pPr>
        <w:spacing w:after="0"/>
        <w:ind w:left="0"/>
        <w:jc w:val="both"/>
      </w:pPr>
      <w:r>
        <w:rPr>
          <w:rFonts w:ascii="Times New Roman"/>
          <w:b w:val="false"/>
          <w:i w:val="false"/>
          <w:color w:val="000000"/>
          <w:sz w:val="28"/>
        </w:rPr>
        <w:t xml:space="preserve">             номер банка, банковский идентификационный код банка, номер</w:t>
      </w:r>
    </w:p>
    <w:p>
      <w:pPr>
        <w:spacing w:after="0"/>
        <w:ind w:left="0"/>
        <w:jc w:val="both"/>
      </w:pPr>
      <w:r>
        <w:rPr>
          <w:rFonts w:ascii="Times New Roman"/>
          <w:b w:val="false"/>
          <w:i w:val="false"/>
          <w:color w:val="000000"/>
          <w:sz w:val="28"/>
        </w:rPr>
        <w:t xml:space="preserve">                               банковского счета 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w:t>
      </w:r>
      <w:r>
        <w:br/>
      </w:r>
      <w:r>
        <w:rPr>
          <w:rFonts w:ascii="Times New Roman"/>
          <w:b/>
          <w:i w:val="false"/>
          <w:color w:val="000000"/>
        </w:rPr>
        <w:t>о возмещении части расходов работодателя для предоставления жилья семье переселенца или кандаса</w:t>
      </w:r>
    </w:p>
    <w:bookmarkStart w:name="z318" w:id="223"/>
    <w:p>
      <w:pPr>
        <w:spacing w:after="0"/>
        <w:ind w:left="0"/>
        <w:jc w:val="both"/>
      </w:pPr>
      <w:r>
        <w:rPr>
          <w:rFonts w:ascii="Times New Roman"/>
          <w:b w:val="false"/>
          <w:i w:val="false"/>
          <w:color w:val="000000"/>
          <w:sz w:val="28"/>
        </w:rPr>
        <w:t>
       "___" _____ 20___ года № _______</w:t>
      </w:r>
    </w:p>
    <w:bookmarkEnd w:id="223"/>
    <w:bookmarkStart w:name="z319" w:id="224"/>
    <w:p>
      <w:pPr>
        <w:spacing w:after="0"/>
        <w:ind w:left="0"/>
        <w:jc w:val="both"/>
      </w:pPr>
      <w:r>
        <w:rPr>
          <w:rFonts w:ascii="Times New Roman"/>
          <w:b w:val="false"/>
          <w:i w:val="false"/>
          <w:color w:val="000000"/>
          <w:sz w:val="28"/>
        </w:rPr>
        <w:t>
      Центр трудовой мобильности _______________________________области</w:t>
      </w:r>
    </w:p>
    <w:bookmarkEnd w:id="224"/>
    <w:bookmarkStart w:name="z320" w:id="2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36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bookmarkEnd w:id="2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Выплатить ___________________________________________________</w:t>
      </w:r>
    </w:p>
    <w:bookmarkStart w:name="z322" w:id="226"/>
    <w:p>
      <w:pPr>
        <w:spacing w:after="0"/>
        <w:ind w:left="0"/>
        <w:jc w:val="both"/>
      </w:pPr>
      <w:r>
        <w:rPr>
          <w:rFonts w:ascii="Times New Roman"/>
          <w:b w:val="false"/>
          <w:i w:val="false"/>
          <w:color w:val="000000"/>
          <w:sz w:val="28"/>
        </w:rPr>
        <w:t>
                         (наименование работодателя)</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части расходов работодателя для предоставления жилья семье переселенца или кандаса в следующей сумме: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0"/>
              <w:ind w:left="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(ИИН) работника (</w:t>
            </w:r>
            <w:r>
              <w:rPr>
                <w:rFonts w:ascii="Times New Roman"/>
                <w:b/>
                <w:i w:val="false"/>
                <w:color w:val="000000"/>
                <w:sz w:val="20"/>
              </w:rPr>
              <w:t>ов</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 работника (</w:t>
            </w:r>
            <w:r>
              <w:rPr>
                <w:rFonts w:ascii="Times New Roman"/>
                <w:b/>
                <w:i w:val="false"/>
                <w:color w:val="000000"/>
                <w:sz w:val="20"/>
              </w:rPr>
              <w:t>ов</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Перечислить на текущий счет работодателя KZ 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bookmarkStart w:name="z328" w:id="227"/>
      <w:r>
        <w:rPr>
          <w:rFonts w:ascii="Times New Roman"/>
          <w:b w:val="false"/>
          <w:i w:val="false"/>
          <w:color w:val="000000"/>
          <w:sz w:val="28"/>
        </w:rPr>
        <w:t>
             (указываются наименование банка, индивидуальный и дентификационный</w:t>
      </w:r>
    </w:p>
    <w:bookmarkEnd w:id="227"/>
    <w:p>
      <w:pPr>
        <w:spacing w:after="0"/>
        <w:ind w:left="0"/>
        <w:jc w:val="both"/>
      </w:pPr>
      <w:r>
        <w:rPr>
          <w:rFonts w:ascii="Times New Roman"/>
          <w:b w:val="false"/>
          <w:i w:val="false"/>
          <w:color w:val="000000"/>
          <w:sz w:val="28"/>
        </w:rPr>
        <w:t xml:space="preserve">             номер банка, банковский идентификационный код банка, номер</w:t>
      </w:r>
    </w:p>
    <w:p>
      <w:pPr>
        <w:spacing w:after="0"/>
        <w:ind w:left="0"/>
        <w:jc w:val="both"/>
      </w:pPr>
      <w:r>
        <w:rPr>
          <w:rFonts w:ascii="Times New Roman"/>
          <w:b w:val="false"/>
          <w:i w:val="false"/>
          <w:color w:val="000000"/>
          <w:sz w:val="28"/>
        </w:rPr>
        <w:t xml:space="preserve">                         банковского счета 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 (Ф.И.О.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 повышения</w:t>
            </w:r>
            <w:r>
              <w:br/>
            </w:r>
            <w:r>
              <w:rPr>
                <w:rFonts w:ascii="Times New Roman"/>
                <w:b w:val="false"/>
                <w:i w:val="false"/>
                <w:color w:val="000000"/>
                <w:sz w:val="20"/>
              </w:rPr>
              <w:t>мобильности 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Трехсторонний социальный контракт о предоставлении государственной поддержки по содействию добровольному переселению для повышения мобильности рабочей силы</w:t>
      </w:r>
    </w:p>
    <w:p>
      <w:pPr>
        <w:spacing w:after="0"/>
        <w:ind w:left="0"/>
        <w:jc w:val="left"/>
      </w:pPr>
    </w:p>
    <w:p>
      <w:pPr>
        <w:spacing w:after="0"/>
        <w:ind w:left="0"/>
        <w:jc w:val="both"/>
      </w:pPr>
      <w:r>
        <w:rPr>
          <w:rFonts w:ascii="Times New Roman"/>
          <w:b w:val="false"/>
          <w:i w:val="false"/>
          <w:color w:val="000000"/>
          <w:sz w:val="28"/>
        </w:rPr>
        <w:t>
      ______________________                               "___" _________20__ года</w:t>
      </w:r>
    </w:p>
    <w:p>
      <w:pPr>
        <w:spacing w:after="0"/>
        <w:ind w:left="0"/>
        <w:jc w:val="both"/>
      </w:pPr>
      <w:r>
        <w:rPr>
          <w:rFonts w:ascii="Times New Roman"/>
          <w:b w:val="false"/>
          <w:i w:val="false"/>
          <w:color w:val="000000"/>
          <w:sz w:val="28"/>
        </w:rPr>
        <w:t xml:space="preserve">       (место заключения)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Центра трудовой мобильности, бизнес- идентификационный номер)</w:t>
      </w:r>
    </w:p>
    <w:p>
      <w:pPr>
        <w:spacing w:after="0"/>
        <w:ind w:left="0"/>
        <w:jc w:val="both"/>
      </w:pPr>
      <w:r>
        <w:rPr>
          <w:rFonts w:ascii="Times New Roman"/>
          <w:b w:val="false"/>
          <w:i w:val="false"/>
          <w:color w:val="000000"/>
          <w:sz w:val="28"/>
        </w:rPr>
        <w:t xml:space="preserve"> в лице 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(должность, фамилия, имя, отчество (при наличии))</w:t>
      </w:r>
    </w:p>
    <w:p>
      <w:pPr>
        <w:spacing w:after="0"/>
        <w:ind w:left="0"/>
        <w:jc w:val="both"/>
      </w:pPr>
      <w:r>
        <w:rPr>
          <w:rFonts w:ascii="Times New Roman"/>
          <w:b w:val="false"/>
          <w:i w:val="false"/>
          <w:color w:val="000000"/>
          <w:sz w:val="28"/>
        </w:rPr>
        <w:t xml:space="preserve"> именуемый в дальнейшем "Центр трудовой мобильности", с одной стороны, и</w:t>
      </w:r>
    </w:p>
    <w:p>
      <w:pPr>
        <w:spacing w:after="0"/>
        <w:ind w:left="0"/>
        <w:jc w:val="both"/>
      </w:pPr>
      <w:r>
        <w:rPr>
          <w:rFonts w:ascii="Times New Roman"/>
          <w:b w:val="false"/>
          <w:i w:val="false"/>
          <w:color w:val="000000"/>
          <w:sz w:val="28"/>
        </w:rPr>
        <w:t xml:space="preserve"> _______________________________________________________________________________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______________________________________________________________________________, </w:t>
      </w:r>
    </w:p>
    <w:p>
      <w:pPr>
        <w:spacing w:after="0"/>
        <w:ind w:left="0"/>
        <w:jc w:val="both"/>
      </w:pPr>
      <w:r>
        <w:rPr>
          <w:rFonts w:ascii="Times New Roman"/>
          <w:b w:val="false"/>
          <w:i w:val="false"/>
          <w:color w:val="000000"/>
          <w:sz w:val="28"/>
        </w:rPr>
        <w:t xml:space="preserve">       (фамилия, имя, отчество (при наличии) участника, индивидуальный</w:t>
      </w:r>
    </w:p>
    <w:p>
      <w:pPr>
        <w:spacing w:after="0"/>
        <w:ind w:left="0"/>
        <w:jc w:val="both"/>
      </w:pPr>
      <w:r>
        <w:rPr>
          <w:rFonts w:ascii="Times New Roman"/>
          <w:b w:val="false"/>
          <w:i w:val="false"/>
          <w:color w:val="000000"/>
          <w:sz w:val="28"/>
        </w:rPr>
        <w:t xml:space="preserve">       идентификационный номер, серия, номер документа, удостоверяющего</w:t>
      </w:r>
    </w:p>
    <w:p>
      <w:pPr>
        <w:spacing w:after="0"/>
        <w:ind w:left="0"/>
        <w:jc w:val="both"/>
      </w:pPr>
      <w:r>
        <w:rPr>
          <w:rFonts w:ascii="Times New Roman"/>
          <w:b w:val="false"/>
          <w:i w:val="false"/>
          <w:color w:val="000000"/>
          <w:sz w:val="28"/>
        </w:rPr>
        <w:t xml:space="preserve">                   личность, когда и кем выдан)</w:t>
      </w:r>
    </w:p>
    <w:p>
      <w:pPr>
        <w:spacing w:after="0"/>
        <w:ind w:left="0"/>
        <w:jc w:val="both"/>
      </w:pPr>
      <w:r>
        <w:rPr>
          <w:rFonts w:ascii="Times New Roman"/>
          <w:b w:val="false"/>
          <w:i w:val="false"/>
          <w:color w:val="000000"/>
          <w:sz w:val="28"/>
        </w:rPr>
        <w:t xml:space="preserve"> именуемый (-ая) в дальнейшем "Участник добровольного переселения" с другой стороны 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работодателя, фамилия, имя, отчество (при наличии) </w:t>
      </w:r>
    </w:p>
    <w:p>
      <w:pPr>
        <w:spacing w:after="0"/>
        <w:ind w:left="0"/>
        <w:jc w:val="both"/>
      </w:pPr>
      <w:r>
        <w:rPr>
          <w:rFonts w:ascii="Times New Roman"/>
          <w:b w:val="false"/>
          <w:i w:val="false"/>
          <w:color w:val="000000"/>
          <w:sz w:val="28"/>
        </w:rPr>
        <w:t xml:space="preserve">       законного представителя, бизнес-идентификационный номер, юридический адрес</w:t>
      </w:r>
    </w:p>
    <w:p>
      <w:pPr>
        <w:spacing w:after="0"/>
        <w:ind w:left="0"/>
        <w:jc w:val="both"/>
      </w:pPr>
      <w:r>
        <w:rPr>
          <w:rFonts w:ascii="Times New Roman"/>
          <w:b w:val="false"/>
          <w:i w:val="false"/>
          <w:color w:val="000000"/>
          <w:sz w:val="28"/>
        </w:rPr>
        <w:t xml:space="preserve">       работодателя) именуемый (-ая) в дальнейшем "Работодатель" с третьей стороны,</w:t>
      </w:r>
    </w:p>
    <w:p>
      <w:pPr>
        <w:spacing w:after="0"/>
        <w:ind w:left="0"/>
        <w:jc w:val="both"/>
      </w:pPr>
      <w:r>
        <w:rPr>
          <w:rFonts w:ascii="Times New Roman"/>
          <w:b w:val="false"/>
          <w:i w:val="false"/>
          <w:color w:val="000000"/>
          <w:sz w:val="28"/>
        </w:rPr>
        <w:t xml:space="preserve">       заключили настоящий социальный контракт (далее – Контракт) о нижеследующем:</w:t>
      </w:r>
    </w:p>
    <w:bookmarkStart w:name="z336" w:id="228"/>
    <w:p>
      <w:pPr>
        <w:spacing w:after="0"/>
        <w:ind w:left="0"/>
        <w:jc w:val="left"/>
      </w:pPr>
      <w:r>
        <w:rPr>
          <w:rFonts w:ascii="Times New Roman"/>
          <w:b/>
          <w:i w:val="false"/>
          <w:color w:val="000000"/>
        </w:rPr>
        <w:t xml:space="preserve"> Глава 1. Предмет Контракта</w:t>
      </w:r>
    </w:p>
    <w:bookmarkEnd w:id="228"/>
    <w:bookmarkStart w:name="z337" w:id="229"/>
    <w:p>
      <w:pPr>
        <w:spacing w:after="0"/>
        <w:ind w:left="0"/>
        <w:jc w:val="both"/>
      </w:pPr>
      <w:r>
        <w:rPr>
          <w:rFonts w:ascii="Times New Roman"/>
          <w:b w:val="false"/>
          <w:i w:val="false"/>
          <w:color w:val="000000"/>
          <w:sz w:val="28"/>
        </w:rPr>
        <w:t>
      1. Контракт заключен в целях оказания содействия добровольному переселению для повышения мобильности рабочей силы, а также оказания мер государственной поддержки.</w:t>
      </w:r>
    </w:p>
    <w:bookmarkEnd w:id="229"/>
    <w:bookmarkStart w:name="z338" w:id="230"/>
    <w:p>
      <w:pPr>
        <w:spacing w:after="0"/>
        <w:ind w:left="0"/>
        <w:jc w:val="both"/>
      </w:pPr>
      <w:r>
        <w:rPr>
          <w:rFonts w:ascii="Times New Roman"/>
          <w:b w:val="false"/>
          <w:i w:val="false"/>
          <w:color w:val="000000"/>
          <w:sz w:val="28"/>
        </w:rPr>
        <w:t>
      2. Сторонами контракта выступают Карьерный центр как филиала Центра трудовой мобильности, Участник добровольного переселения и Работодатель.</w:t>
      </w:r>
    </w:p>
    <w:bookmarkEnd w:id="230"/>
    <w:bookmarkStart w:name="z339" w:id="231"/>
    <w:p>
      <w:pPr>
        <w:spacing w:after="0"/>
        <w:ind w:left="0"/>
        <w:jc w:val="both"/>
      </w:pPr>
      <w:r>
        <w:rPr>
          <w:rFonts w:ascii="Times New Roman"/>
          <w:b w:val="false"/>
          <w:i w:val="false"/>
          <w:color w:val="000000"/>
          <w:sz w:val="28"/>
        </w:rPr>
        <w:t>
      В рамках Контракта Работодатель обязуется предоставить Участнику добровольного переселения следующие меры поддержки:</w:t>
      </w:r>
    </w:p>
    <w:bookmarkEnd w:id="2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bookmarkStart w:name="z341" w:id="232"/>
      <w:r>
        <w:rPr>
          <w:rFonts w:ascii="Times New Roman"/>
          <w:b w:val="false"/>
          <w:i w:val="false"/>
          <w:color w:val="000000"/>
          <w:sz w:val="28"/>
        </w:rPr>
        <w:t>
             (указать меры государственной поддержки, оказываемые</w:t>
      </w:r>
    </w:p>
    <w:bookmarkEnd w:id="232"/>
    <w:p>
      <w:pPr>
        <w:spacing w:after="0"/>
        <w:ind w:left="0"/>
        <w:jc w:val="both"/>
      </w:pPr>
      <w:r>
        <w:rPr>
          <w:rFonts w:ascii="Times New Roman"/>
          <w:b w:val="false"/>
          <w:i w:val="false"/>
          <w:color w:val="000000"/>
          <w:sz w:val="28"/>
        </w:rPr>
        <w:t xml:space="preserve">                         Участнику добровольного переселения).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Контракт заключен на основании приказа руководителя Центра трудовой мобильности № ___от "____" ___________20 ____года.</w:t>
      </w:r>
    </w:p>
    <w:bookmarkStart w:name="z343" w:id="233"/>
    <w:p>
      <w:pPr>
        <w:spacing w:after="0"/>
        <w:ind w:left="0"/>
        <w:jc w:val="left"/>
      </w:pPr>
      <w:r>
        <w:rPr>
          <w:rFonts w:ascii="Times New Roman"/>
          <w:b/>
          <w:i w:val="false"/>
          <w:color w:val="000000"/>
        </w:rPr>
        <w:t xml:space="preserve"> Глава 2. Права и обязанности сторон</w:t>
      </w:r>
    </w:p>
    <w:bookmarkEnd w:id="233"/>
    <w:bookmarkStart w:name="z344" w:id="234"/>
    <w:p>
      <w:pPr>
        <w:spacing w:after="0"/>
        <w:ind w:left="0"/>
        <w:jc w:val="both"/>
      </w:pPr>
      <w:r>
        <w:rPr>
          <w:rFonts w:ascii="Times New Roman"/>
          <w:b w:val="false"/>
          <w:i w:val="false"/>
          <w:color w:val="000000"/>
          <w:sz w:val="28"/>
        </w:rPr>
        <w:t>
      4. Карьерный центр имеет право:</w:t>
      </w:r>
    </w:p>
    <w:bookmarkEnd w:id="234"/>
    <w:bookmarkStart w:name="z345" w:id="235"/>
    <w:p>
      <w:pPr>
        <w:spacing w:after="0"/>
        <w:ind w:left="0"/>
        <w:jc w:val="both"/>
      </w:pPr>
      <w:r>
        <w:rPr>
          <w:rFonts w:ascii="Times New Roman"/>
          <w:b w:val="false"/>
          <w:i w:val="false"/>
          <w:color w:val="000000"/>
          <w:sz w:val="28"/>
        </w:rPr>
        <w:t>
      1) принимать от Работодателя заявление и пакет документов для назначения субсидий, возмещения расходов работодателя;</w:t>
      </w:r>
    </w:p>
    <w:bookmarkEnd w:id="235"/>
    <w:bookmarkStart w:name="z346" w:id="236"/>
    <w:p>
      <w:pPr>
        <w:spacing w:after="0"/>
        <w:ind w:left="0"/>
        <w:jc w:val="both"/>
      </w:pPr>
      <w:r>
        <w:rPr>
          <w:rFonts w:ascii="Times New Roman"/>
          <w:b w:val="false"/>
          <w:i w:val="false"/>
          <w:color w:val="000000"/>
          <w:sz w:val="28"/>
        </w:rPr>
        <w:t>
      2) оказывать содействие в регистрации Участника добровольного переселения по новому месту жительства;</w:t>
      </w:r>
    </w:p>
    <w:bookmarkEnd w:id="236"/>
    <w:bookmarkStart w:name="z347" w:id="237"/>
    <w:p>
      <w:pPr>
        <w:spacing w:after="0"/>
        <w:ind w:left="0"/>
        <w:jc w:val="both"/>
      </w:pPr>
      <w:r>
        <w:rPr>
          <w:rFonts w:ascii="Times New Roman"/>
          <w:b w:val="false"/>
          <w:i w:val="false"/>
          <w:color w:val="000000"/>
          <w:sz w:val="28"/>
        </w:rPr>
        <w:t>
      3) перезаключать договор аренды жилищ с другими совершеннолетними членами семьи Участника добровольного переселения в случаях, оговоренных в Правилах;</w:t>
      </w:r>
    </w:p>
    <w:bookmarkEnd w:id="237"/>
    <w:bookmarkStart w:name="z348" w:id="238"/>
    <w:p>
      <w:pPr>
        <w:spacing w:after="0"/>
        <w:ind w:left="0"/>
        <w:jc w:val="both"/>
      </w:pPr>
      <w:r>
        <w:rPr>
          <w:rFonts w:ascii="Times New Roman"/>
          <w:b w:val="false"/>
          <w:i w:val="false"/>
          <w:color w:val="000000"/>
          <w:sz w:val="28"/>
        </w:rPr>
        <w:t>
      4) требовать от Участника добровольного переселения и работодателя, своевременного и надлежащего исполнения условий Контракта;</w:t>
      </w:r>
    </w:p>
    <w:bookmarkEnd w:id="238"/>
    <w:bookmarkStart w:name="z349" w:id="239"/>
    <w:p>
      <w:pPr>
        <w:spacing w:after="0"/>
        <w:ind w:left="0"/>
        <w:jc w:val="both"/>
      </w:pPr>
      <w:r>
        <w:rPr>
          <w:rFonts w:ascii="Times New Roman"/>
          <w:b w:val="false"/>
          <w:i w:val="false"/>
          <w:color w:val="000000"/>
          <w:sz w:val="28"/>
        </w:rPr>
        <w:t>
      5. Карьерный центр обязан:</w:t>
      </w:r>
    </w:p>
    <w:bookmarkEnd w:id="239"/>
    <w:bookmarkStart w:name="z350" w:id="240"/>
    <w:p>
      <w:pPr>
        <w:spacing w:after="0"/>
        <w:ind w:left="0"/>
        <w:jc w:val="both"/>
      </w:pPr>
      <w:r>
        <w:rPr>
          <w:rFonts w:ascii="Times New Roman"/>
          <w:b w:val="false"/>
          <w:i w:val="false"/>
          <w:color w:val="000000"/>
          <w:sz w:val="28"/>
        </w:rPr>
        <w:t>
      1) осуществлять мониторинг сохранения рабочего места Участника добровольного переселения в течение двух и пяти лет со дня трудоустройства;</w:t>
      </w:r>
    </w:p>
    <w:bookmarkEnd w:id="240"/>
    <w:bookmarkStart w:name="z351" w:id="241"/>
    <w:p>
      <w:pPr>
        <w:spacing w:after="0"/>
        <w:ind w:left="0"/>
        <w:jc w:val="both"/>
      </w:pPr>
      <w:r>
        <w:rPr>
          <w:rFonts w:ascii="Times New Roman"/>
          <w:b w:val="false"/>
          <w:i w:val="false"/>
          <w:color w:val="000000"/>
          <w:sz w:val="28"/>
        </w:rPr>
        <w:t>
      2) осуществлять мониторинг исполнения контракта Участником добровольного переселения и работодателем;</w:t>
      </w:r>
    </w:p>
    <w:bookmarkEnd w:id="241"/>
    <w:bookmarkStart w:name="z352" w:id="242"/>
    <w:p>
      <w:pPr>
        <w:spacing w:after="0"/>
        <w:ind w:left="0"/>
        <w:jc w:val="both"/>
      </w:pPr>
      <w:r>
        <w:rPr>
          <w:rFonts w:ascii="Times New Roman"/>
          <w:b w:val="false"/>
          <w:i w:val="false"/>
          <w:color w:val="000000"/>
          <w:sz w:val="28"/>
        </w:rPr>
        <w:t>
      3) запрашивать и получать от сторон информацию, документы и материалы, необходимые для осуществления мониторинга исполнения обязательств сторонами;</w:t>
      </w:r>
    </w:p>
    <w:bookmarkEnd w:id="242"/>
    <w:bookmarkStart w:name="z353" w:id="243"/>
    <w:p>
      <w:pPr>
        <w:spacing w:after="0"/>
        <w:ind w:left="0"/>
        <w:jc w:val="both"/>
      </w:pPr>
      <w:r>
        <w:rPr>
          <w:rFonts w:ascii="Times New Roman"/>
          <w:b w:val="false"/>
          <w:i w:val="false"/>
          <w:color w:val="000000"/>
          <w:sz w:val="28"/>
        </w:rPr>
        <w:t>
      4) отражать в индивидуальной карте трудоустройства сведения о трудоустройстве Участников добровольного переселения на постоянную работу после переселения.</w:t>
      </w:r>
    </w:p>
    <w:bookmarkEnd w:id="243"/>
    <w:bookmarkStart w:name="z354" w:id="244"/>
    <w:p>
      <w:pPr>
        <w:spacing w:after="0"/>
        <w:ind w:left="0"/>
        <w:jc w:val="both"/>
      </w:pPr>
      <w:r>
        <w:rPr>
          <w:rFonts w:ascii="Times New Roman"/>
          <w:b w:val="false"/>
          <w:i w:val="false"/>
          <w:color w:val="000000"/>
          <w:sz w:val="28"/>
        </w:rPr>
        <w:t>
      6. Участник добровольного переселения имеет право:</w:t>
      </w:r>
    </w:p>
    <w:bookmarkEnd w:id="244"/>
    <w:bookmarkStart w:name="z355" w:id="245"/>
    <w:p>
      <w:pPr>
        <w:spacing w:after="0"/>
        <w:ind w:left="0"/>
        <w:jc w:val="both"/>
      </w:pPr>
      <w:r>
        <w:rPr>
          <w:rFonts w:ascii="Times New Roman"/>
          <w:b w:val="false"/>
          <w:i w:val="false"/>
          <w:color w:val="000000"/>
          <w:sz w:val="28"/>
        </w:rPr>
        <w:t>
      1) требовать от сторон Контракта своевременного и надлежащего исполнения контракта;</w:t>
      </w:r>
    </w:p>
    <w:bookmarkEnd w:id="245"/>
    <w:bookmarkStart w:name="z356" w:id="246"/>
    <w:p>
      <w:pPr>
        <w:spacing w:after="0"/>
        <w:ind w:left="0"/>
        <w:jc w:val="both"/>
      </w:pPr>
      <w:r>
        <w:rPr>
          <w:rFonts w:ascii="Times New Roman"/>
          <w:b w:val="false"/>
          <w:i w:val="false"/>
          <w:color w:val="000000"/>
          <w:sz w:val="28"/>
        </w:rPr>
        <w:t>
      2) получать меры поддержки от Работодателя, предусмотренные контрактом;</w:t>
      </w:r>
    </w:p>
    <w:bookmarkEnd w:id="246"/>
    <w:bookmarkStart w:name="z357" w:id="247"/>
    <w:p>
      <w:pPr>
        <w:spacing w:after="0"/>
        <w:ind w:left="0"/>
        <w:jc w:val="both"/>
      </w:pPr>
      <w:r>
        <w:rPr>
          <w:rFonts w:ascii="Times New Roman"/>
          <w:b w:val="false"/>
          <w:i w:val="false"/>
          <w:color w:val="000000"/>
          <w:sz w:val="28"/>
        </w:rPr>
        <w:t>
      3) трудоустроиться на предложенное работодателем постоянное рабочее место либо пройти профессиональное обучение по заявке работодателя с последующим трудоустройством.</w:t>
      </w:r>
    </w:p>
    <w:bookmarkEnd w:id="247"/>
    <w:bookmarkStart w:name="z358" w:id="248"/>
    <w:p>
      <w:pPr>
        <w:spacing w:after="0"/>
        <w:ind w:left="0"/>
        <w:jc w:val="both"/>
      </w:pPr>
      <w:r>
        <w:rPr>
          <w:rFonts w:ascii="Times New Roman"/>
          <w:b w:val="false"/>
          <w:i w:val="false"/>
          <w:color w:val="000000"/>
          <w:sz w:val="28"/>
        </w:rPr>
        <w:t>
      7. Участник добровольного переселения обязан:</w:t>
      </w:r>
    </w:p>
    <w:bookmarkEnd w:id="248"/>
    <w:bookmarkStart w:name="z359" w:id="249"/>
    <w:p>
      <w:pPr>
        <w:spacing w:after="0"/>
        <w:ind w:left="0"/>
        <w:jc w:val="both"/>
      </w:pPr>
      <w:r>
        <w:rPr>
          <w:rFonts w:ascii="Times New Roman"/>
          <w:b w:val="false"/>
          <w:i w:val="false"/>
          <w:color w:val="000000"/>
          <w:sz w:val="28"/>
        </w:rPr>
        <w:t xml:space="preserve">
      1) зарегистрироваться по месту жительства и месту временного пребывания (проживания) на территории Республики Казахстан в соответствии с Правилами оказания государственных услуг по вопросам документирования и регистрации населения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30 марта 2020 года № 267 (зарегистрирован в Реестре государственной регистрации нормативных правовых актов за № 20192);</w:t>
      </w:r>
    </w:p>
    <w:bookmarkEnd w:id="249"/>
    <w:bookmarkStart w:name="z360" w:id="250"/>
    <w:p>
      <w:pPr>
        <w:spacing w:after="0"/>
        <w:ind w:left="0"/>
        <w:jc w:val="both"/>
      </w:pPr>
      <w:r>
        <w:rPr>
          <w:rFonts w:ascii="Times New Roman"/>
          <w:b w:val="false"/>
          <w:i w:val="false"/>
          <w:color w:val="000000"/>
          <w:sz w:val="28"/>
        </w:rPr>
        <w:t>
      2) своевременно и в полном объеме предоставлять информацию, документы и материалы по запросам сторон, необходимые для осуществления мониторинга исполнения обязательств сторон;</w:t>
      </w:r>
    </w:p>
    <w:bookmarkEnd w:id="250"/>
    <w:bookmarkStart w:name="z361" w:id="251"/>
    <w:p>
      <w:pPr>
        <w:spacing w:after="0"/>
        <w:ind w:left="0"/>
        <w:jc w:val="both"/>
      </w:pPr>
      <w:r>
        <w:rPr>
          <w:rFonts w:ascii="Times New Roman"/>
          <w:b w:val="false"/>
          <w:i w:val="false"/>
          <w:color w:val="000000"/>
          <w:sz w:val="28"/>
        </w:rPr>
        <w:t>
      3) исполнять обязательства, возлагаемые в рамках оказываемых ему мер поддержки.</w:t>
      </w:r>
    </w:p>
    <w:bookmarkEnd w:id="251"/>
    <w:bookmarkStart w:name="z362" w:id="252"/>
    <w:p>
      <w:pPr>
        <w:spacing w:after="0"/>
        <w:ind w:left="0"/>
        <w:jc w:val="both"/>
      </w:pPr>
      <w:r>
        <w:rPr>
          <w:rFonts w:ascii="Times New Roman"/>
          <w:b w:val="false"/>
          <w:i w:val="false"/>
          <w:color w:val="000000"/>
          <w:sz w:val="28"/>
        </w:rPr>
        <w:t>
      8. Работодатель имеет право:</w:t>
      </w:r>
    </w:p>
    <w:bookmarkEnd w:id="252"/>
    <w:bookmarkStart w:name="z363" w:id="253"/>
    <w:p>
      <w:pPr>
        <w:spacing w:after="0"/>
        <w:ind w:left="0"/>
        <w:jc w:val="both"/>
      </w:pPr>
      <w:r>
        <w:rPr>
          <w:rFonts w:ascii="Times New Roman"/>
          <w:b w:val="false"/>
          <w:i w:val="false"/>
          <w:color w:val="000000"/>
          <w:sz w:val="28"/>
        </w:rPr>
        <w:t>
      1) подавать в Карьерный центр заявление и пакет документов, необходимых для назначения субсидий, возмещении расходов;</w:t>
      </w:r>
    </w:p>
    <w:bookmarkEnd w:id="253"/>
    <w:bookmarkStart w:name="z364" w:id="254"/>
    <w:p>
      <w:pPr>
        <w:spacing w:after="0"/>
        <w:ind w:left="0"/>
        <w:jc w:val="both"/>
      </w:pPr>
      <w:r>
        <w:rPr>
          <w:rFonts w:ascii="Times New Roman"/>
          <w:b w:val="false"/>
          <w:i w:val="false"/>
          <w:color w:val="000000"/>
          <w:sz w:val="28"/>
        </w:rPr>
        <w:t>
      2) требовать от сторон Контракта своевременного и надлежащего исполнения контракта.</w:t>
      </w:r>
    </w:p>
    <w:bookmarkEnd w:id="254"/>
    <w:bookmarkStart w:name="z365" w:id="255"/>
    <w:p>
      <w:pPr>
        <w:spacing w:after="0"/>
        <w:ind w:left="0"/>
        <w:jc w:val="both"/>
      </w:pPr>
      <w:r>
        <w:rPr>
          <w:rFonts w:ascii="Times New Roman"/>
          <w:b w:val="false"/>
          <w:i w:val="false"/>
          <w:color w:val="000000"/>
          <w:sz w:val="28"/>
        </w:rPr>
        <w:t>
      3) трудоустроить Участников добровольного переселения на срок не менее двадцать четыре календарных месяцев со дня принятия на постоянное рабочее место при получении субсидии в размере 400 МРП;</w:t>
      </w:r>
    </w:p>
    <w:bookmarkEnd w:id="255"/>
    <w:bookmarkStart w:name="z366" w:id="256"/>
    <w:p>
      <w:pPr>
        <w:spacing w:after="0"/>
        <w:ind w:left="0"/>
        <w:jc w:val="both"/>
      </w:pPr>
      <w:r>
        <w:rPr>
          <w:rFonts w:ascii="Times New Roman"/>
          <w:b w:val="false"/>
          <w:i w:val="false"/>
          <w:color w:val="000000"/>
          <w:sz w:val="28"/>
        </w:rPr>
        <w:t>
      4) трудоустроить Участников добровольного переселения на срок не менее шестидесяти календарных месяцев со дня принятия на постоянное рабочее место при возмещении расходов путем предоставления сертификата экономической мобильности;</w:t>
      </w:r>
    </w:p>
    <w:bookmarkEnd w:id="256"/>
    <w:bookmarkStart w:name="z367" w:id="257"/>
    <w:p>
      <w:pPr>
        <w:spacing w:after="0"/>
        <w:ind w:left="0"/>
        <w:jc w:val="both"/>
      </w:pPr>
      <w:r>
        <w:rPr>
          <w:rFonts w:ascii="Times New Roman"/>
          <w:b w:val="false"/>
          <w:i w:val="false"/>
          <w:color w:val="000000"/>
          <w:sz w:val="28"/>
        </w:rPr>
        <w:t>
      9. Работодатель обязан:</w:t>
      </w:r>
    </w:p>
    <w:bookmarkEnd w:id="257"/>
    <w:bookmarkStart w:name="z368" w:id="258"/>
    <w:p>
      <w:pPr>
        <w:spacing w:after="0"/>
        <w:ind w:left="0"/>
        <w:jc w:val="both"/>
      </w:pPr>
      <w:r>
        <w:rPr>
          <w:rFonts w:ascii="Times New Roman"/>
          <w:b w:val="false"/>
          <w:i w:val="false"/>
          <w:color w:val="000000"/>
          <w:sz w:val="28"/>
        </w:rPr>
        <w:t>
      1) направлять информацию в карьерный центр о приеме на работу или отказе в сроки, установленные законодательством Республики Казахстан;</w:t>
      </w:r>
    </w:p>
    <w:bookmarkEnd w:id="258"/>
    <w:bookmarkStart w:name="z369" w:id="259"/>
    <w:p>
      <w:pPr>
        <w:spacing w:after="0"/>
        <w:ind w:left="0"/>
        <w:jc w:val="both"/>
      </w:pPr>
      <w:r>
        <w:rPr>
          <w:rFonts w:ascii="Times New Roman"/>
          <w:b w:val="false"/>
          <w:i w:val="false"/>
          <w:color w:val="000000"/>
          <w:sz w:val="28"/>
        </w:rPr>
        <w:t>
      2) заключать с Участником добровольного переселения трудовые договоры в соответствии с Трудовым кодексом Республики Казахстан (далее – Трудовой кодекс);</w:t>
      </w:r>
    </w:p>
    <w:bookmarkEnd w:id="259"/>
    <w:bookmarkStart w:name="z370" w:id="260"/>
    <w:p>
      <w:pPr>
        <w:spacing w:after="0"/>
        <w:ind w:left="0"/>
        <w:jc w:val="both"/>
      </w:pPr>
      <w:r>
        <w:rPr>
          <w:rFonts w:ascii="Times New Roman"/>
          <w:b w:val="false"/>
          <w:i w:val="false"/>
          <w:color w:val="000000"/>
          <w:sz w:val="28"/>
        </w:rPr>
        <w:t xml:space="preserve">
      3) производить удержание и перечисление индивидуального подоходного налога и обязательных пенсионных взносов с доходов, полученных Участником добровольного переселения, а также уплату социального налога и перечисление социальных отчислений с расходов, а также отчисления на обязательное социальное медицинское страхование работодателя в виде доходов, выплачиваемых Участнику добровольного переселения за выполненные работы и оказанные услуги,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(далее – Налоговый кодекс),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End w:id="260"/>
    <w:bookmarkStart w:name="z371" w:id="261"/>
    <w:p>
      <w:pPr>
        <w:spacing w:after="0"/>
        <w:ind w:left="0"/>
        <w:jc w:val="both"/>
      </w:pPr>
      <w:r>
        <w:rPr>
          <w:rFonts w:ascii="Times New Roman"/>
          <w:b w:val="false"/>
          <w:i w:val="false"/>
          <w:color w:val="000000"/>
          <w:sz w:val="28"/>
        </w:rPr>
        <w:t>
      4) направлять на профессиональное обучение с последующим трудоустройством Участника добровольного переселения.</w:t>
      </w:r>
    </w:p>
    <w:bookmarkEnd w:id="261"/>
    <w:bookmarkStart w:name="z372" w:id="262"/>
    <w:p>
      <w:pPr>
        <w:spacing w:after="0"/>
        <w:ind w:left="0"/>
        <w:jc w:val="both"/>
      </w:pPr>
      <w:r>
        <w:rPr>
          <w:rFonts w:ascii="Times New Roman"/>
          <w:b w:val="false"/>
          <w:i w:val="false"/>
          <w:color w:val="000000"/>
          <w:sz w:val="28"/>
        </w:rPr>
        <w:t xml:space="preserve">
      10. В соответствии с условиями социального контракта, в случаях внутренней самостоятельной миграции Участника добровольного переселения по собственному волеизъявлению за пределы регионов, определенных Правительством Республики Казахстан, в течение пяти лет работодатель обязан досрочно возвратить в полном объеме полученные ими меры государственной поддержки, предусмотренные участникам активных мер содействия занятости в соответствии с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262"/>
    <w:bookmarkStart w:name="z373" w:id="263"/>
    <w:p>
      <w:pPr>
        <w:spacing w:after="0"/>
        <w:ind w:left="0"/>
        <w:jc w:val="left"/>
      </w:pPr>
      <w:r>
        <w:rPr>
          <w:rFonts w:ascii="Times New Roman"/>
          <w:b/>
          <w:i w:val="false"/>
          <w:color w:val="000000"/>
        </w:rPr>
        <w:t xml:space="preserve"> Глава 3. Ответственность сторон</w:t>
      </w:r>
    </w:p>
    <w:bookmarkEnd w:id="263"/>
    <w:bookmarkStart w:name="z374" w:id="264"/>
    <w:p>
      <w:pPr>
        <w:spacing w:after="0"/>
        <w:ind w:left="0"/>
        <w:jc w:val="both"/>
      </w:pPr>
      <w:r>
        <w:rPr>
          <w:rFonts w:ascii="Times New Roman"/>
          <w:b w:val="false"/>
          <w:i w:val="false"/>
          <w:color w:val="000000"/>
          <w:sz w:val="28"/>
        </w:rPr>
        <w:t>
      11. За неисполнение, либо ненадлежащее исполнение своих обязанностей, предусмотренных настоящим Контрактом Карьерный центр, Участник добровольного переселения и работодатель несут ответственность, установленную законодательными актами Республики Казахстан.</w:t>
      </w:r>
    </w:p>
    <w:bookmarkEnd w:id="264"/>
    <w:bookmarkStart w:name="z375" w:id="265"/>
    <w:p>
      <w:pPr>
        <w:spacing w:after="0"/>
        <w:ind w:left="0"/>
        <w:jc w:val="both"/>
      </w:pPr>
      <w:r>
        <w:rPr>
          <w:rFonts w:ascii="Times New Roman"/>
          <w:b w:val="false"/>
          <w:i w:val="false"/>
          <w:color w:val="000000"/>
          <w:sz w:val="28"/>
        </w:rPr>
        <w:t>
      12. В случае неисполнения работодателями обязательства по трудоустройству Участника добровольного переселения, работодатели возмещают расходы, понесенные государством на компенсации расходов работника по переезду, предоставлению пособия на обустройство на новом месте жительства, предоставлению служебного жилища или компенсация расходов работника по найму жилья, частичному возмещению расходов работника на приобретение жилья, полной или частичной компенсации расходов работника на оплату услуг дошкольных образовательных организаций.</w:t>
      </w:r>
    </w:p>
    <w:bookmarkEnd w:id="265"/>
    <w:bookmarkStart w:name="z376" w:id="266"/>
    <w:p>
      <w:pPr>
        <w:spacing w:after="0"/>
        <w:ind w:left="0"/>
        <w:jc w:val="both"/>
      </w:pPr>
      <w:r>
        <w:rPr>
          <w:rFonts w:ascii="Times New Roman"/>
          <w:b w:val="false"/>
          <w:i w:val="false"/>
          <w:color w:val="000000"/>
          <w:sz w:val="28"/>
        </w:rPr>
        <w:t>
      13. Меры ответственности Карьерного центра занятости населения, Участника добровольного переселения и работодателя не предусмотренные в настоящем Контракте, применяются в соответствии с нормами гражданского законодательства Республики Казахстан.</w:t>
      </w:r>
    </w:p>
    <w:bookmarkEnd w:id="266"/>
    <w:bookmarkStart w:name="z377" w:id="267"/>
    <w:p>
      <w:pPr>
        <w:spacing w:after="0"/>
        <w:ind w:left="0"/>
        <w:jc w:val="both"/>
      </w:pPr>
      <w:r>
        <w:rPr>
          <w:rFonts w:ascii="Times New Roman"/>
          <w:b w:val="false"/>
          <w:i w:val="false"/>
          <w:color w:val="000000"/>
          <w:sz w:val="28"/>
        </w:rPr>
        <w:t>
      14. Окончание срока действия настоящего Контракта не освобождает Карьерный центр, Участника добровольного переселения и работодателя от ответственности за его нарушение, имевшее место до истечения этого срока.</w:t>
      </w:r>
    </w:p>
    <w:bookmarkEnd w:id="267"/>
    <w:bookmarkStart w:name="z378" w:id="268"/>
    <w:p>
      <w:pPr>
        <w:spacing w:after="0"/>
        <w:ind w:left="0"/>
        <w:jc w:val="left"/>
      </w:pPr>
      <w:r>
        <w:rPr>
          <w:rFonts w:ascii="Times New Roman"/>
          <w:b/>
          <w:i w:val="false"/>
          <w:color w:val="000000"/>
        </w:rPr>
        <w:t xml:space="preserve"> Глава 4. Обстоятельства непреодолимой силы</w:t>
      </w:r>
    </w:p>
    <w:bookmarkEnd w:id="268"/>
    <w:bookmarkStart w:name="z379" w:id="269"/>
    <w:p>
      <w:pPr>
        <w:spacing w:after="0"/>
        <w:ind w:left="0"/>
        <w:jc w:val="both"/>
      </w:pPr>
      <w:r>
        <w:rPr>
          <w:rFonts w:ascii="Times New Roman"/>
          <w:b w:val="false"/>
          <w:i w:val="false"/>
          <w:color w:val="000000"/>
          <w:sz w:val="28"/>
        </w:rPr>
        <w:t>
      15. Карьерный центр, Участник добровольного переселения и работодатель освобождаются от ответственности за полное или частичное неисполнение обязательств в случае чрезвычайных обстоятельств или обстоятельств непреодолимой силы (форс-мажор), наступивших после подписания настоящего Контракта, таких как: пожар, землетрясение, наводнения и стихийные явления, военные действия.</w:t>
      </w:r>
    </w:p>
    <w:bookmarkEnd w:id="269"/>
    <w:bookmarkStart w:name="z380" w:id="270"/>
    <w:p>
      <w:pPr>
        <w:spacing w:after="0"/>
        <w:ind w:left="0"/>
        <w:jc w:val="both"/>
      </w:pPr>
      <w:r>
        <w:rPr>
          <w:rFonts w:ascii="Times New Roman"/>
          <w:b w:val="false"/>
          <w:i w:val="false"/>
          <w:color w:val="000000"/>
          <w:sz w:val="28"/>
        </w:rPr>
        <w:t>
      16. При возникновении обстоятельств форс-мажора Карьерный центр, Участник добровольного переселения и работодатель, чье исполнение каких-либо обязательств в соответствии с настоящим Контрактом оказалось невозможным в силу наступления таких обстоятельств, обязуется в течение трех рабочих дней с момента наступления или прекращения обстоятельств форс-мажора уведомить в письменной форме (мотивировав и обосновав невозможность исполнения своих обязательств по настоящему контракту).</w:t>
      </w:r>
    </w:p>
    <w:bookmarkEnd w:id="270"/>
    <w:bookmarkStart w:name="z381" w:id="271"/>
    <w:p>
      <w:pPr>
        <w:spacing w:after="0"/>
        <w:ind w:left="0"/>
        <w:jc w:val="both"/>
      </w:pPr>
      <w:r>
        <w:rPr>
          <w:rFonts w:ascii="Times New Roman"/>
          <w:b w:val="false"/>
          <w:i w:val="false"/>
          <w:color w:val="000000"/>
          <w:sz w:val="28"/>
        </w:rPr>
        <w:t>
      17. Неуведомление или несвоевременное уведомление лишает Карьерный центр, Участника добровольного переселения и работодателя права ссылаться на любое обстоятельство форс-мажора, как на основание, освобождающее от ответственности за неисполнение обязательств по настоящему Контракту, за исключением случаев, когда такое неуведомление или несвоевременное уведомление прямо вызваны соответствующим обстоятельством форс-мажора. Уведомление о начале и прекращении обстоятельств форс-мажора подтверждается документом либо решением соответствующего органа и (или) учреждения, подтверждающим такие обстоятельства, за исключением случаев, когда обстоятельства форс-мажора носят общеизвестный и массовый характер и не требуют доказательств.</w:t>
      </w:r>
    </w:p>
    <w:bookmarkEnd w:id="271"/>
    <w:bookmarkStart w:name="z382" w:id="272"/>
    <w:p>
      <w:pPr>
        <w:spacing w:after="0"/>
        <w:ind w:left="0"/>
        <w:jc w:val="both"/>
      </w:pPr>
      <w:r>
        <w:rPr>
          <w:rFonts w:ascii="Times New Roman"/>
          <w:b w:val="false"/>
          <w:i w:val="false"/>
          <w:color w:val="000000"/>
          <w:sz w:val="28"/>
        </w:rPr>
        <w:t>
      18. Срок исполнения обязательств по настоящему Контракту отодвигается соразмерно времени, в течение которого действовали обстоятельства форс-мажора, а также последствия, вызванные этими обстоятельствами. Если невозможность полного или частичного исполнения Карьерным центром, Участником добровольного переселения и работодателем обязательств по настоящему Контракту в связи с наступлением обстоятельств форс-мажора будет существовать свыше _____ (указать период), то Карьерный центр, Участник добровольного переселения и работодатель вправе расторгнуть настоящий Контракт.</w:t>
      </w:r>
    </w:p>
    <w:bookmarkEnd w:id="272"/>
    <w:bookmarkStart w:name="z383" w:id="273"/>
    <w:p>
      <w:pPr>
        <w:spacing w:after="0"/>
        <w:ind w:left="0"/>
        <w:jc w:val="left"/>
      </w:pPr>
      <w:r>
        <w:rPr>
          <w:rFonts w:ascii="Times New Roman"/>
          <w:b/>
          <w:i w:val="false"/>
          <w:color w:val="000000"/>
        </w:rPr>
        <w:t xml:space="preserve"> Глава 5. Прочие условия</w:t>
      </w:r>
    </w:p>
    <w:bookmarkEnd w:id="273"/>
    <w:bookmarkStart w:name="z384" w:id="274"/>
    <w:p>
      <w:pPr>
        <w:spacing w:after="0"/>
        <w:ind w:left="0"/>
        <w:jc w:val="both"/>
      </w:pPr>
      <w:r>
        <w:rPr>
          <w:rFonts w:ascii="Times New Roman"/>
          <w:b w:val="false"/>
          <w:i w:val="false"/>
          <w:color w:val="000000"/>
          <w:sz w:val="28"/>
        </w:rPr>
        <w:t>
      19. В Контракт вносятся изменения и дополнения по соглашению сторон путем подписания дополнительного социального контракта.</w:t>
      </w:r>
    </w:p>
    <w:bookmarkEnd w:id="274"/>
    <w:bookmarkStart w:name="z385" w:id="275"/>
    <w:p>
      <w:pPr>
        <w:spacing w:after="0"/>
        <w:ind w:left="0"/>
        <w:jc w:val="both"/>
      </w:pPr>
      <w:r>
        <w:rPr>
          <w:rFonts w:ascii="Times New Roman"/>
          <w:b w:val="false"/>
          <w:i w:val="false"/>
          <w:color w:val="000000"/>
          <w:sz w:val="28"/>
        </w:rPr>
        <w:t>
      20. Настоящий Контракт вступает в силу с момента его подписания Карьерным центром, Участником добровольного переселения и работодателем и действует до "__" ______ 20__ года.</w:t>
      </w:r>
    </w:p>
    <w:bookmarkEnd w:id="275"/>
    <w:bookmarkStart w:name="z386" w:id="276"/>
    <w:p>
      <w:pPr>
        <w:spacing w:after="0"/>
        <w:ind w:left="0"/>
        <w:jc w:val="left"/>
      </w:pPr>
      <w:r>
        <w:rPr>
          <w:rFonts w:ascii="Times New Roman"/>
          <w:b/>
          <w:i w:val="false"/>
          <w:color w:val="000000"/>
        </w:rPr>
        <w:t xml:space="preserve"> Глава 6. Адреса и реквизиты сторон</w:t>
      </w:r>
    </w:p>
    <w:bookmarkEnd w:id="2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трудовой мобильности</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(полное наименование</w:t>
            </w:r>
          </w:p>
          <w:p>
            <w:pPr>
              <w:spacing w:after="20"/>
              <w:ind w:left="20"/>
              <w:jc w:val="both"/>
            </w:pPr>
            <w:r>
              <w:rPr>
                <w:rFonts w:ascii="Times New Roman"/>
                <w:b w:val="false"/>
                <w:i w:val="false"/>
                <w:color w:val="000000"/>
                <w:sz w:val="20"/>
              </w:rPr>
              <w:t>Центра трудовой мобильности</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уполномоченного</w:t>
            </w:r>
          </w:p>
          <w:p>
            <w:pPr>
              <w:spacing w:after="20"/>
              <w:ind w:left="20"/>
              <w:jc w:val="both"/>
            </w:pPr>
            <w:r>
              <w:rPr>
                <w:rFonts w:ascii="Times New Roman"/>
                <w:b w:val="false"/>
                <w:i w:val="false"/>
                <w:color w:val="000000"/>
                <w:sz w:val="20"/>
              </w:rPr>
              <w:t>представителя)</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 М.П.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 добровольного</w:t>
            </w:r>
          </w:p>
          <w:p>
            <w:pPr>
              <w:spacing w:after="20"/>
              <w:ind w:left="20"/>
              <w:jc w:val="both"/>
            </w:pPr>
            <w:r>
              <w:rPr>
                <w:rFonts w:ascii="Times New Roman"/>
                <w:b w:val="false"/>
                <w:i w:val="false"/>
                <w:color w:val="000000"/>
                <w:sz w:val="20"/>
              </w:rPr>
              <w:t>переселения</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(при наличии))</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(адрес)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(телефон, факс)</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(подпись)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Работодатель</w:t>
            </w:r>
          </w:p>
          <w:p>
            <w:pPr>
              <w:spacing w:after="20"/>
              <w:ind w:left="20"/>
              <w:jc w:val="both"/>
            </w:pPr>
            <w:r>
              <w:rPr>
                <w:rFonts w:ascii="Times New Roman"/>
                <w:b w:val="false"/>
                <w:i w:val="false"/>
                <w:color w:val="000000"/>
                <w:sz w:val="20"/>
              </w:rPr>
              <w:t>__________________________</w:t>
            </w:r>
          </w:p>
          <w:p>
            <w:pPr>
              <w:spacing w:after="20"/>
              <w:ind w:left="20"/>
              <w:jc w:val="both"/>
            </w:pPr>
            <w:r>
              <w:rPr>
                <w:rFonts w:ascii="Times New Roman"/>
                <w:b w:val="false"/>
                <w:i w:val="false"/>
                <w:color w:val="000000"/>
                <w:sz w:val="20"/>
              </w:rPr>
              <w:t>(наименование юридического лица,</w:t>
            </w:r>
          </w:p>
          <w:p>
            <w:pPr>
              <w:spacing w:after="20"/>
              <w:ind w:left="20"/>
              <w:jc w:val="both"/>
            </w:pPr>
            <w:r>
              <w:rPr>
                <w:rFonts w:ascii="Times New Roman"/>
                <w:b w:val="false"/>
                <w:i w:val="false"/>
                <w:color w:val="000000"/>
                <w:sz w:val="20"/>
              </w:rPr>
              <w:t>БИН/наименование физического лица,</w:t>
            </w:r>
          </w:p>
          <w:p>
            <w:pPr>
              <w:spacing w:after="20"/>
              <w:ind w:left="20"/>
              <w:jc w:val="both"/>
            </w:pPr>
            <w:r>
              <w:rPr>
                <w:rFonts w:ascii="Times New Roman"/>
                <w:b w:val="false"/>
                <w:i w:val="false"/>
                <w:color w:val="000000"/>
                <w:sz w:val="20"/>
              </w:rPr>
              <w:t>ИИН)</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(банковский идентификационный</w:t>
            </w:r>
          </w:p>
          <w:p>
            <w:pPr>
              <w:spacing w:after="20"/>
              <w:ind w:left="20"/>
              <w:jc w:val="both"/>
            </w:pPr>
            <w:r>
              <w:rPr>
                <w:rFonts w:ascii="Times New Roman"/>
                <w:b w:val="false"/>
                <w:i w:val="false"/>
                <w:color w:val="000000"/>
                <w:sz w:val="20"/>
              </w:rPr>
              <w:t>номер)</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(наименование банка)</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(фамилия, имя, отчество (при</w:t>
            </w:r>
          </w:p>
          <w:p>
            <w:pPr>
              <w:spacing w:after="20"/>
              <w:ind w:left="20"/>
              <w:jc w:val="both"/>
            </w:pPr>
            <w:r>
              <w:rPr>
                <w:rFonts w:ascii="Times New Roman"/>
                <w:b w:val="false"/>
                <w:i w:val="false"/>
                <w:color w:val="000000"/>
                <w:sz w:val="20"/>
              </w:rPr>
              <w:t>наличии)</w:t>
            </w:r>
          </w:p>
          <w:p>
            <w:pPr>
              <w:spacing w:after="20"/>
              <w:ind w:left="20"/>
              <w:jc w:val="both"/>
            </w:pPr>
            <w:r>
              <w:rPr>
                <w:rFonts w:ascii="Times New Roman"/>
                <w:b w:val="false"/>
                <w:i w:val="false"/>
                <w:color w:val="000000"/>
                <w:sz w:val="20"/>
              </w:rPr>
              <w:t>уполномоченного лица)</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(подпись) М.П</w:t>
            </w:r>
          </w:p>
          <w:p>
            <w:pPr>
              <w:spacing w:after="20"/>
              <w:ind w:left="20"/>
              <w:jc w:val="both"/>
            </w:pPr>
            <w:r>
              <w:rPr>
                <w:rFonts w:ascii="Times New Roman"/>
                <w:b w:val="false"/>
                <w:i w:val="false"/>
                <w:color w:val="000000"/>
                <w:sz w:val="20"/>
              </w:rPr>
              <w:t>(при наличии)</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Директору Карьерного центра</w:t>
      </w:r>
    </w:p>
    <w:p>
      <w:pPr>
        <w:spacing w:after="0"/>
        <w:ind w:left="0"/>
        <w:jc w:val="both"/>
      </w:pPr>
      <w:r>
        <w:rPr>
          <w:rFonts w:ascii="Times New Roman"/>
          <w:b w:val="false"/>
          <w:i w:val="false"/>
          <w:color w:val="000000"/>
          <w:sz w:val="28"/>
        </w:rPr>
        <w:t>__________________________</w:t>
      </w:r>
    </w:p>
    <w:p>
      <w:pPr>
        <w:spacing w:after="0"/>
        <w:ind w:left="0"/>
        <w:jc w:val="both"/>
      </w:pPr>
      <w:r>
        <w:rPr>
          <w:rFonts w:ascii="Times New Roman"/>
          <w:b w:val="false"/>
          <w:i w:val="false"/>
          <w:color w:val="000000"/>
          <w:sz w:val="28"/>
        </w:rPr>
        <w:t>района (города)</w:t>
      </w:r>
    </w:p>
    <w:p>
      <w:pPr>
        <w:spacing w:after="0"/>
        <w:ind w:left="0"/>
        <w:jc w:val="both"/>
      </w:pPr>
      <w:r>
        <w:rPr>
          <w:rFonts w:ascii="Times New Roman"/>
          <w:b w:val="false"/>
          <w:i w:val="false"/>
          <w:color w:val="000000"/>
          <w:sz w:val="28"/>
        </w:rPr>
        <w:t>от ________________________</w:t>
      </w:r>
    </w:p>
    <w:p>
      <w:pPr>
        <w:spacing w:after="0"/>
        <w:ind w:left="0"/>
        <w:jc w:val="both"/>
      </w:pPr>
      <w:r>
        <w:rPr>
          <w:rFonts w:ascii="Times New Roman"/>
          <w:b w:val="false"/>
          <w:i w:val="false"/>
          <w:color w:val="000000"/>
          <w:sz w:val="28"/>
        </w:rPr>
        <w:t>фамилия, имя, отчество</w:t>
      </w:r>
    </w:p>
    <w:p>
      <w:pPr>
        <w:spacing w:after="0"/>
        <w:ind w:left="0"/>
        <w:jc w:val="both"/>
      </w:pPr>
      <w:r>
        <w:rPr>
          <w:rFonts w:ascii="Times New Roman"/>
          <w:b w:val="false"/>
          <w:i w:val="false"/>
          <w:color w:val="000000"/>
          <w:sz w:val="28"/>
        </w:rPr>
        <w:t>(при его наличии)</w:t>
      </w:r>
    </w:p>
    <w:bookmarkStart w:name="z391" w:id="277"/>
    <w:p>
      <w:pPr>
        <w:spacing w:after="0"/>
        <w:ind w:left="0"/>
        <w:jc w:val="left"/>
      </w:pPr>
      <w:r>
        <w:rPr>
          <w:rFonts w:ascii="Times New Roman"/>
          <w:b/>
          <w:i w:val="false"/>
          <w:color w:val="000000"/>
        </w:rPr>
        <w:t xml:space="preserve"> ЗАЯВЛЕНИЕ</w:t>
      </w:r>
    </w:p>
    <w:bookmarkEnd w:id="277"/>
    <w:p>
      <w:pPr>
        <w:spacing w:after="0"/>
        <w:ind w:left="0"/>
        <w:jc w:val="left"/>
      </w:pPr>
    </w:p>
    <w:p>
      <w:pPr>
        <w:spacing w:after="0"/>
        <w:ind w:left="0"/>
        <w:jc w:val="both"/>
      </w:pPr>
      <w:r>
        <w:rPr>
          <w:rFonts w:ascii="Times New Roman"/>
          <w:b w:val="false"/>
          <w:i w:val="false"/>
          <w:color w:val="000000"/>
          <w:sz w:val="28"/>
        </w:rPr>
        <w:t>
      Прошу Вас выплатить мне материальную помощь в виде сертификата экономической мобильности для реализации права на приобретения жилья в собственность.</w:t>
      </w:r>
    </w:p>
    <w:bookmarkStart w:name="z393" w:id="278"/>
    <w:p>
      <w:pPr>
        <w:spacing w:after="0"/>
        <w:ind w:left="0"/>
        <w:jc w:val="both"/>
      </w:pPr>
      <w:r>
        <w:rPr>
          <w:rFonts w:ascii="Times New Roman"/>
          <w:b w:val="false"/>
          <w:i w:val="false"/>
          <w:color w:val="000000"/>
          <w:sz w:val="28"/>
        </w:rPr>
        <w:t>
      Сертификат экономической мобильности будет использован:</w:t>
      </w:r>
    </w:p>
    <w:bookmarkEnd w:id="278"/>
    <w:bookmarkStart w:name="z394" w:id="279"/>
    <w:p>
      <w:pPr>
        <w:spacing w:after="0"/>
        <w:ind w:left="0"/>
        <w:jc w:val="both"/>
      </w:pPr>
      <w:r>
        <w:rPr>
          <w:rFonts w:ascii="Times New Roman"/>
          <w:b w:val="false"/>
          <w:i w:val="false"/>
          <w:color w:val="000000"/>
          <w:sz w:val="28"/>
        </w:rPr>
        <w:t>
      - для строительства _______________________________________________________;</w:t>
      </w:r>
    </w:p>
    <w:bookmarkEnd w:id="279"/>
    <w:bookmarkStart w:name="z395" w:id="280"/>
    <w:p>
      <w:pPr>
        <w:spacing w:after="0"/>
        <w:ind w:left="0"/>
        <w:jc w:val="both"/>
      </w:pPr>
      <w:r>
        <w:rPr>
          <w:rFonts w:ascii="Times New Roman"/>
          <w:b w:val="false"/>
          <w:i w:val="false"/>
          <w:color w:val="000000"/>
          <w:sz w:val="28"/>
        </w:rPr>
        <w:t>
      из них:</w:t>
      </w:r>
    </w:p>
    <w:bookmarkEnd w:id="280"/>
    <w:bookmarkStart w:name="z396" w:id="281"/>
    <w:p>
      <w:pPr>
        <w:spacing w:after="0"/>
        <w:ind w:left="0"/>
        <w:jc w:val="both"/>
      </w:pPr>
      <w:r>
        <w:rPr>
          <w:rFonts w:ascii="Times New Roman"/>
          <w:b w:val="false"/>
          <w:i w:val="false"/>
          <w:color w:val="000000"/>
          <w:sz w:val="28"/>
        </w:rPr>
        <w:t>
      1. на начало строительства 25% от суммы сертификата экономической мобильности;</w:t>
      </w:r>
    </w:p>
    <w:bookmarkEnd w:id="281"/>
    <w:bookmarkStart w:name="z397" w:id="282"/>
    <w:p>
      <w:pPr>
        <w:spacing w:after="0"/>
        <w:ind w:left="0"/>
        <w:jc w:val="both"/>
      </w:pPr>
      <w:r>
        <w:rPr>
          <w:rFonts w:ascii="Times New Roman"/>
          <w:b w:val="false"/>
          <w:i w:val="false"/>
          <w:color w:val="000000"/>
          <w:sz w:val="28"/>
        </w:rPr>
        <w:t>
      2. на этапе строительных и монтажных работ 40% от суммы сертификата экономической мобильности;</w:t>
      </w:r>
    </w:p>
    <w:bookmarkEnd w:id="282"/>
    <w:bookmarkStart w:name="z398" w:id="283"/>
    <w:p>
      <w:pPr>
        <w:spacing w:after="0"/>
        <w:ind w:left="0"/>
        <w:jc w:val="both"/>
      </w:pPr>
      <w:r>
        <w:rPr>
          <w:rFonts w:ascii="Times New Roman"/>
          <w:b w:val="false"/>
          <w:i w:val="false"/>
          <w:color w:val="000000"/>
          <w:sz w:val="28"/>
        </w:rPr>
        <w:t>
      3. завершения строительства жилья 35% после предоставления акта приемки объекта в эксплуатацию (нужное подчеркнуть).</w:t>
      </w:r>
    </w:p>
    <w:bookmarkEnd w:id="283"/>
    <w:bookmarkStart w:name="z399" w:id="284"/>
    <w:p>
      <w:pPr>
        <w:spacing w:after="0"/>
        <w:ind w:left="0"/>
        <w:jc w:val="both"/>
      </w:pPr>
      <w:r>
        <w:rPr>
          <w:rFonts w:ascii="Times New Roman"/>
          <w:b w:val="false"/>
          <w:i w:val="false"/>
          <w:color w:val="000000"/>
          <w:sz w:val="28"/>
        </w:rPr>
        <w:t>
      - для покупки _____________________________________________________________;</w:t>
      </w:r>
    </w:p>
    <w:bookmarkEnd w:id="284"/>
    <w:bookmarkStart w:name="z400" w:id="285"/>
    <w:p>
      <w:pPr>
        <w:spacing w:after="0"/>
        <w:ind w:left="0"/>
        <w:jc w:val="both"/>
      </w:pPr>
      <w:r>
        <w:rPr>
          <w:rFonts w:ascii="Times New Roman"/>
          <w:b w:val="false"/>
          <w:i w:val="false"/>
          <w:color w:val="000000"/>
          <w:sz w:val="28"/>
        </w:rPr>
        <w:t>
      - для покрытия части первоначального взноса по ипотечному жилищному займу</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bookmarkStart w:name="z402" w:id="286"/>
      <w:r>
        <w:rPr>
          <w:rFonts w:ascii="Times New Roman"/>
          <w:b w:val="false"/>
          <w:i w:val="false"/>
          <w:color w:val="000000"/>
          <w:sz w:val="28"/>
        </w:rPr>
        <w:t>
      (указывается название банка второго уровня, индивидуальный идентификационный</w:t>
      </w:r>
    </w:p>
    <w:bookmarkEnd w:id="286"/>
    <w:p>
      <w:pPr>
        <w:spacing w:after="0"/>
        <w:ind w:left="0"/>
        <w:jc w:val="both"/>
      </w:pPr>
      <w:r>
        <w:rPr>
          <w:rFonts w:ascii="Times New Roman"/>
          <w:b w:val="false"/>
          <w:i w:val="false"/>
          <w:color w:val="000000"/>
          <w:sz w:val="28"/>
        </w:rPr>
        <w:t xml:space="preserve"> номер банка, банковский идентификационный код банка, номер лицевого счета 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жилья: город (район, село), улица, дом</w:t>
      </w:r>
    </w:p>
    <w:bookmarkStart w:name="z404" w:id="287"/>
    <w:p>
      <w:pPr>
        <w:spacing w:after="0"/>
        <w:ind w:left="0"/>
        <w:jc w:val="both"/>
      </w:pPr>
      <w:r>
        <w:rPr>
          <w:rFonts w:ascii="Times New Roman"/>
          <w:b w:val="false"/>
          <w:i w:val="false"/>
          <w:color w:val="000000"/>
          <w:sz w:val="28"/>
        </w:rPr>
        <w:t>
      _______________________________________________________________</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прилагаются следующие документы:</w:t>
      </w:r>
    </w:p>
    <w:bookmarkStart w:name="z406" w:id="288"/>
    <w:p>
      <w:pPr>
        <w:spacing w:after="0"/>
        <w:ind w:left="0"/>
        <w:jc w:val="both"/>
      </w:pPr>
      <w:r>
        <w:rPr>
          <w:rFonts w:ascii="Times New Roman"/>
          <w:b w:val="false"/>
          <w:i w:val="false"/>
          <w:color w:val="000000"/>
          <w:sz w:val="28"/>
        </w:rPr>
        <w:t>
      1) номер текущего счета, открытого в банках второго уровня;</w:t>
      </w:r>
    </w:p>
    <w:bookmarkEnd w:id="288"/>
    <w:bookmarkStart w:name="z407" w:id="289"/>
    <w:p>
      <w:pPr>
        <w:spacing w:after="0"/>
        <w:ind w:left="0"/>
        <w:jc w:val="both"/>
      </w:pPr>
      <w:r>
        <w:rPr>
          <w:rFonts w:ascii="Times New Roman"/>
          <w:b w:val="false"/>
          <w:i w:val="false"/>
          <w:color w:val="000000"/>
          <w:sz w:val="28"/>
        </w:rPr>
        <w:t>
      2) письмо банка второго уровня об одобрении выдачи жилищного займа</w:t>
      </w:r>
    </w:p>
    <w:bookmarkEnd w:id="289"/>
    <w:bookmarkStart w:name="z408" w:id="290"/>
    <w:p>
      <w:pPr>
        <w:spacing w:after="0"/>
        <w:ind w:left="0"/>
        <w:jc w:val="both"/>
      </w:pPr>
      <w:r>
        <w:rPr>
          <w:rFonts w:ascii="Times New Roman"/>
          <w:b w:val="false"/>
          <w:i w:val="false"/>
          <w:color w:val="000000"/>
          <w:sz w:val="28"/>
        </w:rPr>
        <w:t>
      при ипотечном займе;</w:t>
      </w:r>
    </w:p>
    <w:bookmarkEnd w:id="290"/>
    <w:bookmarkStart w:name="z409" w:id="291"/>
    <w:p>
      <w:pPr>
        <w:spacing w:after="0"/>
        <w:ind w:left="0"/>
        <w:jc w:val="both"/>
      </w:pPr>
      <w:r>
        <w:rPr>
          <w:rFonts w:ascii="Times New Roman"/>
          <w:b w:val="false"/>
          <w:i w:val="false"/>
          <w:color w:val="000000"/>
          <w:sz w:val="28"/>
        </w:rPr>
        <w:t>
      3) договор купли-продажи жилья при покупке;</w:t>
      </w:r>
    </w:p>
    <w:bookmarkEnd w:id="291"/>
    <w:bookmarkStart w:name="z410" w:id="292"/>
    <w:p>
      <w:pPr>
        <w:spacing w:after="0"/>
        <w:ind w:left="0"/>
        <w:jc w:val="both"/>
      </w:pPr>
      <w:r>
        <w:rPr>
          <w:rFonts w:ascii="Times New Roman"/>
          <w:b w:val="false"/>
          <w:i w:val="false"/>
          <w:color w:val="000000"/>
          <w:sz w:val="28"/>
        </w:rPr>
        <w:t>
      4) свидетельство о государственной регистрации право на землю под индивидуальное жилищное строительство при строительстве жилья.</w:t>
      </w:r>
    </w:p>
    <w:bookmarkEnd w:id="292"/>
    <w:bookmarkStart w:name="z411" w:id="293"/>
    <w:p>
      <w:pPr>
        <w:spacing w:after="0"/>
        <w:ind w:left="0"/>
        <w:jc w:val="both"/>
      </w:pPr>
      <w:r>
        <w:rPr>
          <w:rFonts w:ascii="Times New Roman"/>
          <w:b w:val="false"/>
          <w:i w:val="false"/>
          <w:color w:val="000000"/>
          <w:sz w:val="28"/>
        </w:rPr>
        <w:t>
      5) документ об оценке стоимости приобретаемого недвижимого имущества.</w:t>
      </w:r>
    </w:p>
    <w:bookmarkEnd w:id="293"/>
    <w:bookmarkStart w:name="z412" w:id="294"/>
    <w:p>
      <w:pPr>
        <w:spacing w:after="0"/>
        <w:ind w:left="0"/>
        <w:jc w:val="both"/>
      </w:pPr>
      <w:r>
        <w:rPr>
          <w:rFonts w:ascii="Times New Roman"/>
          <w:b w:val="false"/>
          <w:i w:val="false"/>
          <w:color w:val="000000"/>
          <w:sz w:val="28"/>
        </w:rPr>
        <w:t>
      Согласен (-на) на использование сведений, составляющих охраняемую законом тайну, содержащихся в информационных системах.</w:t>
      </w:r>
    </w:p>
    <w:bookmarkEnd w:id="294"/>
    <w:bookmarkStart w:name="z413" w:id="295"/>
    <w:p>
      <w:pPr>
        <w:spacing w:after="0"/>
        <w:ind w:left="0"/>
        <w:jc w:val="both"/>
      </w:pPr>
      <w:r>
        <w:rPr>
          <w:rFonts w:ascii="Times New Roman"/>
          <w:b w:val="false"/>
          <w:i w:val="false"/>
          <w:color w:val="000000"/>
          <w:sz w:val="28"/>
        </w:rPr>
        <w:t>
      (дата) (подпись) Документы приняты: "____" ________ 20____ года</w:t>
      </w:r>
    </w:p>
    <w:bookmarkEnd w:id="295"/>
    <w:bookmarkStart w:name="z414" w:id="296"/>
    <w:p>
      <w:pPr>
        <w:spacing w:after="0"/>
        <w:ind w:left="0"/>
        <w:jc w:val="both"/>
      </w:pPr>
      <w:r>
        <w:rPr>
          <w:rFonts w:ascii="Times New Roman"/>
          <w:b w:val="false"/>
          <w:i w:val="false"/>
          <w:color w:val="000000"/>
          <w:sz w:val="28"/>
        </w:rPr>
        <w:t>
      _______________________________________________________________</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Ф.И.О. (при наличии) должностного лица, принявшего документы</w:t>
      </w:r>
    </w:p>
    <w:bookmarkStart w:name="z416" w:id="297"/>
    <w:p>
      <w:pPr>
        <w:spacing w:after="0"/>
        <w:ind w:left="0"/>
        <w:jc w:val="both"/>
      </w:pPr>
      <w:r>
        <w:rPr>
          <w:rFonts w:ascii="Times New Roman"/>
          <w:b w:val="false"/>
          <w:i w:val="false"/>
          <w:color w:val="000000"/>
          <w:sz w:val="28"/>
        </w:rPr>
        <w:t>
      _______________________________________________________________</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Заявление кандаса или/и переселенца _____________________________________</w:t>
      </w:r>
    </w:p>
    <w:bookmarkStart w:name="z418" w:id="298"/>
    <w:p>
      <w:pPr>
        <w:spacing w:after="0"/>
        <w:ind w:left="0"/>
        <w:jc w:val="both"/>
      </w:pPr>
      <w:r>
        <w:rPr>
          <w:rFonts w:ascii="Times New Roman"/>
          <w:b w:val="false"/>
          <w:i w:val="false"/>
          <w:color w:val="000000"/>
          <w:sz w:val="28"/>
        </w:rPr>
        <w:t>
      с прилагаемыми документами в количестве ____________________________________________________________________</w:t>
      </w:r>
    </w:p>
    <w:bookmarkEnd w:id="298"/>
    <w:bookmarkStart w:name="z419" w:id="299"/>
    <w:p>
      <w:pPr>
        <w:spacing w:after="0"/>
        <w:ind w:left="0"/>
        <w:jc w:val="both"/>
      </w:pPr>
      <w:r>
        <w:rPr>
          <w:rFonts w:ascii="Times New Roman"/>
          <w:b w:val="false"/>
          <w:i w:val="false"/>
          <w:color w:val="000000"/>
          <w:sz w:val="28"/>
        </w:rPr>
        <w:t>
      штук принято "_____" __________ 20___ года.</w:t>
      </w:r>
    </w:p>
    <w:bookmarkEnd w:id="299"/>
    <w:bookmarkStart w:name="z420" w:id="300"/>
    <w:p>
      <w:pPr>
        <w:spacing w:after="0"/>
        <w:ind w:left="0"/>
        <w:jc w:val="both"/>
      </w:pPr>
      <w:r>
        <w:rPr>
          <w:rFonts w:ascii="Times New Roman"/>
          <w:b w:val="false"/>
          <w:i w:val="false"/>
          <w:color w:val="000000"/>
          <w:sz w:val="28"/>
        </w:rPr>
        <w:t>
      ______________________________________________________________</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Ф.И.О. (при наличии) должностного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 Карьерного центра</w:t>
            </w:r>
            <w:r>
              <w:br/>
            </w:r>
            <w:r>
              <w:rPr>
                <w:rFonts w:ascii="Times New Roman"/>
                <w:b w:val="false"/>
                <w:i w:val="false"/>
                <w:color w:val="000000"/>
                <w:sz w:val="20"/>
              </w:rPr>
              <w:t>__________________________</w:t>
            </w:r>
            <w:r>
              <w:br/>
            </w:r>
            <w:r>
              <w:rPr>
                <w:rFonts w:ascii="Times New Roman"/>
                <w:b w:val="false"/>
                <w:i w:val="false"/>
                <w:color w:val="000000"/>
                <w:sz w:val="20"/>
              </w:rPr>
              <w:t>района (города)</w:t>
            </w:r>
            <w:r>
              <w:br/>
            </w:r>
            <w:r>
              <w:rPr>
                <w:rFonts w:ascii="Times New Roman"/>
                <w:b w:val="false"/>
                <w:i w:val="false"/>
                <w:color w:val="000000"/>
                <w:sz w:val="20"/>
              </w:rPr>
              <w:t>от 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p>
        </w:tc>
      </w:tr>
    </w:tbl>
    <w:bookmarkStart w:name="z426" w:id="301"/>
    <w:p>
      <w:pPr>
        <w:spacing w:after="0"/>
        <w:ind w:left="0"/>
        <w:jc w:val="left"/>
      </w:pPr>
      <w:r>
        <w:rPr>
          <w:rFonts w:ascii="Times New Roman"/>
          <w:b/>
          <w:i w:val="false"/>
          <w:color w:val="000000"/>
        </w:rPr>
        <w:t xml:space="preserve"> ЗАЯВЛЕНИЕ</w:t>
      </w:r>
    </w:p>
    <w:bookmarkEnd w:id="301"/>
    <w:p>
      <w:pPr>
        <w:spacing w:after="0"/>
        <w:ind w:left="0"/>
        <w:jc w:val="left"/>
      </w:pPr>
    </w:p>
    <w:p>
      <w:pPr>
        <w:spacing w:after="0"/>
        <w:ind w:left="0"/>
        <w:jc w:val="both"/>
      </w:pPr>
      <w:r>
        <w:rPr>
          <w:rFonts w:ascii="Times New Roman"/>
          <w:b w:val="false"/>
          <w:i w:val="false"/>
          <w:color w:val="000000"/>
          <w:sz w:val="28"/>
        </w:rPr>
        <w:t>
      Заявление о выплате субсидий на переезд и (или) о возмещение расходов по найму (аренде) жилья и оплате коммунальных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проживания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прошу выплатить субсидии на переезд и (или) о возмещение расходов по найму (аренде) мне и членам моей семьи</w:t>
      </w:r>
    </w:p>
    <w:bookmarkStart w:name="z429" w:id="302"/>
    <w:p>
      <w:pPr>
        <w:spacing w:after="0"/>
        <w:ind w:left="0"/>
        <w:jc w:val="both"/>
      </w:pPr>
      <w:r>
        <w:rPr>
          <w:rFonts w:ascii="Times New Roman"/>
          <w:b w:val="false"/>
          <w:i w:val="false"/>
          <w:color w:val="000000"/>
          <w:sz w:val="28"/>
        </w:rPr>
        <w:t>
      (нужное подчеркнуть)</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Статус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проживания по новому месту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Причитающуюся нам сумму субсидий на переезд и (или) возмещение расходов по найму (аренде) перечислить</w:t>
      </w:r>
    </w:p>
    <w:bookmarkStart w:name="z431" w:id="303"/>
    <w:p>
      <w:pPr>
        <w:spacing w:after="0"/>
        <w:ind w:left="0"/>
        <w:jc w:val="both"/>
      </w:pPr>
      <w:r>
        <w:rPr>
          <w:rFonts w:ascii="Times New Roman"/>
          <w:b w:val="false"/>
          <w:i w:val="false"/>
          <w:color w:val="000000"/>
          <w:sz w:val="28"/>
        </w:rPr>
        <w:t>
      _______________________________________________________________________________</w:t>
      </w:r>
    </w:p>
    <w:bookmarkEnd w:id="303"/>
    <w:p>
      <w:pPr>
        <w:spacing w:after="0"/>
        <w:ind w:left="0"/>
        <w:jc w:val="both"/>
      </w:pPr>
      <w:bookmarkStart w:name="z432" w:id="304"/>
      <w:r>
        <w:rPr>
          <w:rFonts w:ascii="Times New Roman"/>
          <w:b w:val="false"/>
          <w:i w:val="false"/>
          <w:color w:val="000000"/>
          <w:sz w:val="28"/>
        </w:rPr>
        <w:t>
      (указывается название банка, индивидуальный идентификационный номер банка,</w:t>
      </w:r>
    </w:p>
    <w:bookmarkEnd w:id="304"/>
    <w:p>
      <w:pPr>
        <w:spacing w:after="0"/>
        <w:ind w:left="0"/>
        <w:jc w:val="both"/>
      </w:pPr>
      <w:r>
        <w:rPr>
          <w:rFonts w:ascii="Times New Roman"/>
          <w:b w:val="false"/>
          <w:i w:val="false"/>
          <w:color w:val="000000"/>
          <w:sz w:val="28"/>
        </w:rPr>
        <w:t xml:space="preserve"> банковский идентификационный код банка, номер лицевого счета 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Проживаю по адресу ______________________________________________________</w:t>
      </w:r>
    </w:p>
    <w:p>
      <w:pPr>
        <w:spacing w:after="0"/>
        <w:ind w:left="0"/>
        <w:jc w:val="both"/>
      </w:pPr>
      <w:bookmarkStart w:name="z434" w:id="305"/>
      <w:r>
        <w:rPr>
          <w:rFonts w:ascii="Times New Roman"/>
          <w:b w:val="false"/>
          <w:i w:val="false"/>
          <w:color w:val="000000"/>
          <w:sz w:val="28"/>
        </w:rPr>
        <w:t>
                   (фактический адрес проживания, (регион, город/район, населенный</w:t>
      </w:r>
    </w:p>
    <w:bookmarkEnd w:id="305"/>
    <w:p>
      <w:pPr>
        <w:spacing w:after="0"/>
        <w:ind w:left="0"/>
        <w:jc w:val="both"/>
      </w:pPr>
      <w:r>
        <w:rPr>
          <w:rFonts w:ascii="Times New Roman"/>
          <w:b w:val="false"/>
          <w:i w:val="false"/>
          <w:color w:val="000000"/>
          <w:sz w:val="28"/>
        </w:rPr>
        <w:t xml:space="preserve">                                     пункт, улица, дом, квартира))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 заявлению прилагаются следующие документы:</w:t>
      </w:r>
    </w:p>
    <w:bookmarkStart w:name="z436" w:id="306"/>
    <w:p>
      <w:pPr>
        <w:spacing w:after="0"/>
        <w:ind w:left="0"/>
        <w:jc w:val="both"/>
      </w:pPr>
      <w:r>
        <w:rPr>
          <w:rFonts w:ascii="Times New Roman"/>
          <w:b w:val="false"/>
          <w:i w:val="false"/>
          <w:color w:val="000000"/>
          <w:sz w:val="28"/>
        </w:rPr>
        <w:t>
      1) номер текущего счета, открытого в банках второго уровня;</w:t>
      </w:r>
    </w:p>
    <w:bookmarkEnd w:id="306"/>
    <w:bookmarkStart w:name="z437" w:id="307"/>
    <w:p>
      <w:pPr>
        <w:spacing w:after="0"/>
        <w:ind w:left="0"/>
        <w:jc w:val="both"/>
      </w:pPr>
      <w:r>
        <w:rPr>
          <w:rFonts w:ascii="Times New Roman"/>
          <w:b w:val="false"/>
          <w:i w:val="false"/>
          <w:color w:val="000000"/>
          <w:sz w:val="28"/>
        </w:rPr>
        <w:t>
      2) договор аренды жилого помещения.</w:t>
      </w:r>
    </w:p>
    <w:bookmarkEnd w:id="307"/>
    <w:bookmarkStart w:name="z438" w:id="308"/>
    <w:p>
      <w:pPr>
        <w:spacing w:after="0"/>
        <w:ind w:left="0"/>
        <w:jc w:val="both"/>
      </w:pPr>
      <w:r>
        <w:rPr>
          <w:rFonts w:ascii="Times New Roman"/>
          <w:b w:val="false"/>
          <w:i w:val="false"/>
          <w:color w:val="000000"/>
          <w:sz w:val="28"/>
        </w:rPr>
        <w:t>
       ___________________________________________</w:t>
      </w:r>
    </w:p>
    <w:bookmarkEnd w:id="308"/>
    <w:bookmarkStart w:name="z439" w:id="309"/>
    <w:p>
      <w:pPr>
        <w:spacing w:after="0"/>
        <w:ind w:left="0"/>
        <w:jc w:val="both"/>
      </w:pPr>
      <w:r>
        <w:rPr>
          <w:rFonts w:ascii="Times New Roman"/>
          <w:b w:val="false"/>
          <w:i w:val="false"/>
          <w:color w:val="000000"/>
          <w:sz w:val="28"/>
        </w:rPr>
        <w:t>
      ____________________________________________</w:t>
      </w:r>
    </w:p>
    <w:bookmarkEnd w:id="309"/>
    <w:bookmarkStart w:name="z440" w:id="310"/>
    <w:p>
      <w:pPr>
        <w:spacing w:after="0"/>
        <w:ind w:left="0"/>
        <w:jc w:val="both"/>
      </w:pPr>
      <w:r>
        <w:rPr>
          <w:rFonts w:ascii="Times New Roman"/>
          <w:b w:val="false"/>
          <w:i w:val="false"/>
          <w:color w:val="000000"/>
          <w:sz w:val="28"/>
        </w:rPr>
        <w:t>
      "___" _____20__года</w:t>
      </w:r>
    </w:p>
    <w:bookmarkEnd w:id="3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w:t>
      </w:r>
    </w:p>
    <w:bookmarkStart w:name="z442" w:id="311"/>
    <w:p>
      <w:pPr>
        <w:spacing w:after="0"/>
        <w:ind w:left="0"/>
        <w:jc w:val="both"/>
      </w:pPr>
      <w:r>
        <w:rPr>
          <w:rFonts w:ascii="Times New Roman"/>
          <w:b w:val="false"/>
          <w:i w:val="false"/>
          <w:color w:val="000000"/>
          <w:sz w:val="28"/>
        </w:rPr>
        <w:t>
       (подпись заявителя)</w:t>
      </w:r>
    </w:p>
    <w:bookmarkEnd w:id="31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РАСПИСКА</w:t>
      </w:r>
      <w:r>
        <w:br/>
      </w:r>
      <w:r>
        <w:rPr>
          <w:rFonts w:ascii="Times New Roman"/>
          <w:b/>
          <w:i w:val="false"/>
          <w:color w:val="000000"/>
        </w:rPr>
        <w:t xml:space="preserve"> об отказе в приеме заявления на выплату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w:t>
      </w:r>
    </w:p>
    <w:bookmarkStart w:name="z447" w:id="312"/>
    <w:p>
      <w:pPr>
        <w:spacing w:after="0"/>
        <w:ind w:left="0"/>
        <w:jc w:val="both"/>
      </w:pPr>
      <w:r>
        <w:rPr>
          <w:rFonts w:ascii="Times New Roman"/>
          <w:b w:val="false"/>
          <w:i w:val="false"/>
          <w:color w:val="000000"/>
          <w:sz w:val="28"/>
        </w:rPr>
        <w:t>
      Руководствуясь подпунктом _____ пункта 73-1 Правил добровольного переселения лиц для повышения мобильности рабочей силы, карьерный центр, местный исполнительный орган по вопросам социальной защиты и занятости населения ______________________________отказывает в приеме документов на выплату материальной помощи в виде субсидий на переезд, возмещение расходов по найму (аренде) жилья, оплате коммунальных услуг, а также сертификатов экономической мобильности согласно Настоящая расписка составлена в 2 экземплярах, по одному для каждой стороны.</w:t>
      </w:r>
    </w:p>
    <w:bookmarkEnd w:id="3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bookmarkStart w:name="z449" w:id="313"/>
    <w:p>
      <w:pPr>
        <w:spacing w:after="0"/>
        <w:ind w:left="0"/>
        <w:jc w:val="both"/>
      </w:pPr>
      <w:r>
        <w:rPr>
          <w:rFonts w:ascii="Times New Roman"/>
          <w:b w:val="false"/>
          <w:i w:val="false"/>
          <w:color w:val="000000"/>
          <w:sz w:val="28"/>
        </w:rPr>
        <w:t>
       ____________________________________________________________________</w:t>
      </w:r>
    </w:p>
    <w:bookmarkEnd w:id="313"/>
    <w:bookmarkStart w:name="z450" w:id="314"/>
    <w:p>
      <w:pPr>
        <w:spacing w:after="0"/>
        <w:ind w:left="0"/>
        <w:jc w:val="both"/>
      </w:pPr>
      <w:r>
        <w:rPr>
          <w:rFonts w:ascii="Times New Roman"/>
          <w:b w:val="false"/>
          <w:i w:val="false"/>
          <w:color w:val="000000"/>
          <w:sz w:val="28"/>
        </w:rPr>
        <w:t>
             (Фамилия, имя, отчество (при его наличии) сотрудника, подпись)</w:t>
      </w:r>
    </w:p>
    <w:bookmarkEnd w:id="314"/>
    <w:bookmarkStart w:name="z451" w:id="315"/>
    <w:p>
      <w:pPr>
        <w:spacing w:after="0"/>
        <w:ind w:left="0"/>
        <w:jc w:val="both"/>
      </w:pPr>
      <w:r>
        <w:rPr>
          <w:rFonts w:ascii="Times New Roman"/>
          <w:b w:val="false"/>
          <w:i w:val="false"/>
          <w:color w:val="000000"/>
          <w:sz w:val="28"/>
        </w:rPr>
        <w:t>
      Исполнитель: _________________________________________________________</w:t>
      </w:r>
    </w:p>
    <w:bookmarkEnd w:id="315"/>
    <w:bookmarkStart w:name="z452" w:id="316"/>
    <w:p>
      <w:pPr>
        <w:spacing w:after="0"/>
        <w:ind w:left="0"/>
        <w:jc w:val="both"/>
      </w:pPr>
      <w:r>
        <w:rPr>
          <w:rFonts w:ascii="Times New Roman"/>
          <w:b w:val="false"/>
          <w:i w:val="false"/>
          <w:color w:val="000000"/>
          <w:sz w:val="28"/>
        </w:rPr>
        <w:t>
                         (Фамилия, имя, отчество (при его наличии)</w:t>
      </w:r>
    </w:p>
    <w:bookmarkEnd w:id="3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Телефон _________________</w:t>
      </w:r>
    </w:p>
    <w:bookmarkStart w:name="z454" w:id="317"/>
    <w:p>
      <w:pPr>
        <w:spacing w:after="0"/>
        <w:ind w:left="0"/>
        <w:jc w:val="both"/>
      </w:pPr>
      <w:r>
        <w:rPr>
          <w:rFonts w:ascii="Times New Roman"/>
          <w:b w:val="false"/>
          <w:i w:val="false"/>
          <w:color w:val="000000"/>
          <w:sz w:val="28"/>
        </w:rPr>
        <w:t xml:space="preserve">
      Получил: __________________________________ </w:t>
      </w:r>
    </w:p>
    <w:bookmarkEnd w:id="317"/>
    <w:bookmarkStart w:name="z455" w:id="318"/>
    <w:p>
      <w:pPr>
        <w:spacing w:after="0"/>
        <w:ind w:left="0"/>
        <w:jc w:val="both"/>
      </w:pPr>
      <w:r>
        <w:rPr>
          <w:rFonts w:ascii="Times New Roman"/>
          <w:b w:val="false"/>
          <w:i w:val="false"/>
          <w:color w:val="000000"/>
          <w:sz w:val="28"/>
        </w:rPr>
        <w:t>
      Фамилия, имя, отчество (при его наличии) /подпись заявителя</w:t>
      </w:r>
    </w:p>
    <w:bookmarkEnd w:id="318"/>
    <w:bookmarkStart w:name="z456" w:id="319"/>
    <w:p>
      <w:pPr>
        <w:spacing w:after="0"/>
        <w:ind w:left="0"/>
        <w:jc w:val="both"/>
      </w:pPr>
      <w:r>
        <w:rPr>
          <w:rFonts w:ascii="Times New Roman"/>
          <w:b w:val="false"/>
          <w:i w:val="false"/>
          <w:color w:val="000000"/>
          <w:sz w:val="28"/>
        </w:rPr>
        <w:t>
      "___" _________ 20___ год</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 </w:t>
      </w:r>
      <w:r>
        <w:br/>
      </w:r>
      <w:r>
        <w:rPr>
          <w:rFonts w:ascii="Times New Roman"/>
          <w:b/>
          <w:i w:val="false"/>
          <w:color w:val="000000"/>
        </w:rPr>
        <w:t>о выплате материальной помощи в виде денежной выплаты по сертификату экономической мобильности</w:t>
      </w:r>
    </w:p>
    <w:bookmarkStart w:name="z461" w:id="320"/>
    <w:p>
      <w:pPr>
        <w:spacing w:after="0"/>
        <w:ind w:left="0"/>
        <w:jc w:val="both"/>
      </w:pPr>
      <w:r>
        <w:rPr>
          <w:rFonts w:ascii="Times New Roman"/>
          <w:b w:val="false"/>
          <w:i w:val="false"/>
          <w:color w:val="000000"/>
          <w:sz w:val="28"/>
        </w:rPr>
        <w:t>
       "___" _____ 20___ года № _______</w:t>
      </w:r>
    </w:p>
    <w:bookmarkEnd w:id="320"/>
    <w:bookmarkStart w:name="z462" w:id="321"/>
    <w:p>
      <w:pPr>
        <w:spacing w:after="0"/>
        <w:ind w:left="0"/>
        <w:jc w:val="both"/>
      </w:pPr>
      <w:r>
        <w:rPr>
          <w:rFonts w:ascii="Times New Roman"/>
          <w:b w:val="false"/>
          <w:i w:val="false"/>
          <w:color w:val="000000"/>
          <w:sz w:val="28"/>
        </w:rPr>
        <w:t xml:space="preserve">
      Центр трудовой мобильности _______________________________ области в соответствии с </w:t>
      </w:r>
      <w:r>
        <w:rPr>
          <w:rFonts w:ascii="Times New Roman"/>
          <w:b w:val="false"/>
          <w:i w:val="false"/>
          <w:color w:val="000000"/>
          <w:sz w:val="28"/>
        </w:rPr>
        <w:t>пунктом 68</w:t>
      </w:r>
      <w:r>
        <w:rPr>
          <w:rFonts w:ascii="Times New Roman"/>
          <w:b w:val="false"/>
          <w:i w:val="false"/>
          <w:color w:val="000000"/>
          <w:sz w:val="28"/>
        </w:rPr>
        <w:t xml:space="preserve">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bookmarkEnd w:id="321"/>
    <w:bookmarkStart w:name="z463" w:id="322"/>
    <w:p>
      <w:pPr>
        <w:spacing w:after="0"/>
        <w:ind w:left="0"/>
        <w:jc w:val="both"/>
      </w:pPr>
      <w:r>
        <w:rPr>
          <w:rFonts w:ascii="Times New Roman"/>
          <w:b w:val="false"/>
          <w:i w:val="false"/>
          <w:color w:val="000000"/>
          <w:sz w:val="28"/>
        </w:rPr>
        <w:t>
      1. Выплатить заявителю денежные выплаты по сертификату экономической мобильности в размере __________________(сумма прописью) тенге.</w:t>
      </w:r>
    </w:p>
    <w:bookmarkEnd w:id="3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0"/>
              <w:ind w:left="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Ф.И.О.(при его наличии) заявителя и членов его семьи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Адрес приобретаемого жилья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left"/>
      </w:pPr>
    </w:p>
    <w:p>
      <w:pPr>
        <w:spacing w:after="0"/>
        <w:ind w:left="0"/>
        <w:jc w:val="both"/>
      </w:pPr>
      <w:r>
        <w:rPr>
          <w:rFonts w:ascii="Times New Roman"/>
          <w:b w:val="false"/>
          <w:i w:val="false"/>
          <w:color w:val="000000"/>
          <w:sz w:val="28"/>
        </w:rPr>
        <w:t>
      2. Перечислить на текущий счет KZ</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(указываются наименование банка, БИН банка, БИК банка, номер</w:t>
      </w:r>
    </w:p>
    <w:p>
      <w:pPr>
        <w:spacing w:after="0"/>
        <w:ind w:left="0"/>
        <w:jc w:val="both"/>
      </w:pPr>
      <w:r>
        <w:rPr>
          <w:rFonts w:ascii="Times New Roman"/>
          <w:b w:val="false"/>
          <w:i w:val="false"/>
          <w:color w:val="000000"/>
          <w:sz w:val="28"/>
        </w:rPr>
        <w:t xml:space="preserve">                               банковского счета получателя)</w:t>
      </w:r>
    </w:p>
    <w:p>
      <w:pPr>
        <w:spacing w:after="0"/>
        <w:ind w:left="0"/>
        <w:jc w:val="both"/>
      </w:pPr>
      <w:r>
        <w:rPr>
          <w:rFonts w:ascii="Times New Roman"/>
          <w:b w:val="false"/>
          <w:i w:val="false"/>
          <w:color w:val="000000"/>
          <w:sz w:val="28"/>
        </w:rPr>
        <w:t>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 № </w:t>
      </w:r>
      <w:r>
        <w:br/>
      </w:r>
      <w:r>
        <w:rPr>
          <w:rFonts w:ascii="Times New Roman"/>
          <w:b/>
          <w:i w:val="false"/>
          <w:color w:val="000000"/>
        </w:rPr>
        <w:t>о выплате материальной помощи в виде субсидий на переезд</w:t>
      </w:r>
    </w:p>
    <w:bookmarkStart w:name="z472" w:id="323"/>
    <w:p>
      <w:pPr>
        <w:spacing w:after="0"/>
        <w:ind w:left="0"/>
        <w:jc w:val="both"/>
      </w:pPr>
      <w:r>
        <w:rPr>
          <w:rFonts w:ascii="Times New Roman"/>
          <w:b w:val="false"/>
          <w:i w:val="false"/>
          <w:color w:val="000000"/>
          <w:sz w:val="28"/>
        </w:rPr>
        <w:t>
       "___" _____ 20___ года № _______</w:t>
      </w:r>
    </w:p>
    <w:bookmarkEnd w:id="323"/>
    <w:bookmarkStart w:name="z473" w:id="324"/>
    <w:p>
      <w:pPr>
        <w:spacing w:after="0"/>
        <w:ind w:left="0"/>
        <w:jc w:val="both"/>
      </w:pPr>
      <w:r>
        <w:rPr>
          <w:rFonts w:ascii="Times New Roman"/>
          <w:b w:val="false"/>
          <w:i w:val="false"/>
          <w:color w:val="000000"/>
          <w:sz w:val="28"/>
        </w:rPr>
        <w:t>
      Центр трудовой мобильности _______________________________области</w:t>
      </w:r>
    </w:p>
    <w:bookmarkEnd w:id="324"/>
    <w:bookmarkStart w:name="z474" w:id="32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70</w:t>
      </w:r>
      <w:r>
        <w:rPr>
          <w:rFonts w:ascii="Times New Roman"/>
          <w:b w:val="false"/>
          <w:i w:val="false"/>
          <w:color w:val="000000"/>
          <w:sz w:val="28"/>
        </w:rPr>
        <w:t xml:space="preserve">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bookmarkEnd w:id="325"/>
    <w:bookmarkStart w:name="z475" w:id="326"/>
    <w:p>
      <w:pPr>
        <w:spacing w:after="0"/>
        <w:ind w:left="0"/>
        <w:jc w:val="both"/>
      </w:pPr>
      <w:r>
        <w:rPr>
          <w:rFonts w:ascii="Times New Roman"/>
          <w:b w:val="false"/>
          <w:i w:val="false"/>
          <w:color w:val="000000"/>
          <w:sz w:val="28"/>
        </w:rPr>
        <w:t>
      1) Выплатить заявителю и членам его семьи (при наличии) субсидии на переезд заявителю в следующих размерах:</w:t>
      </w:r>
    </w:p>
    <w:bookmarkEnd w:id="3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0"/>
              <w:ind w:left="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заявителя и членов его семьи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субсидии</w:t>
            </w:r>
          </w:p>
          <w:p>
            <w:pPr>
              <w:spacing w:after="20"/>
              <w:ind w:left="20"/>
              <w:jc w:val="both"/>
            </w:pPr>
            <w:r>
              <w:rPr>
                <w:rFonts w:ascii="Times New Roman"/>
                <w:b w:val="false"/>
                <w:i w:val="false"/>
                <w:color w:val="000000"/>
                <w:sz w:val="20"/>
              </w:rPr>
              <w:t>
</w:t>
            </w:r>
            <w:r>
              <w:rPr>
                <w:rFonts w:ascii="Times New Roman"/>
                <w:b/>
                <w:i w:val="false"/>
                <w:color w:val="000000"/>
                <w:sz w:val="20"/>
              </w:rPr>
              <w:t>(МРП)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Перечислить на текущий счет KZ _______________________________ (указываются наименование банка, БИН банка, БИК банка, номер банковского счета 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w:t>
      </w:r>
      <w:r>
        <w:br/>
      </w:r>
      <w:r>
        <w:rPr>
          <w:rFonts w:ascii="Times New Roman"/>
          <w:b/>
          <w:i w:val="false"/>
          <w:color w:val="000000"/>
        </w:rPr>
        <w:t xml:space="preserve"> № о выплате материальной помощи в виде субсидий возмещение расходов по найму (аренде) жилья, оплате коммунальных услуг</w:t>
      </w:r>
    </w:p>
    <w:bookmarkStart w:name="z485" w:id="327"/>
    <w:p>
      <w:pPr>
        <w:spacing w:after="0"/>
        <w:ind w:left="0"/>
        <w:jc w:val="both"/>
      </w:pPr>
      <w:r>
        <w:rPr>
          <w:rFonts w:ascii="Times New Roman"/>
          <w:b w:val="false"/>
          <w:i w:val="false"/>
          <w:color w:val="000000"/>
          <w:sz w:val="28"/>
        </w:rPr>
        <w:t>
       "___" _____ 20___ года № _______</w:t>
      </w:r>
    </w:p>
    <w:bookmarkEnd w:id="327"/>
    <w:bookmarkStart w:name="z486" w:id="328"/>
    <w:p>
      <w:pPr>
        <w:spacing w:after="0"/>
        <w:ind w:left="0"/>
        <w:jc w:val="both"/>
      </w:pPr>
      <w:r>
        <w:rPr>
          <w:rFonts w:ascii="Times New Roman"/>
          <w:b w:val="false"/>
          <w:i w:val="false"/>
          <w:color w:val="000000"/>
          <w:sz w:val="28"/>
        </w:rPr>
        <w:t xml:space="preserve">
      Центр трудовой мобильности _______________________________области в соответствии с </w:t>
      </w:r>
      <w:r>
        <w:rPr>
          <w:rFonts w:ascii="Times New Roman"/>
          <w:b w:val="false"/>
          <w:i w:val="false"/>
          <w:color w:val="000000"/>
          <w:sz w:val="28"/>
        </w:rPr>
        <w:t>пунктом 71</w:t>
      </w:r>
      <w:r>
        <w:rPr>
          <w:rFonts w:ascii="Times New Roman"/>
          <w:b w:val="false"/>
          <w:i w:val="false"/>
          <w:color w:val="000000"/>
          <w:sz w:val="28"/>
        </w:rPr>
        <w:t xml:space="preserve"> Правил добровольного переселения лиц для повышения мобильности рабочей силы рассмотрев заявление о выплате субсидий, принял нижеследующее решение:</w:t>
      </w:r>
    </w:p>
    <w:bookmarkEnd w:id="328"/>
    <w:bookmarkStart w:name="z487" w:id="329"/>
    <w:p>
      <w:pPr>
        <w:spacing w:after="0"/>
        <w:ind w:left="0"/>
        <w:jc w:val="both"/>
      </w:pPr>
      <w:r>
        <w:rPr>
          <w:rFonts w:ascii="Times New Roman"/>
          <w:b w:val="false"/>
          <w:i w:val="false"/>
          <w:color w:val="000000"/>
          <w:sz w:val="28"/>
        </w:rPr>
        <w:t>
      1. Выплатить заявителю и членам его семьи (при наличии) субсидии на возмещение расходов по найму (аренде) жилья, оплате коммунальных услуг в следующих размерах:</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p>
            <w:pPr>
              <w:spacing w:after="20"/>
              <w:ind w:left="20"/>
              <w:jc w:val="both"/>
            </w:pPr>
            <w:r>
              <w:rPr>
                <w:rFonts w:ascii="Times New Roman"/>
                <w:b w:val="false"/>
                <w:i w:val="false"/>
                <w:color w:val="000000"/>
                <w:sz w:val="20"/>
              </w:rPr>
              <w:t>
</w:t>
            </w:r>
            <w:r>
              <w:rPr>
                <w:rFonts w:ascii="Times New Roman"/>
                <w:b/>
                <w:i w:val="false"/>
                <w:color w:val="000000"/>
                <w:sz w:val="20"/>
              </w:rPr>
              <w:t>п/п</w:t>
            </w:r>
          </w:p>
          <w:p>
            <w:pPr>
              <w:spacing w:after="0"/>
              <w:ind w:left="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заявителя и членов его семьи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Размер субсидии</w:t>
            </w:r>
          </w:p>
          <w:p>
            <w:pPr>
              <w:spacing w:after="20"/>
              <w:ind w:left="20"/>
              <w:jc w:val="both"/>
            </w:pPr>
            <w:r>
              <w:rPr>
                <w:rFonts w:ascii="Times New Roman"/>
                <w:b w:val="false"/>
                <w:i w:val="false"/>
                <w:color w:val="000000"/>
                <w:sz w:val="20"/>
              </w:rPr>
              <w:t>
</w:t>
            </w:r>
            <w:r>
              <w:rPr>
                <w:rFonts w:ascii="Times New Roman"/>
                <w:b/>
                <w:i w:val="false"/>
                <w:color w:val="000000"/>
                <w:sz w:val="20"/>
              </w:rPr>
              <w:t>(МРП)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к выплате</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2. Перечислить на текущий счет KZ _______________________________</w:t>
      </w:r>
    </w:p>
    <w:p>
      <w:pPr>
        <w:spacing w:after="0"/>
        <w:ind w:left="0"/>
        <w:jc w:val="both"/>
      </w:pPr>
      <w:bookmarkStart w:name="z492" w:id="330"/>
      <w:r>
        <w:rPr>
          <w:rFonts w:ascii="Times New Roman"/>
          <w:b w:val="false"/>
          <w:i w:val="false"/>
          <w:color w:val="000000"/>
          <w:sz w:val="28"/>
        </w:rPr>
        <w:t>
                         (указываются наименование банка, БИН банка,</w:t>
      </w:r>
    </w:p>
    <w:bookmarkEnd w:id="330"/>
    <w:p>
      <w:pPr>
        <w:spacing w:after="0"/>
        <w:ind w:left="0"/>
        <w:jc w:val="both"/>
      </w:pPr>
      <w:r>
        <w:rPr>
          <w:rFonts w:ascii="Times New Roman"/>
          <w:b w:val="false"/>
          <w:i w:val="false"/>
          <w:color w:val="000000"/>
          <w:sz w:val="28"/>
        </w:rPr>
        <w:t xml:space="preserve">                         БИК банка, номер банковского счета получателя)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Подпись руководителя _______________/(Ф.И.О.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 труда и социальной</w:t>
            </w:r>
            <w:r>
              <w:br/>
            </w:r>
            <w:r>
              <w:rPr>
                <w:rFonts w:ascii="Times New Roman"/>
                <w:b w:val="false"/>
                <w:i w:val="false"/>
                <w:color w:val="000000"/>
                <w:sz w:val="20"/>
              </w:rPr>
              <w:t>защиты населения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2024 года № 513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добровольного</w:t>
            </w:r>
            <w:r>
              <w:br/>
            </w:r>
            <w:r>
              <w:rPr>
                <w:rFonts w:ascii="Times New Roman"/>
                <w:b w:val="false"/>
                <w:i w:val="false"/>
                <w:color w:val="000000"/>
                <w:sz w:val="20"/>
              </w:rPr>
              <w:t>переселения лиц для</w:t>
            </w:r>
            <w:r>
              <w:br/>
            </w:r>
            <w:r>
              <w:rPr>
                <w:rFonts w:ascii="Times New Roman"/>
                <w:b w:val="false"/>
                <w:i w:val="false"/>
                <w:color w:val="000000"/>
                <w:sz w:val="20"/>
              </w:rPr>
              <w:t>повышения мобильности</w:t>
            </w:r>
            <w:r>
              <w:br/>
            </w:r>
            <w:r>
              <w:rPr>
                <w:rFonts w:ascii="Times New Roman"/>
                <w:b w:val="false"/>
                <w:i w:val="false"/>
                <w:color w:val="000000"/>
                <w:sz w:val="20"/>
              </w:rPr>
              <w:t>рабочей силы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РЕШЕНИЕ</w:t>
      </w:r>
      <w:r>
        <w:br/>
      </w:r>
      <w:r>
        <w:rPr>
          <w:rFonts w:ascii="Times New Roman"/>
          <w:b/>
          <w:i w:val="false"/>
          <w:color w:val="000000"/>
        </w:rPr>
        <w:t>об отказе денежной выплаты по сертификату экономической мобильности</w:t>
      </w:r>
    </w:p>
    <w:p>
      <w:pPr>
        <w:spacing w:after="0"/>
        <w:ind w:left="0"/>
        <w:jc w:val="left"/>
      </w:pPr>
    </w:p>
    <w:p>
      <w:pPr>
        <w:spacing w:after="0"/>
        <w:ind w:left="0"/>
        <w:jc w:val="both"/>
      </w:pPr>
      <w:r>
        <w:rPr>
          <w:rFonts w:ascii="Times New Roman"/>
          <w:b w:val="false"/>
          <w:i w:val="false"/>
          <w:color w:val="000000"/>
          <w:sz w:val="28"/>
        </w:rPr>
        <w:t>
      "__" ________20__№ _____________</w:t>
      </w:r>
    </w:p>
    <w:bookmarkStart w:name="z499" w:id="331"/>
    <w:p>
      <w:pPr>
        <w:spacing w:after="0"/>
        <w:ind w:left="0"/>
        <w:jc w:val="both"/>
      </w:pPr>
      <w:r>
        <w:rPr>
          <w:rFonts w:ascii="Times New Roman"/>
          <w:b w:val="false"/>
          <w:i w:val="false"/>
          <w:color w:val="000000"/>
          <w:sz w:val="28"/>
        </w:rPr>
        <w:t>
      Центр трудовой мобильности ___________________________________области, рассмотрев заявление о выплате по сертификату экономической мобильности</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ФИО (при его наличии) заявителя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xml:space="preserve">
      Отказывает в выплате по сертификату экономической мобильности по основаниям, предусмотренным подпунктом ______части седьмой </w:t>
      </w:r>
      <w:r>
        <w:rPr>
          <w:rFonts w:ascii="Times New Roman"/>
          <w:b w:val="false"/>
          <w:i w:val="false"/>
          <w:color w:val="000000"/>
          <w:sz w:val="28"/>
        </w:rPr>
        <w:t>пункта 68</w:t>
      </w:r>
      <w:r>
        <w:rPr>
          <w:rFonts w:ascii="Times New Roman"/>
          <w:b w:val="false"/>
          <w:i w:val="false"/>
          <w:color w:val="000000"/>
          <w:sz w:val="28"/>
        </w:rPr>
        <w:t xml:space="preserve"> Правил добровольного переселения лиц для повышения мобильности рабочей силы.</w:t>
      </w:r>
    </w:p>
    <w:bookmarkStart w:name="z501" w:id="332"/>
    <w:p>
      <w:pPr>
        <w:spacing w:after="0"/>
        <w:ind w:left="0"/>
        <w:jc w:val="both"/>
      </w:pPr>
      <w:r>
        <w:rPr>
          <w:rFonts w:ascii="Times New Roman"/>
          <w:b w:val="false"/>
          <w:i w:val="false"/>
          <w:color w:val="000000"/>
          <w:sz w:val="28"/>
        </w:rPr>
        <w:t>
      Подпись руководителя _______________/(Ф.И.О. (при наличии)</w:t>
      </w:r>
    </w:p>
    <w:bookmarkEnd w:id="3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