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03dc" w14:textId="34e0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науки и высшего образования Республики Казахстан от 6 ноября 2023 года № 563 "Об утверждении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31 декабря 2024 года № 629. Зарегистрирован в Министерстве юстиции Республики Казахстан 31 декабря 2024 года № 35614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6 ноября 2023 года № 563 "Об утверждении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исследования" (зарегистрирован в Реестре государственной регистрации нормативных правовых актов под № 33613)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19) статьи 6 Закона Республики Казахстан "О науке и технологической политике" и подпунктом 131)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и определяют порядок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отчет о коммерциализации результатов научной и (или) научно-технической деятельности – документ, содержащий информацию о результатах и эффективности реализации проекта коммерциализации результатов научной и (или) научно-технической деятельности;";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грант на коммерциализацию результатов научной и (или) научно-технической деятельности – средства, предоставляемые на безвозмездной и безвозвратной основе для реализации проектов коммерциализации результатов научной и (или) научно-технической деятельности (далее – РННТД) в рамках приоритетных секторов экономики;";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государственный заказ – заказ уполномоченного органа и (или) отраслевых уполномоченных органов субъекту научной и (или) научно-технической деятельности на основании договора на выполнение научно-исследовательских работ, финансируемых за счет бюджета в форме базового, грантового, программно-целевого финансирования и финансирования научных организаций, осуществляющих фундаментальные научные исследования, финансирования научно-технического обеспечения и коммерциализации результатов научной и (или) научно-технической деятельности;";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государственный заказ местного исполнительного органа области, города республиканского значения и столицы – заказ местного исполнительного органа области, города республиканского значения и столицы субъекту научной и (или) научно-технической деятельности на основании договора на выполнение научно-исследовательских работ, финансируемых за счет бюджетных средств.";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"Договор на реализацию научных, научно-технических проектов и программ заключается между аккредитованным субъектом научной и (или) научно-технической деятельности или автономной организацией образования и уполномоченным органом и (или) отраслевым уполномоченным органом либо юридическими лицами, определенными уполномоченным органом, финансирующими научную и (или) научно-техническую деятельность, на весь срок их реализации, но не более чем на пять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Базовое финансирование выделяется государственным научным организациям и научным организациям, приравненным к государственным, государственным организациям высшего и (или) послевузовского образования, организациям высшего и (или) послевузовского образования, пятьдесят и более процентов голосующих акций (долей участия в уставном капитале) которых принадлежат государству, а также организациям высшего и (или) послевузовского образования,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государству, аккредитованным в уполномоченном органе и выполняющим государственное задание и (или) государственный заказ на проведение научных исследований по приоритетным для них направлениям (далее – субъекты базового финансирования), определенным отраслевым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Базовое финансирование не выделяется научным организациям, включенным в утвержденный уполномоченным органом перечень научных организаций, осуществляющих фундаментальные научные исследования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организаций, являющихся субъектами базового финансирования, формируется и утверждается уполномоченным органом на основании предложений отраслевых уполномоченных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Нормы базового финансирования разрабатываются и утверждаются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Отраслевые уполномоченные органы в срок до 15 января года, предшествующего планируемому, направляют в уполномоченный орган предложения о приоритетных, специализированных направлениях и объемах грантового финансирования в соответствии с приоритетными направлениями развития науки Республики Казахстан, определенными Высшей научно-технической комиссией при Правительстве Республики Казахстан (далее – ВНТК),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экспертизы направляет решения ННС в уполномоченный орган до 15 февраля года, предшествующего планируемому.";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ВНТК до 30 марта года, предшествующего планируемому, принимает соответствующее решение в порядке, установленном согласно Положению о Высшей научно-технической комиссии при Правительстве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2024 года № 826 (далее – Положение о ВНТК).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15 (пятнадцати)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Республиканской бюджетной комиссии (далее – РБК).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ВНТК по приоритетным направлениям развития науки и объемам грантового финансирования с разбивкой по приоритетным направлениям, уполномоченный орган и отраслевые уполномоченные органы до 15 апреля года, предшествующего планируемому, разрабатывают, утверждают конкурсную документацию и объявляют конкурс на грантовое финансирование, в пределах средств, одобренных решением ВНТК.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сокращении РБК объемов финансирования, администраторы бюджетных программ в течение 5 (пяти) рабочих дней вносят соответствующие изменения в конкурсную документацию на грантовое финансирование и перераспределяют средства по приоритетным направлениям в течение 30 (тридцати) календарных дней, исходя из объема финансирования, утвержденного решением РБК.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Грантовое финансирование осуществляется уполномоченным органом или отраслевым уполномоченным органом, объявившим конкурс, либо юридическими лицами, определенными уполномоченным органом, финансирующими научную и (или) научно-техническую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конкурсе на грантовое финансирование участвуют аккредитованные субъекты научной и (или) научно-технической деятельности, а также автономные организации образования на равных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Конкурсная документация на грантовое финансирование разрабатывается и утверждается уполномоченным органом и (или) отраслевым уполномоченным органом, направляется в центр экспертизы в течение 2 (двух)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окончательный срок приема заявок составляет не менее 15 (пятнадцать) и не более 30 (тридцать) календарных дней со дня приема заявок;";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Участник, претендующий на получение гранта по прикладным научным исследованиям, обеспечивает участие частного партнера с частичным обеспечением проекта необходимыми ресурсами, в том числе финансовыми, за исключением прикладных научных исследований в области общественных, гуманитарных наук, использования атомной энергии, обеспечения национальной безопасности и оборонной науки.";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интернет-ресурсе уполномоченного органа или отраслевого уполномоченного органа, объявившего конкурс,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Заявка на участие в конкурсе на грантовое финансирование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грантовом финансировании подаются аккредитованными субъектами научной и (или) научно-технической деятельности, а также автономными организациями образования в уполномоченный орган или отраслевой уполномоченный орган, объявивший конкурс.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заявок в сфере национальной безопасности и обороны, содержащие сведения, составляющие государственные секреты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(далее – Закон о государственных секретах).";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Государственная научно-техническая экспертиза (далее – ГНТЭ), а также оценка обоснованности запрашиваемых сумм осуществляются в соответствии с Правилами организации и проведения государственной научно-технической экспертизы,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7 ноября 2024 года № 517 (зарегистрирован в Реестре государственной регистрации нормативных правовых актов под № 35344).";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Результатом конкурса на грантовое финансирование являются решения ННС, принятые по каждой заявке на грантовое финансирование и утвержденные уполномоченным органом или отраслевым уполномоченным органом,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Закона.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Результаты конкурса на грантовое финансирование подлежат размещению на интернет-ресурсах уполномоченного органа или отраслевого уполномоченного органа, объявившего конкурс, за исключением результатов в области национальной безопасности и обороны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Закона.";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Победители конкурса на грантовое финансирование в течение 30 (тридцати) рабочих дней со дня опубликования результатов конкурса на грантовое финансирование заключают договор с уполномоченным органом или отраслевым уполномоченным органом либо юридическим лицами, определенными уполномоченным органом,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Закона. 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конкурса на грантовое финансирование отказываются от заключения договора на выполнение государственного заказа по грантовому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орган, объявившие конкурс, либо юридическим лицам, определенными уполномоченным органом,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Закона.";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перераспределяет средства между статьями затрат в рамках общего объема, утвержденного на календарный год.";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Реализация научного, научно-технического проекта и финансирование за текущий год, прекращение финансирования осуществляются в соответствии с решением ННС, основанным на результатах мониторинга реализации научных, научно-технических проектов и их результативности, представляемых центром экспертизы.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представляет информацию по проекту (наименование, заявитель, научный руководитель, период реализации, сумма финансирования, краткий абстракт заявки, ожидаемые результаты и аннотация полученных результатов по годам, перечень опубликованных публикаций с полным библиографическим описанием) в центр экспертизы за десять календарных дней до завершения периода реализации проекта.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всего периода реализации научных, научно-технических проектов центр экспертизы публикует на своем сайте информацию по проектам (наименование, заявитель, научный руководитель, период реализации, сумма финансирования, краткий абстракт заявки, ожидаемые результаты и аннотацию полученных результатов по годам, перечень опубликованных публикаций с полным библиографическим описанием) в течение 30 (тридцати) календарных дней и направляет заключительные отчеты проектов в Национальную академию наук Республики Казахстан в течение 3 (трех) рабочих дней для осуществления комплексной оценки результатов выполненных научных, научно-технических проектов.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общественного контроля за реализацией проектов и целевым использованием средств, информация, публикуемая центром экспертизы, доступна общественности через официальный веб-сайт и включать данные о расходовании средств и результатах мониторинга.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Программно-целевое финансирование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выделяется на проведение стратегических научных исследований в целях решения стратегически важных государственных задач, в том числе национальных научно-технических задач, и осуществляется на конкурсной основе. Программно-целевое финансирование на проведение прикладных научных исследований в области национальной безопасности и обороны выделяется вне конкурсных процедур по решению Высшей научно-технической комиссии.";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Отраслевые уполномоченные органы в срок до 15 января года, предшествующего планируемому, направляют в уполномоченный орган предложения о приоритетных и специализированных направлениях программно-целевого финансирования, а также научно-технические задания в рамках программно-целевого финансирования с указанием объема финансирования и обоснования стоимости научно-технических заданий.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приоритетным и специализированным направлениям отраслевых уполномоченных органов направляются уполномоченным органом в центр экспертизы в течение 2 (двух) рабочих дней со дня окончания срока представления предложений отраслевыми уполномоченными органами.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экспертизы в течение 2 (двух) рабочих дней со дня получения предложений по приоритетным и специализированным направлениям и объемам программно-целевого финансирования направляет их на рассмотрение ННС.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экспертизы направляет решения ННС в уполномоченный орган до 15 февраля года, предшествующего планируемому.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Научно-технические задания в рамках программно-целевого финансирования разрабатываются рабочей группой, сформированной уполномоченным органом или отраслевым уполномоченным органом из числа ученых, членов ННС, специалистов по отраслям науки, представителей уполномоченного государственного органа, отраслевых государственных органов, а также представителей уполномоченного органа в сфере стратегического планирования в срок до 15 февраля года, предшествующего планируемому. 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Разработанные научно-технические задания направляются в Национальную академию наук Республики Казахстан для проведения экспертизы научно-технических заданий, а также в Центр экспертизы для проверки на отсутствие фактов дублирования с ранее профинансированными проектами и программами из государственного бюджета, в течение 7 (семи) календарных дней.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дублирования научно-техническое задание отклоняется.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приоритетным направлениям и объемам программно-целевого финансирования, рекомендованные решением ННС, а также научно-технические задания в рамках программно-целевого финансирования, разработанные рабочей группой, с итогами проведенной экспертизы Национальной академии наук Республики Казахстан и Центра экспертизы, выносятся уполномоченным органом на рассмотрение ВНТК.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ВНТК до 30 марта года, предшествующего планируемому, принимает решение в порядке, установленном согласно Положению о ВНТК.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15 (пятнадцати) рабочих дней со дня принятия решения ВНТК в центральный уполномоченный орган по бюджетному планированию направляет решение ВНТК для вынесения объемов финансирования в установленном порядке на рассмотрение РБК.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ВНТК по приоритетным направлениям развития науки и объемам программно-целевого финансирования с разбивкой по приоритетным направлениям и рассмотрения РБК уполномоченный орган и отраслевые уполномоченные органы до 1 июня года, предшествующего планируемому, разрабатывают, утверждают конкурсную документацию по научно-техническим заданиям, определенных ВНТК, и объявляют конкурс на программно-целевое финансирование в пределах средств, одобренных решением РБК.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сокращении РБК объемов финансирования, администраторы бюджетных программ корректируют конкурсную документацию на программно-целевое финансирование и перераспределяют средства по приоритетным направлениям, исходя из объема финансирования, утвержденного решением РБК.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на программно-целевое финансирование по научной, научно-технической программе объявляется уполномоченным органом или отраслевым уполномоченным органом и объявление подлежит размещению на интернет-ресурсе уполномоченного органа или отраслевого уполномоченного органа, объявившего конкурс,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Целевые программы, реализация которых предлагается на конкурсной основе и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секреты, направляются центром экспертизы на рассмотрение соответствующим ННС после проведения процедур, установленных Правилами ГНТЭ. ННС рассматривают целевые программы, реализация которых предлагается на конкурсной основе, а также предлагаемые к финансированию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секреты, а также заключение ГНТЭ, включающее оценку экономической обоснованности по ним, и определяют формы и объемы финансирования, выделяемого для проведения научных исследований, либо отказывают в финансировании с указанием сумм финансирования и направляют их в уполномоченный орган или отраслевой уполномоченный орган, объявивший конкурс на программно-целевое финансирование согласно Положению об ННС.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Уполномоченный орган или отраслевой уполномоченный орган, объявивший конкурс на программно-целевое финансирование, информирует ВНТК о результатах конкурса по программно-целевому финансированию по одобренным заявкам на реализацию научных и научно-технических программ на основании решения ННС согласно положению о ВНТК.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конкурса на реализацию целевой научной, научно-технической программы определяются на основании решения ННС и утверждаются уполномоченным органом или отраслевым уполномоченным органом, объявившим конкурс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Закона.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программно-целевому финансированию на проведение прикладных научных исследований в области национальной безопасности и обороны ВНТК на основании решений ННС одобряет (или отклоняет) целевые программы, реализация которых предлагается к финансированию вне конкурсных процедур.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Уполномоченный орган направляет в течение 3 (трех) рабочих дней отраслевым уполномоченным органам сведения по одобренным ВНТК целевым программам, реализация которых предлагается к финансированию вне конкурсных процедур на проведение прикладных научных исследований в сфере национальной безопасности и обороны.";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 конкурсе на программно-целевое финансирование участвуют аккредитованные субъекты научной и (или) научно-технической деятельности, а также автономные организации образования, в том числе в качестве соисполнителей.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являющимися аккредитованными субъектами научной и (или) научно-технической деятельности, в целях участия в конкурсе на программно-целевое финансирование допускается создание индустриально-научных технологических консорциумом.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заявок в сфере национальной безопасности и обороны, содержащие сведения, составляющие государственные секреты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секретах.";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55 изложить в следующей редакции:</w:t>
      </w:r>
    </w:p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окончательный срок приема заявок составляет не менее 15 (пятнадцать) и не более 45 (сорок пять) календарных дней со дня приема заявок;";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Заявки на участие в программно-целевом финансировании подаются аккредитованными субъектами научной и (или) научно-технической деятельности, а также автономными организациями образования в уполномоченный орган или отраслевой уполномоченный орган, объявивший конкурс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предоставляются финансово-экономические обоснования сметы расходов, включающие детализированный расчет затрат на выполнение научных и (или) научно-технических программ, что необходимо учитывать на этапе формирования конкурсной документации.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Поданные заявки направляются уполномоченным органом или отраслевым уполномоченным органом, объявившим конкурс, в центр экспертизы для проведения ГНТЭ и рассмотрения соответствующим ННС в течение 3 (трех) рабочих дней после истечения окончательного срока приема заявок на конкурс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Закона.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заявок, рассматриваемых ННС, за исключением заявок в области национальной безопасности и обороны, подлежит размещению на интернет-ресурсе центра экспертизы.";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Участник, претендующий на получение целевой программы по прикладным научным исследованиям, обеспечивает участие частного партнера с частичным обеспечением программ необходимыми ресурсами, в том числе финансовыми, за исключением прикладных научных исследований в области общественных, гуманитарных наук, использования атомной энергии, обеспечения национальной безопасности и оборонной науки.";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"62. Результатом конкурса на программно-целевое финансирование являются решения ННС, принятые по каждой заявке на программно-целевое финансирование и утвержденные уполномоченным органом или отраслевым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Закона.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Результаты конкурса программно-целевого финансирования подлежат размещению на интернет-ресурсах уполномоченного органа или отраслевого уполномоченного органа, объявившего конкурс, за исключением результатов в области национальной безопасности и обороны.";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Реализация научной, научно-технической программы и финансирование за текущий год, прекращение финансирования осуществляются в соответствии с решением ННС, основанным на результатах мониторинга реализации научных, научно-технических программ и их результативности, представляемых центром экспертизы. При недостижении заявленных целей и ожидаемых результатов, а также при получении отрицательного заключения ГНТЭ по промежуточным или заключительным отчетам и результатам мониторинга, финансирование программ прекращается. При нецелевом использовании выделенных средств, данные средства подлежат возврату в доход соответствующего бюджета в течение 30 (тридцати) календарных дней с момента принятия решения ННС.";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эффективного выполнения и достижения конечных результатов без права изменения целей научной программы научный руководитель программы перераспределяет средства между статьями затрат в рамках общего объема, утвержденного на календарный год.";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завершения всего периода реализации научных, научно-технических программ центр экспертизы публикует на своем сайте информацию по программам (наименование, заявитель, научный руководитель, период реализации, сумма финансирования, краткий абстракт заявки, ожидаемые результаты и аннотация полученных результатов по годам, перечень опубликованных публикаций с полным библиографическим описанием) в течение 30 (тридцати) календарных дней и направляет в течение 3 (трех) рабочих дней заключительные отчеты программ в Национальную академию наук Республики Казахстан для осуществления комплексной оценки результатов выполненных научных, научно-технических программ, за исключением программ, содержащих сведения о государственных секретах, и для служебного пользования.";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четырнадцатой следующего содержания: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обеспечения общественного контроля за реализацией проектов и целевым использованием средств, информация, публикуемая центром экспертизы, публикуется для общественности через официальный веб-сайт и включает данные о расходовании средств и результатах мониторинга.";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Юридическое лицо,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организует, проводит конкурс и заключает договор для определения наиболее перспективных проектов коммерциализации научной и (или) научно-технической деятельности для грантового финансирования.";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"80. Результаты конкурса на грантовое финансирование подлежат размещению на интернет-ресурсах уполномоченного органа или отраслевого уполномоченного органа, объявившего конкурс, за исключением результатов в области национальной безопасности и обороны,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"91. Финансирование государственных научных организаций и научных организаций со стопроцентным участием государства, включенных в утвержденный уполномоченным органом перечень научных организаций, осуществляющих фундаментальные исследования, выделяется на проведение фундаментальных научных исследований в области археологии, астрономии, астрофизики, атомной энергии, востоковедения, искусства, истории, культуры, литературы, математики и механики, образования, политологии, религиоведения, социологии, философии, этнологии, языкознания и иных областях, определяемых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Закона.";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"96. Заявки проверяются уполномоченным органом в течение 3 (трех) рабочих дней со дня их поступления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Закона, в том числе:";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"106. На основании положительного решения ВНТК о финансировании фундаментальных научных исследований уполномоченным органом утверждается перечень научных организаций, осуществляющих фундаментальные научные исследования,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69"/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</w:p>
    <w:bookmarkEnd w:id="70"/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финансирования и утверждения отчетов по прикладным научным, научно-техническим проектам и программам в рамках государственного заказа местного исполнительного органа области, города республиканского значения и столицы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Местными исполнительными органами областей, городов республиканского значения и столицы (далее – местные исполнительные органы) в рамках государственного заказа местного исполнительного органа области, города республиканского значения и столицы осуществляется грантовое финансирование субъектов научной и (или) научно-технической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Закона.</w:t>
      </w:r>
    </w:p>
    <w:bookmarkEnd w:id="72"/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Грантовое финансирование в рамках государственного заказа местного исполнительного органа выделяется на проведение и реализацию прикладных научных, научно-технических проектов и программ в рамках государственного заказа местного исполнительного органа области, города республиканского значения и столицы. </w:t>
      </w:r>
    </w:p>
    <w:bookmarkEnd w:id="73"/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Местный исполнительный орган в срок до 15 мая года, предшествующего планируемому, представляет в местный уполномоченный орган по государственному планированию бюджетные заявки для финансирования прикладных научных, научно-технических проектов и программ.</w:t>
      </w:r>
    </w:p>
    <w:bookmarkEnd w:id="74"/>
    <w:bookmarkStart w:name="z1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Местный уполномоченный орган по государственному планированию по итогам рассмотрения бюджетных заявок для финансирования прикладных научных, научно-технических проектов и программ формируют заключения и в течение 20 (двадцати) рабочих дней направляют их на рассмотрение соответствующей бюджетной комиссии.</w:t>
      </w:r>
    </w:p>
    <w:bookmarkEnd w:id="75"/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После принятия решения местным представительным органом (маслихат) (далее – Маслихат), местный исполнительный орган разрабатывает, утверждает конкурсную документацию и в течение 20 (двадцати) рабочих дней объявляет конкурс по прикладным научным, научно-техническим проектам и программам, в пределах средств, одобренных решением соответствующего маслихата.</w:t>
      </w:r>
    </w:p>
    <w:bookmarkEnd w:id="76"/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Грантовое финансирование в рамках государственного заказа местного исполнительного органа осуществляется на конкурсной основе в пределах средств, предусмотренных в местном бюджете.</w:t>
      </w:r>
    </w:p>
    <w:bookmarkEnd w:id="77"/>
    <w:bookmarkStart w:name="z1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конкурсе по прикладным научным, научно-техническим проектам и программам участвуют аккредитованные субъекты научной и (или) научно-технической деятельности, а также организаций автономных организации образования на равных условиях.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Конкурсная документация и объявление о конкурсе на грантовое финансирование содержат следующие сведения:</w:t>
      </w:r>
    </w:p>
    <w:bookmarkEnd w:id="79"/>
    <w:bookmarkStart w:name="z1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соответствующего местного исполнительного органа, объявившего конкурс;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конкурса на грантовое финансирование по прикладным научным, научно-техническим проектам и программам;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форме и содержанию заявки на участие в конкурсе;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 к научному руководителю и исследовательской группе, а также иные квалификационные требования, способствующие обеспечению результативности проектов грантового финансирования;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об ответственных лицах местного исполнительного органа, объявившего конкурс, которые осуществляют разъяснения по конкурсной документации;</w:t>
      </w:r>
    </w:p>
    <w:bookmarkEnd w:id="84"/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окончательный срок приема заявок составляет не более 30 (тридцать) календарных дней со дня объявления конкурса;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научно-техническое задание, в том числе требования к ожидаемым результатам по прикладным научным, научно-техническим проектам и программам;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 договора на выполнение государственного заказа Исполнительного органа.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Заявка на участие в конкурсе на грантовое финансирование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грантовом финансировании подаются аккредитованными субъектами научной и (или) научно-технической деятельности, а также организаций автономных организации образования в Исполнительный орган, объявивший конкурс.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Конкурс по прикладным научным, научно-техническим проектам и программам в рамках государственного заказа местного исполнительного органа объявляется местным исполнительным органом, объявление подлежит размещению на интернет-ресурсе местного исполнительного органа, объявившего конкурс.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Исполнительный орган, объявивший конкурс, направляет заявки на грантовое финансирование в рамках государственного заказа местного исполнительного органа в центр экспертизы в течение 3 (трех) рабочих дней после истечения окончательного срока приема заявок на конкурс.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Центр экспертизы в течение 7 (семи) календарных дней с момента получения заявок проводит проверку на отсутствие фактов дублирования с ранее профинансированными исследованиями из государственного и местного бюджета и направляет заключение в Исполнительный орган, объявивший конкурс.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После получения заключения Центра экспертизы Исполнительным органом создается конкурсная комиссия для рассмотрения конкурсных заявок и принятия решений по финансированию прикладных научных, научно-технических проектов и программ. 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конкурсной комиссии формируется из числа представителей Маслихата, местных исполнительных органов, общественных объединений, ученых, экспертов. 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Состав конкурсной комиссии состоит из нечетного числа членов в количестве не менее 11 (одиннадцати) человек.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Заседание конкурсной комиссии является правомочным, если на нем присутствовало не менее двух третей от числа членов конкурсной комиссии, в том числе участвовавших на заседании в режиме реального времени путем использования интернет-ресурсов.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На первом заседании нового состава конкурсной комиссии открытым голосованием, простым большинством голосов членов совета, участвующих в заседании конкурсной комиссии, при наличии кворума, избирается председатель конкурсной комиссии и определяется секретарь конкурсной комиссии. 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не избирается председателем комиссии. Секретарь конкурсной комиссии не является ее членом и определяется из числа работников местного исполнительного органа.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Решение конкурсной комиссии принимается открытым голосованием простым большинством голосов, участвующих в заседании членов конкурсной комиссии. Решение Конкурсной комиссии оформляется протоколом.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Конкурсная комиссия привлекает экспертов и специалистов по конкретной отрасли науки для получения консультаций и разъяснений в целях обеспечения всестороннего, полного и объективного рассмотрения представленных в комиссию материалов.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Результатом конкурса являются решения конкурсной комисии, принятые по каждой заявке на грантовое финансирование в рамках государственного заказа местного исполнительного органа и утвержденные руководителем Исполнительного органа.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Результаты конкурса на грантовое финансирование в рамках государственного заказа местного исполнительного органа подлежат размещению на интернет-ресурсах местного исполнительного органа, объявившего конкурс.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Исполнительный орган на основании решения конкурсной комиссии в срок не более 15 (пятнадцати) рабочих дней заключают договор на государственный заказ местного исполнительного органа с субъектом научной и (или) научно-технической деятельности.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После заключения договора, субъекты научной и (или) научно-технической деятельности представляют на государственный учет научные, научно-технические проекты и программы, финансируемые из местного бюджета, и отчеты по выполненным прикладным научным, научно-техническим проектам и программам в рамках государственного заказа местного исполнительного органа в Центр экспертизы на основании требований Правил государственного учета научных, научно-технических проектов и программ, финансируемых из государственного бюджета, и отчетов по их выполнению,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2015 года № 149 (зарегистрирован в Реестре государственной регистрации нормативных правовых актов под № 10885).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По итогам финансового года реализации проекта или программы в соответствии с календарным планом Исполнительный орган утверждают отчеты по выполненным прикладным научным, научно-техническим проектам и программам в рамках государственного заказа местного исполнительного органа в течение 30 (тридцати) календарных дней.". 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3" w:id="1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4" w:id="1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5" w:id="1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6" w:id="1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7" w:id="1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8" w:id="1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9" w:id="1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0" w:id="1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1" w:id="1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2" w:id="1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3" w:id="1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4" w:id="1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5" w:id="1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6" w:id="1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