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f2d3" w14:textId="e7af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реализации продукции в стеклянной таре в местах проведения спортивно-массовых, зрелищных культурно-массовых мероприятий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Астаны от 4 октября 2024 года № 502-18. Зарегистрировано Департаментом юстиции города Астаны 8 октября 2024 года № 1396-01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 Закона Республики Казахстан "О местном государственном управлении и самоуправлении в Республике Казахстан", аким города Астаны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реализации продукции в стеклянной таре в местах проведения спортивно-массовых, зрелищных культурно-массовых мероприятий в городе Астане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 акима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Астаны от 2 декабря 2014 года № 111-22 "Об утверждении Правил реализации продукции в стеклянной таре в местах проведения спортивно-массовых, зрелищных культурно-массовых мероприятий в городе Астане" (зарегистрировано в Реестре государственной регистрации нормативных правовых актов за № 872).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"Управление по инвестициям и развитию предпринимательства города Астаны" в установленном законодательством Республики Казахстан порядке обеспечить: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Астаны;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города Астаны после его официального опубликования.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курирующего заместителя акима города Астаны.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2024 года № 502-18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реализации продукции в стеклянной таре в местах проведения спортивно-массовых, зрелищных культурно-массовых мероприятий в городе Астане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реализации продукции в стеклянной таре в местах проведения спортивно-массовых, зрелищных культурно-массовых мероприятий в городе Астане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 Закона Республики Казахстан "О местном государственном управлении и самоуправлении в Республике Казахстан" и определяет порядок реализации продукции в стеклянной таре в местах проведения спортивно-массовых, зрелищных культурно-массовых мероприятий (далее – массовые мероприятия) в городе Астане.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реализации продукции в стеклянной таре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Реализация продукции в стеклянной таре юридическими лицами и индивидуальными предпринимателями на территории проведения спортивно-массовых мероприятий осуществляется в местах, согласованных Государственным учреждением "Управление физической культуры и спорта города Астаны", зрелищных культурно-массовых мероприятий − в местах, согласованных Государственным учреждением "Управление культуры города Астаны".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Реализация продукции в стеклянной таре проводится при соблюдении санитарно-эпидемиологических требований, правил техники безопасности и пожарной безопасности.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Юридические лица и индивидуальные предприниматели торговых объектов при реализации продукции в стеклянной таре осуществляют: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и обеспечение работы инженерной инфраструктуры, техническое обслуживание холодильного, торгового и иного оборудования;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охрану торгового объекта;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удаления мусора с мест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праздничное, тематическое оформление торговых объектов.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Организаторы массовых мероприятий предусматривают: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схем размещения объектов торговли, осуществляющих реализацию продукции в стеклянной таре;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в местах дислокации объектов торговли, реализующих продукцию в стеклянной таре, контейнеров, урн для сбора мусора;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доведение информации до юридических лиц и индивидуальных предпринимателей торговых объектов о времени, месте и порядке реализации продукции в стеклянной таре.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Пронос в места проведения массовых мероприятий продукцию в стеклянной таре, использование которой может представлять угрозу жизни и здоровью людей либо причинить материальный ущерб физическим и юридическим лицам, не допускается.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