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fc2" w14:textId="8191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4 ноября 2014 года № 111-1817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мая 2024 года № 502-1707. Зарегистрировано Департаментом юстиции города Астаны 23 мая 2024 года № 1381-01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111-1817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Департаментом юстиции города Астаны 15 декабря 2014 года № 863).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